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1D" w:rsidRPr="00387543" w:rsidRDefault="00387543" w:rsidP="00387543">
      <w:pPr>
        <w:spacing w:after="0" w:line="240" w:lineRule="auto"/>
        <w:jc w:val="right"/>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Принята в содержании</w:t>
      </w:r>
      <w:r w:rsidR="002D031D" w:rsidRPr="00387543">
        <w:rPr>
          <w:rFonts w:ascii="Times New Roman" w:eastAsia="Times New Roman" w:hAnsi="Times New Roman" w:cs="Times New Roman"/>
          <w:sz w:val="20"/>
          <w:szCs w:val="20"/>
          <w:lang w:eastAsia="ru-RU"/>
        </w:rPr>
        <w:t xml:space="preserve"> ос</w:t>
      </w:r>
      <w:r w:rsidRPr="00387543">
        <w:rPr>
          <w:rFonts w:ascii="Times New Roman" w:eastAsia="Times New Roman" w:hAnsi="Times New Roman" w:cs="Times New Roman"/>
          <w:sz w:val="20"/>
          <w:szCs w:val="20"/>
          <w:lang w:eastAsia="ru-RU"/>
        </w:rPr>
        <w:t>новной образовательной программы</w:t>
      </w:r>
    </w:p>
    <w:p w:rsidR="002D031D" w:rsidRPr="00387543" w:rsidRDefault="002D031D" w:rsidP="002D031D">
      <w:pPr>
        <w:spacing w:after="0" w:line="240" w:lineRule="auto"/>
        <w:jc w:val="right"/>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 xml:space="preserve"> муниципального бюджетного дошкольного образовательного учреждения </w:t>
      </w:r>
    </w:p>
    <w:p w:rsidR="002D031D" w:rsidRDefault="002D031D" w:rsidP="00387543">
      <w:pPr>
        <w:spacing w:after="0" w:line="240" w:lineRule="auto"/>
        <w:jc w:val="right"/>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«Детский сад «Аленушка» г.Строитель</w:t>
      </w:r>
      <w:r w:rsidR="00387543">
        <w:rPr>
          <w:rFonts w:ascii="Times New Roman" w:eastAsia="Times New Roman" w:hAnsi="Times New Roman" w:cs="Times New Roman"/>
          <w:sz w:val="20"/>
          <w:szCs w:val="20"/>
          <w:lang w:eastAsia="ru-RU"/>
        </w:rPr>
        <w:t xml:space="preserve"> </w:t>
      </w:r>
      <w:r w:rsidRPr="00387543">
        <w:rPr>
          <w:rFonts w:ascii="Times New Roman" w:eastAsia="Times New Roman" w:hAnsi="Times New Roman" w:cs="Times New Roman"/>
          <w:sz w:val="20"/>
          <w:szCs w:val="20"/>
          <w:lang w:eastAsia="ru-RU"/>
        </w:rPr>
        <w:t>Яковлевского городского округа»</w:t>
      </w:r>
    </w:p>
    <w:p w:rsidR="00387543" w:rsidRPr="00387543" w:rsidRDefault="00387543" w:rsidP="00387543">
      <w:pPr>
        <w:spacing w:after="0" w:line="240" w:lineRule="auto"/>
        <w:jc w:val="right"/>
        <w:rPr>
          <w:rFonts w:ascii="Times New Roman" w:eastAsia="Times New Roman" w:hAnsi="Times New Roman" w:cs="Times New Roman"/>
          <w:sz w:val="20"/>
          <w:szCs w:val="20"/>
          <w:lang w:eastAsia="ru-RU"/>
        </w:rPr>
      </w:pPr>
    </w:p>
    <w:p w:rsidR="002D031D" w:rsidRPr="00FC4F5B" w:rsidRDefault="002D031D" w:rsidP="002D031D">
      <w:pPr>
        <w:spacing w:after="0" w:line="240" w:lineRule="auto"/>
        <w:jc w:val="right"/>
        <w:rPr>
          <w:rFonts w:ascii="Times New Roman" w:eastAsia="Times New Roman" w:hAnsi="Times New Roman" w:cs="Times New Roman"/>
          <w:sz w:val="16"/>
          <w:szCs w:val="16"/>
          <w:lang w:eastAsia="ru-RU"/>
        </w:rPr>
      </w:pPr>
    </w:p>
    <w:tbl>
      <w:tblPr>
        <w:tblW w:w="9764" w:type="dxa"/>
        <w:tblInd w:w="-176" w:type="dxa"/>
        <w:tblLook w:val="04A0" w:firstRow="1" w:lastRow="0" w:firstColumn="1" w:lastColumn="0" w:noHBand="0" w:noVBand="1"/>
      </w:tblPr>
      <w:tblGrid>
        <w:gridCol w:w="3403"/>
        <w:gridCol w:w="2627"/>
        <w:gridCol w:w="3734"/>
      </w:tblGrid>
      <w:tr w:rsidR="00387543" w:rsidRPr="003D3DB3" w:rsidTr="00387543">
        <w:trPr>
          <w:trHeight w:val="1842"/>
        </w:trPr>
        <w:tc>
          <w:tcPr>
            <w:tcW w:w="3403" w:type="dxa"/>
          </w:tcPr>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РАССМОТРЕНА И ПРИНЯТА</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 xml:space="preserve">на заседании </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Педагогического совета</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протокол №1 от «27» августа 2021 г.</w:t>
            </w:r>
          </w:p>
          <w:p w:rsidR="00387543" w:rsidRPr="003D3DB3" w:rsidRDefault="00387543" w:rsidP="00387543">
            <w:pPr>
              <w:spacing w:after="0" w:line="240" w:lineRule="auto"/>
              <w:jc w:val="right"/>
              <w:rPr>
                <w:rFonts w:ascii="Times New Roman" w:hAnsi="Times New Roman"/>
                <w:sz w:val="20"/>
                <w:szCs w:val="20"/>
              </w:rPr>
            </w:pPr>
          </w:p>
          <w:p w:rsidR="00387543" w:rsidRPr="003D3DB3" w:rsidRDefault="00387543" w:rsidP="00387543">
            <w:pPr>
              <w:spacing w:after="0" w:line="240" w:lineRule="auto"/>
              <w:jc w:val="right"/>
              <w:rPr>
                <w:rFonts w:ascii="Times New Roman" w:hAnsi="Times New Roman"/>
                <w:sz w:val="20"/>
                <w:szCs w:val="20"/>
              </w:rPr>
            </w:pPr>
          </w:p>
        </w:tc>
        <w:tc>
          <w:tcPr>
            <w:tcW w:w="2627" w:type="dxa"/>
            <w:hideMark/>
          </w:tcPr>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СОГЛАСОВАНА</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 xml:space="preserve">Старший воспитатель </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-59055</wp:posOffset>
                  </wp:positionH>
                  <wp:positionV relativeFrom="paragraph">
                    <wp:posOffset>75565</wp:posOffset>
                  </wp:positionV>
                  <wp:extent cx="971550" cy="4641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DB3">
              <w:rPr>
                <w:rFonts w:ascii="Times New Roman" w:hAnsi="Times New Roman"/>
                <w:sz w:val="20"/>
                <w:szCs w:val="20"/>
              </w:rPr>
              <w:t xml:space="preserve">МБДОУ «Детский сад </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«Аленушка» г.Строитель»</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_____________И.М. Усевич</w:t>
            </w:r>
          </w:p>
        </w:tc>
        <w:tc>
          <w:tcPr>
            <w:tcW w:w="3734" w:type="dxa"/>
            <w:hideMark/>
          </w:tcPr>
          <w:p w:rsidR="00387543" w:rsidRPr="003D3DB3" w:rsidRDefault="00387543" w:rsidP="00387543">
            <w:pPr>
              <w:spacing w:after="0" w:line="240" w:lineRule="auto"/>
              <w:jc w:val="right"/>
              <w:rPr>
                <w:rFonts w:ascii="Times New Roman" w:hAnsi="Times New Roman"/>
                <w:sz w:val="20"/>
                <w:szCs w:val="20"/>
              </w:rPr>
            </w:pPr>
            <w:r w:rsidRPr="003D3DB3">
              <w:rPr>
                <w:rFonts w:ascii="Times New Roman" w:hAnsi="Times New Roman"/>
                <w:sz w:val="20"/>
                <w:szCs w:val="20"/>
              </w:rPr>
              <w:t>УТВЕРЖДЕНА</w:t>
            </w:r>
          </w:p>
          <w:p w:rsidR="00387543" w:rsidRPr="003D3DB3" w:rsidRDefault="00387543" w:rsidP="00387543">
            <w:pPr>
              <w:spacing w:after="0" w:line="240" w:lineRule="auto"/>
              <w:jc w:val="right"/>
              <w:rPr>
                <w:rFonts w:ascii="Times New Roman" w:hAnsi="Times New Roman"/>
                <w:sz w:val="20"/>
                <w:szCs w:val="20"/>
              </w:rPr>
            </w:pPr>
            <w:r w:rsidRPr="003D3DB3">
              <w:rPr>
                <w:rFonts w:ascii="Times New Roman" w:hAnsi="Times New Roman"/>
                <w:sz w:val="20"/>
                <w:szCs w:val="20"/>
              </w:rPr>
              <w:t xml:space="preserve">Заведующий </w:t>
            </w:r>
          </w:p>
          <w:p w:rsidR="00387543" w:rsidRPr="003D3DB3" w:rsidRDefault="00387543" w:rsidP="00387543">
            <w:pPr>
              <w:spacing w:after="0" w:line="240" w:lineRule="auto"/>
              <w:jc w:val="right"/>
              <w:rPr>
                <w:rFonts w:ascii="Times New Roman" w:hAnsi="Times New Roman"/>
                <w:sz w:val="20"/>
                <w:szCs w:val="20"/>
              </w:rPr>
            </w:pPr>
            <w:r w:rsidRPr="003D3DB3">
              <w:rPr>
                <w:rFonts w:ascii="Times New Roman" w:hAnsi="Times New Roman"/>
                <w:sz w:val="20"/>
                <w:szCs w:val="20"/>
              </w:rPr>
              <w:t xml:space="preserve">МБДОУ «Детский сад </w:t>
            </w:r>
          </w:p>
          <w:p w:rsidR="00387543" w:rsidRPr="003D3DB3" w:rsidRDefault="00387543" w:rsidP="00387543">
            <w:pPr>
              <w:spacing w:after="0" w:line="240" w:lineRule="auto"/>
              <w:jc w:val="right"/>
              <w:rPr>
                <w:rFonts w:ascii="Times New Roman" w:hAnsi="Times New Roman"/>
                <w:sz w:val="20"/>
                <w:szCs w:val="20"/>
              </w:rPr>
            </w:pPr>
            <w:r w:rsidRPr="003D3DB3">
              <w:rPr>
                <w:rFonts w:ascii="Times New Roman" w:hAnsi="Times New Roman"/>
                <w:noProof/>
                <w:lang w:eastAsia="ru-RU"/>
              </w:rPr>
              <w:drawing>
                <wp:anchor distT="0" distB="0" distL="114300" distR="114300" simplePos="0" relativeHeight="251659264" behindDoc="1" locked="0" layoutInCell="1" allowOverlap="1">
                  <wp:simplePos x="0" y="0"/>
                  <wp:positionH relativeFrom="column">
                    <wp:posOffset>777875</wp:posOffset>
                  </wp:positionH>
                  <wp:positionV relativeFrom="paragraph">
                    <wp:posOffset>24765</wp:posOffset>
                  </wp:positionV>
                  <wp:extent cx="1750060" cy="1019175"/>
                  <wp:effectExtent l="0" t="0" r="2540" b="9525"/>
                  <wp:wrapNone/>
                  <wp:docPr id="1" name="Рисунок 1" descr="C:\Users\Alenushka\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lenushka\Desktop\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l="17282" t="48532" r="42245" b="34557"/>
                          <a:stretch>
                            <a:fillRect/>
                          </a:stretch>
                        </pic:blipFill>
                        <pic:spPr bwMode="auto">
                          <a:xfrm>
                            <a:off x="0" y="0"/>
                            <a:ext cx="175006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DB3">
              <w:rPr>
                <w:rFonts w:ascii="Times New Roman" w:hAnsi="Times New Roman"/>
                <w:sz w:val="20"/>
                <w:szCs w:val="20"/>
              </w:rPr>
              <w:t>«Аленушка» г.Строитель»</w:t>
            </w:r>
          </w:p>
          <w:p w:rsidR="00387543" w:rsidRPr="003D3DB3" w:rsidRDefault="00387543" w:rsidP="00387543">
            <w:pPr>
              <w:spacing w:after="0" w:line="240" w:lineRule="auto"/>
              <w:rPr>
                <w:rFonts w:ascii="Times New Roman" w:hAnsi="Times New Roman"/>
                <w:sz w:val="20"/>
                <w:szCs w:val="20"/>
              </w:rPr>
            </w:pPr>
          </w:p>
          <w:p w:rsidR="00387543" w:rsidRPr="003D3DB3" w:rsidRDefault="00387543" w:rsidP="00387543">
            <w:pPr>
              <w:spacing w:after="0" w:line="240" w:lineRule="auto"/>
              <w:rPr>
                <w:rFonts w:ascii="Times New Roman" w:hAnsi="Times New Roman"/>
                <w:sz w:val="20"/>
                <w:szCs w:val="20"/>
              </w:rPr>
            </w:pP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 xml:space="preserve">    </w:t>
            </w:r>
          </w:p>
          <w:p w:rsidR="00387543" w:rsidRPr="003D3DB3" w:rsidRDefault="00387543" w:rsidP="00387543">
            <w:pPr>
              <w:spacing w:after="0" w:line="240" w:lineRule="auto"/>
              <w:rPr>
                <w:rFonts w:ascii="Times New Roman" w:hAnsi="Times New Roman"/>
                <w:sz w:val="20"/>
                <w:szCs w:val="20"/>
              </w:rPr>
            </w:pPr>
            <w:r w:rsidRPr="003D3DB3">
              <w:rPr>
                <w:rFonts w:ascii="Times New Roman" w:hAnsi="Times New Roman"/>
                <w:sz w:val="20"/>
                <w:szCs w:val="20"/>
              </w:rPr>
              <w:t xml:space="preserve">Приказ № 123-од от «27» августа 2021 г.     </w:t>
            </w:r>
          </w:p>
        </w:tc>
      </w:tr>
    </w:tbl>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line="240" w:lineRule="auto"/>
        <w:jc w:val="center"/>
        <w:rPr>
          <w:rFonts w:ascii="Times New Roman" w:eastAsia="Times New Roman" w:hAnsi="Times New Roman" w:cs="Times New Roman"/>
          <w:b/>
          <w:iCs/>
          <w:sz w:val="28"/>
          <w:szCs w:val="28"/>
          <w:lang w:eastAsia="ru-RU"/>
        </w:rPr>
      </w:pPr>
    </w:p>
    <w:p w:rsidR="002D031D" w:rsidRPr="002D031D" w:rsidRDefault="002D031D" w:rsidP="002D031D">
      <w:pPr>
        <w:spacing w:after="0" w:line="240" w:lineRule="auto"/>
        <w:ind w:left="720"/>
        <w:jc w:val="center"/>
        <w:rPr>
          <w:rFonts w:ascii="Times New Roman" w:eastAsia="Times New Roman" w:hAnsi="Times New Roman" w:cs="Times New Roman"/>
          <w:b/>
          <w:iCs/>
          <w:sz w:val="28"/>
          <w:szCs w:val="28"/>
          <w:lang w:eastAsia="ru-RU"/>
        </w:rPr>
      </w:pPr>
    </w:p>
    <w:p w:rsidR="002D031D" w:rsidRPr="002D031D" w:rsidRDefault="002D031D" w:rsidP="002D031D">
      <w:pPr>
        <w:spacing w:after="0" w:line="240" w:lineRule="auto"/>
        <w:rPr>
          <w:rFonts w:ascii="Times New Roman" w:eastAsia="Times New Roman" w:hAnsi="Times New Roman" w:cs="Times New Roman"/>
          <w:b/>
          <w:iCs/>
          <w:sz w:val="28"/>
          <w:szCs w:val="28"/>
          <w:lang w:eastAsia="ru-RU"/>
        </w:rPr>
      </w:pPr>
    </w:p>
    <w:p w:rsidR="002D031D" w:rsidRPr="002D031D" w:rsidRDefault="002D031D" w:rsidP="002D031D">
      <w:pPr>
        <w:spacing w:after="0"/>
        <w:jc w:val="center"/>
        <w:rPr>
          <w:rFonts w:ascii="Times New Roman" w:eastAsia="Times New Roman" w:hAnsi="Times New Roman" w:cs="Times New Roman"/>
          <w:b/>
          <w:iCs/>
          <w:sz w:val="28"/>
          <w:szCs w:val="28"/>
          <w:lang w:eastAsia="ru-RU"/>
        </w:rPr>
      </w:pPr>
    </w:p>
    <w:p w:rsidR="002D031D" w:rsidRPr="00416B8A" w:rsidRDefault="002D031D" w:rsidP="00416B8A">
      <w:pPr>
        <w:spacing w:after="0" w:line="240" w:lineRule="auto"/>
        <w:contextualSpacing/>
        <w:jc w:val="center"/>
        <w:rPr>
          <w:rFonts w:ascii="Times New Roman" w:eastAsia="Times New Roman" w:hAnsi="Times New Roman" w:cs="Times New Roman"/>
          <w:b/>
          <w:iCs/>
          <w:sz w:val="28"/>
          <w:szCs w:val="28"/>
          <w:lang w:eastAsia="ru-RU"/>
        </w:rPr>
      </w:pPr>
      <w:r w:rsidRPr="002D031D">
        <w:rPr>
          <w:rFonts w:ascii="Times New Roman" w:eastAsia="Times New Roman" w:hAnsi="Times New Roman" w:cs="Times New Roman"/>
          <w:b/>
          <w:iCs/>
          <w:sz w:val="28"/>
          <w:szCs w:val="28"/>
          <w:lang w:eastAsia="ru-RU"/>
        </w:rPr>
        <w:t>РАБОЧАЯ ПРОГРАММА ВОСПИТАТЕЛЕЙ</w:t>
      </w:r>
    </w:p>
    <w:p w:rsidR="002D031D" w:rsidRDefault="002D031D" w:rsidP="00416B8A">
      <w:pPr>
        <w:spacing w:after="0" w:line="240" w:lineRule="auto"/>
        <w:contextualSpacing/>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w:t>
      </w:r>
      <w:r w:rsidRPr="002D031D">
        <w:rPr>
          <w:rFonts w:ascii="Times New Roman" w:eastAsia="Times New Roman" w:hAnsi="Times New Roman" w:cs="Times New Roman"/>
          <w:b/>
          <w:bCs/>
          <w:iCs/>
          <w:sz w:val="28"/>
          <w:szCs w:val="28"/>
          <w:lang w:eastAsia="ru-RU"/>
        </w:rPr>
        <w:t>2-</w:t>
      </w:r>
      <w:r>
        <w:rPr>
          <w:rFonts w:ascii="Times New Roman" w:eastAsia="Times New Roman" w:hAnsi="Times New Roman" w:cs="Times New Roman"/>
          <w:b/>
          <w:bCs/>
          <w:iCs/>
          <w:sz w:val="28"/>
          <w:szCs w:val="28"/>
          <w:lang w:eastAsia="ru-RU"/>
        </w:rPr>
        <w:t>й</w:t>
      </w:r>
      <w:r w:rsidRPr="002D031D">
        <w:rPr>
          <w:rFonts w:ascii="Times New Roman" w:eastAsia="Times New Roman" w:hAnsi="Times New Roman" w:cs="Times New Roman"/>
          <w:b/>
          <w:bCs/>
          <w:iCs/>
          <w:sz w:val="28"/>
          <w:szCs w:val="28"/>
          <w:lang w:eastAsia="ru-RU"/>
        </w:rPr>
        <w:t xml:space="preserve"> групп</w:t>
      </w:r>
      <w:r>
        <w:rPr>
          <w:rFonts w:ascii="Times New Roman" w:eastAsia="Times New Roman" w:hAnsi="Times New Roman" w:cs="Times New Roman"/>
          <w:b/>
          <w:bCs/>
          <w:iCs/>
          <w:sz w:val="28"/>
          <w:szCs w:val="28"/>
          <w:lang w:eastAsia="ru-RU"/>
        </w:rPr>
        <w:t>ы</w:t>
      </w:r>
      <w:r w:rsidRPr="002D031D">
        <w:rPr>
          <w:rFonts w:ascii="Times New Roman" w:eastAsia="Times New Roman" w:hAnsi="Times New Roman" w:cs="Times New Roman"/>
          <w:b/>
          <w:bCs/>
          <w:iCs/>
          <w:sz w:val="28"/>
          <w:szCs w:val="28"/>
          <w:lang w:eastAsia="ru-RU"/>
        </w:rPr>
        <w:t xml:space="preserve"> раннего возраста </w:t>
      </w:r>
    </w:p>
    <w:p w:rsidR="002D031D" w:rsidRDefault="002D031D" w:rsidP="00416B8A">
      <w:pPr>
        <w:spacing w:after="0" w:line="240" w:lineRule="auto"/>
        <w:contextualSpacing/>
        <w:jc w:val="center"/>
        <w:rPr>
          <w:rFonts w:ascii="Times New Roman" w:eastAsia="Times New Roman" w:hAnsi="Times New Roman" w:cs="Times New Roman"/>
          <w:b/>
          <w:iCs/>
          <w:sz w:val="28"/>
          <w:szCs w:val="28"/>
          <w:lang w:eastAsia="ru-RU"/>
        </w:rPr>
      </w:pPr>
      <w:r w:rsidRPr="002D031D">
        <w:rPr>
          <w:rFonts w:ascii="Times New Roman" w:eastAsia="Times New Roman" w:hAnsi="Times New Roman" w:cs="Times New Roman"/>
          <w:b/>
          <w:iCs/>
          <w:sz w:val="28"/>
          <w:szCs w:val="28"/>
          <w:lang w:eastAsia="ru-RU"/>
        </w:rPr>
        <w:t xml:space="preserve">муниципального бюджетного дошкольного </w:t>
      </w:r>
    </w:p>
    <w:p w:rsidR="00416B8A" w:rsidRDefault="002D031D" w:rsidP="00416B8A">
      <w:pPr>
        <w:spacing w:after="0" w:line="240" w:lineRule="auto"/>
        <w:contextualSpacing/>
        <w:jc w:val="center"/>
        <w:rPr>
          <w:rFonts w:ascii="Times New Roman" w:eastAsia="Times New Roman" w:hAnsi="Times New Roman" w:cs="Times New Roman"/>
          <w:b/>
          <w:iCs/>
          <w:sz w:val="28"/>
          <w:szCs w:val="28"/>
          <w:lang w:eastAsia="ru-RU"/>
        </w:rPr>
      </w:pPr>
      <w:r w:rsidRPr="002D031D">
        <w:rPr>
          <w:rFonts w:ascii="Times New Roman" w:eastAsia="Times New Roman" w:hAnsi="Times New Roman" w:cs="Times New Roman"/>
          <w:b/>
          <w:iCs/>
          <w:sz w:val="28"/>
          <w:szCs w:val="28"/>
          <w:lang w:eastAsia="ru-RU"/>
        </w:rPr>
        <w:t xml:space="preserve">образовательного учреждения </w:t>
      </w:r>
      <w:r w:rsidR="00416B8A">
        <w:rPr>
          <w:rFonts w:ascii="Times New Roman" w:eastAsia="Times New Roman" w:hAnsi="Times New Roman" w:cs="Times New Roman"/>
          <w:b/>
          <w:iCs/>
          <w:sz w:val="28"/>
          <w:szCs w:val="28"/>
          <w:lang w:eastAsia="ru-RU"/>
        </w:rPr>
        <w:t xml:space="preserve"> </w:t>
      </w:r>
      <w:r w:rsidRPr="002D031D">
        <w:rPr>
          <w:rFonts w:ascii="Times New Roman" w:eastAsia="Times New Roman" w:hAnsi="Times New Roman" w:cs="Times New Roman"/>
          <w:b/>
          <w:iCs/>
          <w:sz w:val="28"/>
          <w:szCs w:val="28"/>
          <w:lang w:eastAsia="ru-RU"/>
        </w:rPr>
        <w:t>«Детский сад</w:t>
      </w:r>
      <w:r>
        <w:rPr>
          <w:rFonts w:ascii="Times New Roman" w:eastAsia="Times New Roman" w:hAnsi="Times New Roman" w:cs="Times New Roman"/>
          <w:b/>
          <w:iCs/>
          <w:sz w:val="28"/>
          <w:szCs w:val="28"/>
          <w:lang w:eastAsia="ru-RU"/>
        </w:rPr>
        <w:t xml:space="preserve"> </w:t>
      </w:r>
      <w:r w:rsidRPr="002D031D">
        <w:rPr>
          <w:rFonts w:ascii="Times New Roman" w:eastAsia="Times New Roman" w:hAnsi="Times New Roman" w:cs="Times New Roman"/>
          <w:b/>
          <w:iCs/>
          <w:sz w:val="28"/>
          <w:szCs w:val="28"/>
          <w:lang w:eastAsia="ru-RU"/>
        </w:rPr>
        <w:t>«Аленушка»</w:t>
      </w:r>
    </w:p>
    <w:p w:rsidR="002D031D" w:rsidRPr="002D031D" w:rsidRDefault="002D031D" w:rsidP="00416B8A">
      <w:pPr>
        <w:spacing w:after="0" w:line="240" w:lineRule="auto"/>
        <w:contextualSpacing/>
        <w:jc w:val="center"/>
        <w:rPr>
          <w:rFonts w:ascii="Times New Roman" w:eastAsia="Times New Roman" w:hAnsi="Times New Roman" w:cs="Times New Roman"/>
          <w:b/>
          <w:iCs/>
          <w:sz w:val="28"/>
          <w:szCs w:val="28"/>
          <w:lang w:eastAsia="ru-RU"/>
        </w:rPr>
      </w:pPr>
      <w:r w:rsidRPr="002D031D">
        <w:rPr>
          <w:rFonts w:ascii="Times New Roman" w:eastAsia="Times New Roman" w:hAnsi="Times New Roman" w:cs="Times New Roman"/>
          <w:b/>
          <w:iCs/>
          <w:sz w:val="28"/>
          <w:szCs w:val="28"/>
          <w:lang w:eastAsia="ru-RU"/>
        </w:rPr>
        <w:t xml:space="preserve"> г. Строитель </w:t>
      </w:r>
      <w:r w:rsidR="00416B8A">
        <w:rPr>
          <w:rFonts w:ascii="Times New Roman" w:eastAsia="Times New Roman" w:hAnsi="Times New Roman" w:cs="Times New Roman"/>
          <w:b/>
          <w:iCs/>
          <w:sz w:val="28"/>
          <w:szCs w:val="28"/>
          <w:lang w:eastAsia="ru-RU"/>
        </w:rPr>
        <w:t xml:space="preserve"> </w:t>
      </w:r>
      <w:r w:rsidRPr="002D031D">
        <w:rPr>
          <w:rFonts w:ascii="Times New Roman" w:eastAsia="Times New Roman" w:hAnsi="Times New Roman" w:cs="Times New Roman"/>
          <w:b/>
          <w:iCs/>
          <w:sz w:val="28"/>
          <w:szCs w:val="28"/>
          <w:lang w:eastAsia="ru-RU"/>
        </w:rPr>
        <w:t>Яковлевского городского округа»</w:t>
      </w:r>
    </w:p>
    <w:p w:rsidR="002D031D" w:rsidRPr="002D031D" w:rsidRDefault="002D031D" w:rsidP="00416B8A">
      <w:pPr>
        <w:spacing w:after="0" w:line="240" w:lineRule="auto"/>
        <w:contextualSpacing/>
        <w:jc w:val="center"/>
        <w:rPr>
          <w:rFonts w:ascii="Times New Roman" w:eastAsia="Calibri" w:hAnsi="Times New Roman" w:cs="Times New Roman"/>
          <w:b/>
          <w:sz w:val="28"/>
          <w:szCs w:val="28"/>
        </w:rPr>
      </w:pPr>
      <w:r w:rsidRPr="002D031D">
        <w:rPr>
          <w:rFonts w:ascii="Times New Roman" w:eastAsia="Times New Roman" w:hAnsi="Times New Roman" w:cs="Times New Roman"/>
          <w:b/>
          <w:iCs/>
          <w:sz w:val="28"/>
          <w:szCs w:val="28"/>
          <w:lang w:eastAsia="ru-RU"/>
        </w:rPr>
        <w:t>на период с 01.09.20</w:t>
      </w:r>
      <w:r>
        <w:rPr>
          <w:rFonts w:ascii="Times New Roman" w:eastAsia="Times New Roman" w:hAnsi="Times New Roman" w:cs="Times New Roman"/>
          <w:b/>
          <w:iCs/>
          <w:sz w:val="28"/>
          <w:szCs w:val="28"/>
          <w:lang w:eastAsia="ru-RU"/>
        </w:rPr>
        <w:t>2</w:t>
      </w:r>
      <w:r w:rsidR="00F56429">
        <w:rPr>
          <w:rFonts w:ascii="Times New Roman" w:eastAsia="Times New Roman" w:hAnsi="Times New Roman" w:cs="Times New Roman"/>
          <w:b/>
          <w:iCs/>
          <w:sz w:val="28"/>
          <w:szCs w:val="28"/>
          <w:lang w:eastAsia="ru-RU"/>
        </w:rPr>
        <w:t>1</w:t>
      </w:r>
      <w:r w:rsidRPr="002D031D">
        <w:rPr>
          <w:rFonts w:ascii="Times New Roman" w:eastAsia="Times New Roman" w:hAnsi="Times New Roman" w:cs="Times New Roman"/>
          <w:b/>
          <w:iCs/>
          <w:sz w:val="28"/>
          <w:szCs w:val="28"/>
          <w:lang w:eastAsia="ru-RU"/>
        </w:rPr>
        <w:t xml:space="preserve"> года по 31.08.202</w:t>
      </w:r>
      <w:r w:rsidR="00F56429">
        <w:rPr>
          <w:rFonts w:ascii="Times New Roman" w:eastAsia="Times New Roman" w:hAnsi="Times New Roman" w:cs="Times New Roman"/>
          <w:b/>
          <w:iCs/>
          <w:sz w:val="28"/>
          <w:szCs w:val="28"/>
          <w:lang w:eastAsia="ru-RU"/>
        </w:rPr>
        <w:t>2</w:t>
      </w:r>
      <w:r w:rsidRPr="002D031D">
        <w:rPr>
          <w:rFonts w:ascii="Times New Roman" w:eastAsia="Times New Roman" w:hAnsi="Times New Roman" w:cs="Times New Roman"/>
          <w:b/>
          <w:iCs/>
          <w:sz w:val="28"/>
          <w:szCs w:val="28"/>
          <w:lang w:eastAsia="ru-RU"/>
        </w:rPr>
        <w:t xml:space="preserve"> года</w:t>
      </w: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2D031D" w:rsidRPr="002D031D" w:rsidRDefault="002D031D" w:rsidP="002D031D">
      <w:pPr>
        <w:spacing w:after="0"/>
        <w:contextualSpacing/>
        <w:jc w:val="right"/>
        <w:rPr>
          <w:rFonts w:ascii="Times New Roman" w:eastAsia="Calibri" w:hAnsi="Times New Roman" w:cs="Times New Roman"/>
          <w:b/>
          <w:sz w:val="28"/>
          <w:szCs w:val="28"/>
        </w:rPr>
      </w:pPr>
    </w:p>
    <w:p w:rsidR="00416B8A" w:rsidRDefault="002D031D" w:rsidP="00416B8A">
      <w:pPr>
        <w:spacing w:after="0"/>
        <w:contextualSpacing/>
        <w:jc w:val="right"/>
        <w:rPr>
          <w:rFonts w:ascii="Times New Roman" w:eastAsia="Calibri" w:hAnsi="Times New Roman" w:cs="Times New Roman"/>
          <w:i/>
          <w:sz w:val="28"/>
          <w:szCs w:val="28"/>
        </w:rPr>
      </w:pPr>
      <w:r w:rsidRPr="002D031D">
        <w:rPr>
          <w:rFonts w:ascii="Times New Roman" w:eastAsia="Calibri" w:hAnsi="Times New Roman" w:cs="Times New Roman"/>
          <w:i/>
          <w:sz w:val="28"/>
          <w:szCs w:val="28"/>
        </w:rPr>
        <w:t>Разработчик</w:t>
      </w:r>
      <w:r w:rsidR="00416B8A">
        <w:rPr>
          <w:rFonts w:ascii="Times New Roman" w:eastAsia="Calibri" w:hAnsi="Times New Roman" w:cs="Times New Roman"/>
          <w:i/>
          <w:sz w:val="28"/>
          <w:szCs w:val="28"/>
        </w:rPr>
        <w:t xml:space="preserve">и </w:t>
      </w:r>
      <w:r w:rsidRPr="002D031D">
        <w:rPr>
          <w:rFonts w:ascii="Times New Roman" w:eastAsia="Calibri" w:hAnsi="Times New Roman" w:cs="Times New Roman"/>
          <w:i/>
          <w:sz w:val="28"/>
          <w:szCs w:val="28"/>
        </w:rPr>
        <w:t xml:space="preserve"> Программы: воспитатели </w:t>
      </w:r>
    </w:p>
    <w:p w:rsidR="002D031D" w:rsidRDefault="00416B8A" w:rsidP="00416B8A">
      <w:pPr>
        <w:spacing w:after="0"/>
        <w:contextualSpacing/>
        <w:jc w:val="right"/>
        <w:rPr>
          <w:rFonts w:ascii="Times New Roman" w:eastAsia="Calibri" w:hAnsi="Times New Roman" w:cs="Times New Roman"/>
          <w:i/>
          <w:sz w:val="28"/>
          <w:szCs w:val="28"/>
        </w:rPr>
      </w:pPr>
      <w:r>
        <w:rPr>
          <w:rFonts w:ascii="Times New Roman" w:eastAsia="Calibri" w:hAnsi="Times New Roman" w:cs="Times New Roman"/>
          <w:i/>
          <w:sz w:val="28"/>
          <w:szCs w:val="28"/>
        </w:rPr>
        <w:t>Звягина Галина Викторовна</w:t>
      </w:r>
    </w:p>
    <w:p w:rsidR="002D031D" w:rsidRPr="002D031D" w:rsidRDefault="00416B8A" w:rsidP="002D031D">
      <w:pPr>
        <w:spacing w:after="0"/>
        <w:contextualSpacing/>
        <w:jc w:val="right"/>
        <w:rPr>
          <w:rFonts w:ascii="Times New Roman" w:eastAsia="Calibri" w:hAnsi="Times New Roman" w:cs="Times New Roman"/>
          <w:i/>
          <w:sz w:val="28"/>
          <w:szCs w:val="28"/>
        </w:rPr>
      </w:pPr>
      <w:r>
        <w:rPr>
          <w:rFonts w:ascii="Times New Roman" w:eastAsia="Calibri" w:hAnsi="Times New Roman" w:cs="Times New Roman"/>
          <w:i/>
          <w:sz w:val="28"/>
          <w:szCs w:val="28"/>
        </w:rPr>
        <w:t>Кириловская Ирина Владимировна</w:t>
      </w:r>
    </w:p>
    <w:p w:rsidR="002D031D" w:rsidRPr="002D031D" w:rsidRDefault="002D031D" w:rsidP="002D031D">
      <w:pPr>
        <w:spacing w:after="0"/>
        <w:contextualSpacing/>
        <w:jc w:val="right"/>
        <w:rPr>
          <w:rFonts w:ascii="Times New Roman" w:eastAsia="Calibri" w:hAnsi="Times New Roman" w:cs="Times New Roman"/>
          <w:i/>
          <w:sz w:val="28"/>
          <w:szCs w:val="28"/>
        </w:rPr>
      </w:pPr>
    </w:p>
    <w:p w:rsidR="002D031D" w:rsidRPr="002D031D" w:rsidRDefault="002D031D" w:rsidP="002D031D">
      <w:pPr>
        <w:spacing w:after="0"/>
        <w:contextualSpacing/>
        <w:jc w:val="both"/>
        <w:rPr>
          <w:rFonts w:ascii="Times New Roman" w:eastAsia="Calibri" w:hAnsi="Times New Roman" w:cs="Times New Roman"/>
          <w:sz w:val="28"/>
          <w:szCs w:val="28"/>
        </w:rPr>
      </w:pPr>
    </w:p>
    <w:p w:rsidR="002D031D" w:rsidRPr="002D031D" w:rsidRDefault="002D031D" w:rsidP="002D031D">
      <w:pPr>
        <w:spacing w:after="0"/>
        <w:contextualSpacing/>
        <w:jc w:val="both"/>
        <w:rPr>
          <w:rFonts w:ascii="Times New Roman" w:eastAsia="Calibri" w:hAnsi="Times New Roman" w:cs="Times New Roman"/>
          <w:sz w:val="28"/>
          <w:szCs w:val="28"/>
        </w:rPr>
      </w:pPr>
    </w:p>
    <w:p w:rsidR="002D031D" w:rsidRPr="002D031D" w:rsidRDefault="002D031D" w:rsidP="002D031D">
      <w:pPr>
        <w:spacing w:after="0"/>
        <w:contextualSpacing/>
        <w:jc w:val="both"/>
        <w:rPr>
          <w:rFonts w:ascii="Times New Roman" w:eastAsia="Calibri" w:hAnsi="Times New Roman" w:cs="Times New Roman"/>
          <w:sz w:val="28"/>
          <w:szCs w:val="28"/>
        </w:rPr>
      </w:pPr>
    </w:p>
    <w:p w:rsidR="00416B8A" w:rsidRDefault="00416B8A" w:rsidP="002D031D">
      <w:pPr>
        <w:spacing w:after="0"/>
        <w:contextualSpacing/>
        <w:jc w:val="center"/>
        <w:rPr>
          <w:rFonts w:ascii="Times New Roman" w:eastAsia="Calibri" w:hAnsi="Times New Roman" w:cs="Times New Roman"/>
          <w:sz w:val="28"/>
          <w:szCs w:val="28"/>
        </w:rPr>
      </w:pPr>
    </w:p>
    <w:p w:rsidR="00416B8A" w:rsidRDefault="00416B8A" w:rsidP="002D031D">
      <w:pPr>
        <w:spacing w:after="0"/>
        <w:contextualSpacing/>
        <w:jc w:val="center"/>
        <w:rPr>
          <w:rFonts w:ascii="Times New Roman" w:eastAsia="Calibri" w:hAnsi="Times New Roman" w:cs="Times New Roman"/>
          <w:sz w:val="28"/>
          <w:szCs w:val="28"/>
        </w:rPr>
      </w:pPr>
    </w:p>
    <w:p w:rsidR="00387543" w:rsidRDefault="00387543" w:rsidP="002D031D">
      <w:pPr>
        <w:spacing w:after="0"/>
        <w:contextualSpacing/>
        <w:jc w:val="center"/>
        <w:rPr>
          <w:rFonts w:ascii="Times New Roman" w:eastAsia="Calibri" w:hAnsi="Times New Roman" w:cs="Times New Roman"/>
          <w:sz w:val="28"/>
          <w:szCs w:val="28"/>
        </w:rPr>
      </w:pPr>
    </w:p>
    <w:p w:rsidR="002D031D" w:rsidRPr="002D031D" w:rsidRDefault="002D031D" w:rsidP="002D031D">
      <w:pPr>
        <w:spacing w:after="0"/>
        <w:contextualSpacing/>
        <w:jc w:val="center"/>
        <w:rPr>
          <w:rFonts w:ascii="Times New Roman" w:eastAsia="Calibri" w:hAnsi="Times New Roman" w:cs="Times New Roman"/>
          <w:sz w:val="28"/>
          <w:szCs w:val="28"/>
        </w:rPr>
      </w:pPr>
      <w:r w:rsidRPr="002D031D">
        <w:rPr>
          <w:rFonts w:ascii="Times New Roman" w:eastAsia="Calibri" w:hAnsi="Times New Roman" w:cs="Times New Roman"/>
          <w:sz w:val="28"/>
          <w:szCs w:val="28"/>
        </w:rPr>
        <w:t>20</w:t>
      </w:r>
      <w:r>
        <w:rPr>
          <w:rFonts w:ascii="Times New Roman" w:eastAsia="Calibri" w:hAnsi="Times New Roman" w:cs="Times New Roman"/>
          <w:sz w:val="28"/>
          <w:szCs w:val="28"/>
        </w:rPr>
        <w:t>2</w:t>
      </w:r>
      <w:r w:rsidR="00F56429">
        <w:rPr>
          <w:rFonts w:ascii="Times New Roman" w:eastAsia="Calibri" w:hAnsi="Times New Roman" w:cs="Times New Roman"/>
          <w:sz w:val="28"/>
          <w:szCs w:val="28"/>
        </w:rPr>
        <w:t>1</w:t>
      </w:r>
      <w:r w:rsidRPr="002D031D">
        <w:rPr>
          <w:rFonts w:ascii="Times New Roman" w:eastAsia="Calibri" w:hAnsi="Times New Roman" w:cs="Times New Roman"/>
          <w:sz w:val="28"/>
          <w:szCs w:val="28"/>
        </w:rPr>
        <w:t xml:space="preserve"> год</w:t>
      </w:r>
    </w:p>
    <w:p w:rsidR="002D031D" w:rsidRPr="002D031D" w:rsidRDefault="002D031D" w:rsidP="002D031D">
      <w:pPr>
        <w:spacing w:after="0"/>
        <w:contextualSpacing/>
        <w:jc w:val="center"/>
        <w:rPr>
          <w:rFonts w:ascii="Times New Roman" w:eastAsia="Calibri" w:hAnsi="Times New Roman" w:cs="Times New Roman"/>
          <w:sz w:val="28"/>
          <w:szCs w:val="28"/>
        </w:rPr>
      </w:pPr>
    </w:p>
    <w:p w:rsidR="00416B8A" w:rsidRDefault="00416B8A" w:rsidP="002D031D">
      <w:pPr>
        <w:spacing w:after="0"/>
        <w:contextualSpacing/>
        <w:jc w:val="center"/>
        <w:rPr>
          <w:rFonts w:ascii="Times New Roman" w:eastAsia="Calibri" w:hAnsi="Times New Roman" w:cs="Times New Roman"/>
          <w:b/>
          <w:sz w:val="28"/>
          <w:szCs w:val="28"/>
        </w:rPr>
      </w:pPr>
    </w:p>
    <w:p w:rsidR="002D031D" w:rsidRPr="001750F1" w:rsidRDefault="002D031D" w:rsidP="002D031D">
      <w:pPr>
        <w:spacing w:after="0"/>
        <w:contextualSpacing/>
        <w:jc w:val="center"/>
        <w:rPr>
          <w:rFonts w:ascii="Times New Roman" w:eastAsia="Calibri" w:hAnsi="Times New Roman" w:cs="Times New Roman"/>
          <w:b/>
          <w:sz w:val="24"/>
          <w:szCs w:val="24"/>
        </w:rPr>
      </w:pPr>
      <w:r w:rsidRPr="001750F1">
        <w:rPr>
          <w:rFonts w:ascii="Times New Roman" w:eastAsia="Calibri" w:hAnsi="Times New Roman" w:cs="Times New Roman"/>
          <w:b/>
          <w:sz w:val="24"/>
          <w:szCs w:val="24"/>
        </w:rPr>
        <w:lastRenderedPageBreak/>
        <w:t>СОДЕРЖАНИЕ</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1154"/>
      </w:tblGrid>
      <w:tr w:rsidR="002D031D" w:rsidRPr="001750F1" w:rsidTr="009C7AF6">
        <w:trPr>
          <w:trHeight w:val="216"/>
        </w:trPr>
        <w:tc>
          <w:tcPr>
            <w:tcW w:w="8760" w:type="dxa"/>
            <w:hideMark/>
          </w:tcPr>
          <w:p w:rsidR="002D031D" w:rsidRPr="001750F1" w:rsidRDefault="002D031D" w:rsidP="002D031D">
            <w:pPr>
              <w:spacing w:after="0"/>
              <w:contextualSpacing/>
              <w:jc w:val="both"/>
              <w:rPr>
                <w:rFonts w:ascii="Times New Roman" w:eastAsia="Calibri" w:hAnsi="Times New Roman" w:cs="Times New Roman"/>
                <w:b/>
                <w:sz w:val="24"/>
                <w:szCs w:val="24"/>
              </w:rPr>
            </w:pPr>
            <w:r w:rsidRPr="001750F1">
              <w:rPr>
                <w:rFonts w:ascii="Times New Roman" w:eastAsia="Calibri" w:hAnsi="Times New Roman" w:cs="Times New Roman"/>
                <w:b/>
                <w:sz w:val="24"/>
                <w:szCs w:val="24"/>
              </w:rPr>
              <w:t>1. ЦЕЛЕВОЙ РАЗДЕЛ</w:t>
            </w:r>
          </w:p>
        </w:tc>
        <w:tc>
          <w:tcPr>
            <w:tcW w:w="1154" w:type="dxa"/>
            <w:hideMark/>
          </w:tcPr>
          <w:p w:rsidR="002D031D" w:rsidRPr="001750F1" w:rsidRDefault="002D031D" w:rsidP="002D031D">
            <w:pPr>
              <w:spacing w:after="0"/>
              <w:contextualSpacing/>
              <w:jc w:val="center"/>
              <w:rPr>
                <w:rFonts w:ascii="Times New Roman" w:eastAsia="Calibri" w:hAnsi="Times New Roman" w:cs="Times New Roman"/>
                <w:sz w:val="24"/>
                <w:szCs w:val="24"/>
              </w:rPr>
            </w:pPr>
            <w:r w:rsidRPr="001750F1">
              <w:rPr>
                <w:rFonts w:ascii="Times New Roman" w:eastAsia="Calibri" w:hAnsi="Times New Roman" w:cs="Times New Roman"/>
                <w:sz w:val="24"/>
                <w:szCs w:val="24"/>
              </w:rPr>
              <w:t>3</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1.1. Пояснительная записка</w:t>
            </w:r>
          </w:p>
        </w:tc>
        <w:tc>
          <w:tcPr>
            <w:tcW w:w="1154" w:type="dxa"/>
            <w:hideMark/>
          </w:tcPr>
          <w:p w:rsidR="002D031D" w:rsidRPr="001750F1" w:rsidRDefault="002D031D" w:rsidP="002D031D">
            <w:pPr>
              <w:spacing w:after="0"/>
              <w:contextualSpacing/>
              <w:jc w:val="center"/>
              <w:rPr>
                <w:rFonts w:ascii="Times New Roman" w:eastAsia="Calibri" w:hAnsi="Times New Roman" w:cs="Times New Roman"/>
                <w:sz w:val="24"/>
                <w:szCs w:val="24"/>
              </w:rPr>
            </w:pPr>
            <w:r w:rsidRPr="001750F1">
              <w:rPr>
                <w:rFonts w:ascii="Times New Roman" w:eastAsia="Calibri" w:hAnsi="Times New Roman" w:cs="Times New Roman"/>
                <w:sz w:val="24"/>
                <w:szCs w:val="24"/>
              </w:rPr>
              <w:t>3</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1.1.1. Цели и задачи реализации Программы</w:t>
            </w:r>
          </w:p>
        </w:tc>
        <w:tc>
          <w:tcPr>
            <w:tcW w:w="1154" w:type="dxa"/>
            <w:hideMark/>
          </w:tcPr>
          <w:p w:rsidR="002D031D" w:rsidRPr="001750F1" w:rsidRDefault="002D031D" w:rsidP="002D031D">
            <w:pPr>
              <w:spacing w:after="0"/>
              <w:contextualSpacing/>
              <w:jc w:val="center"/>
              <w:rPr>
                <w:rFonts w:ascii="Times New Roman" w:eastAsia="Calibri" w:hAnsi="Times New Roman" w:cs="Times New Roman"/>
                <w:sz w:val="24"/>
                <w:szCs w:val="24"/>
              </w:rPr>
            </w:pPr>
            <w:r w:rsidRPr="001750F1">
              <w:rPr>
                <w:rFonts w:ascii="Times New Roman" w:eastAsia="Calibri" w:hAnsi="Times New Roman" w:cs="Times New Roman"/>
                <w:sz w:val="24"/>
                <w:szCs w:val="24"/>
              </w:rPr>
              <w:t>4</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1.1.2. Принципы и подходы к формированию Программы</w:t>
            </w:r>
          </w:p>
        </w:tc>
        <w:tc>
          <w:tcPr>
            <w:tcW w:w="1154" w:type="dxa"/>
            <w:hideMark/>
          </w:tcPr>
          <w:p w:rsidR="002D031D" w:rsidRPr="001750F1" w:rsidRDefault="00F0277C"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1.1.3.Значимые для разработки и реализации Программы характеристики</w:t>
            </w:r>
          </w:p>
        </w:tc>
        <w:tc>
          <w:tcPr>
            <w:tcW w:w="1154" w:type="dxa"/>
            <w:hideMark/>
          </w:tcPr>
          <w:p w:rsidR="002D031D" w:rsidRPr="001750F1" w:rsidRDefault="00F0277C"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1.2.Планируемые результаты освоения Программы</w:t>
            </w:r>
          </w:p>
        </w:tc>
        <w:tc>
          <w:tcPr>
            <w:tcW w:w="1154" w:type="dxa"/>
            <w:hideMark/>
          </w:tcPr>
          <w:p w:rsidR="002D031D" w:rsidRPr="001750F1" w:rsidRDefault="002D031D" w:rsidP="00F0277C">
            <w:pPr>
              <w:spacing w:after="0"/>
              <w:contextualSpacing/>
              <w:jc w:val="center"/>
              <w:rPr>
                <w:rFonts w:ascii="Times New Roman" w:eastAsia="Calibri" w:hAnsi="Times New Roman" w:cs="Times New Roman"/>
                <w:sz w:val="24"/>
                <w:szCs w:val="24"/>
              </w:rPr>
            </w:pPr>
            <w:r w:rsidRPr="001750F1">
              <w:rPr>
                <w:rFonts w:ascii="Times New Roman" w:eastAsia="Calibri" w:hAnsi="Times New Roman" w:cs="Times New Roman"/>
                <w:sz w:val="24"/>
                <w:szCs w:val="24"/>
              </w:rPr>
              <w:t>1</w:t>
            </w:r>
            <w:r w:rsidR="009C7AF6">
              <w:rPr>
                <w:rFonts w:ascii="Times New Roman" w:eastAsia="Calibri" w:hAnsi="Times New Roman" w:cs="Times New Roman"/>
                <w:sz w:val="24"/>
                <w:szCs w:val="24"/>
              </w:rPr>
              <w:t>2</w:t>
            </w:r>
          </w:p>
        </w:tc>
      </w:tr>
      <w:tr w:rsidR="002D031D" w:rsidRPr="001750F1" w:rsidTr="009C7AF6">
        <w:trPr>
          <w:trHeight w:val="389"/>
        </w:trPr>
        <w:tc>
          <w:tcPr>
            <w:tcW w:w="8760" w:type="dxa"/>
            <w:hideMark/>
          </w:tcPr>
          <w:p w:rsidR="001750F1" w:rsidRPr="001750F1" w:rsidRDefault="002D031D" w:rsidP="00D350D1">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1.3. Развивающее оценивание качества образовательной деятельности по Программе</w:t>
            </w:r>
            <w:r w:rsidR="001750F1">
              <w:rPr>
                <w:rFonts w:ascii="Times New Roman" w:eastAsia="Calibri" w:hAnsi="Times New Roman" w:cs="Times New Roman"/>
                <w:sz w:val="24"/>
                <w:szCs w:val="24"/>
              </w:rPr>
              <w:t xml:space="preserve">. </w:t>
            </w:r>
          </w:p>
        </w:tc>
        <w:tc>
          <w:tcPr>
            <w:tcW w:w="1154" w:type="dxa"/>
            <w:hideMark/>
          </w:tcPr>
          <w:p w:rsidR="002D031D" w:rsidRPr="001750F1" w:rsidRDefault="002D031D" w:rsidP="00F0277C">
            <w:pPr>
              <w:spacing w:after="0"/>
              <w:contextualSpacing/>
              <w:jc w:val="center"/>
              <w:rPr>
                <w:rFonts w:ascii="Times New Roman" w:eastAsia="Calibri" w:hAnsi="Times New Roman" w:cs="Times New Roman"/>
                <w:sz w:val="24"/>
                <w:szCs w:val="24"/>
              </w:rPr>
            </w:pPr>
            <w:r w:rsidRPr="001750F1">
              <w:rPr>
                <w:rFonts w:ascii="Times New Roman" w:eastAsia="Calibri" w:hAnsi="Times New Roman" w:cs="Times New Roman"/>
                <w:sz w:val="24"/>
                <w:szCs w:val="24"/>
              </w:rPr>
              <w:t>1</w:t>
            </w:r>
            <w:r w:rsidR="009C7AF6">
              <w:rPr>
                <w:rFonts w:ascii="Times New Roman" w:eastAsia="Calibri" w:hAnsi="Times New Roman" w:cs="Times New Roman"/>
                <w:sz w:val="24"/>
                <w:szCs w:val="24"/>
              </w:rPr>
              <w:t>6</w:t>
            </w:r>
          </w:p>
        </w:tc>
      </w:tr>
      <w:tr w:rsidR="002D031D" w:rsidRPr="001750F1" w:rsidTr="009C7AF6">
        <w:trPr>
          <w:trHeight w:val="1016"/>
        </w:trPr>
        <w:tc>
          <w:tcPr>
            <w:tcW w:w="8760" w:type="dxa"/>
            <w:hideMark/>
          </w:tcPr>
          <w:p w:rsidR="00387543" w:rsidRDefault="00387543" w:rsidP="002D031D">
            <w:pPr>
              <w:spacing w:after="0" w:line="240" w:lineRule="auto"/>
              <w:jc w:val="both"/>
              <w:rPr>
                <w:rFonts w:ascii="Times New Roman" w:eastAsia="Times New Roman" w:hAnsi="Times New Roman" w:cs="Times New Roman"/>
                <w:b/>
                <w:sz w:val="24"/>
                <w:szCs w:val="24"/>
                <w:lang w:eastAsia="ru-RU"/>
              </w:rPr>
            </w:pPr>
          </w:p>
          <w:p w:rsidR="002D031D" w:rsidRPr="001750F1" w:rsidRDefault="002D031D" w:rsidP="002D031D">
            <w:pPr>
              <w:spacing w:after="0" w:line="240" w:lineRule="auto"/>
              <w:jc w:val="both"/>
              <w:rPr>
                <w:rFonts w:ascii="Times New Roman" w:eastAsia="Times New Roman" w:hAnsi="Times New Roman" w:cs="Times New Roman"/>
                <w:b/>
                <w:sz w:val="24"/>
                <w:szCs w:val="24"/>
                <w:lang w:eastAsia="ru-RU"/>
              </w:rPr>
            </w:pPr>
            <w:r w:rsidRPr="001750F1">
              <w:rPr>
                <w:rFonts w:ascii="Times New Roman" w:eastAsia="Times New Roman" w:hAnsi="Times New Roman" w:cs="Times New Roman"/>
                <w:b/>
                <w:sz w:val="24"/>
                <w:szCs w:val="24"/>
                <w:lang w:eastAsia="ru-RU"/>
              </w:rPr>
              <w:t>2. СОДЕРЖАТЕЛЬНЫЙ РАЗДЕЛ</w:t>
            </w:r>
          </w:p>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 xml:space="preserve">2.1. Описание образовательной деятельности в соответствии с направлениями развития ребенка по 5 образовательным областям: </w:t>
            </w:r>
          </w:p>
        </w:tc>
        <w:tc>
          <w:tcPr>
            <w:tcW w:w="1154" w:type="dxa"/>
          </w:tcPr>
          <w:p w:rsidR="002D031D" w:rsidRPr="001750F1" w:rsidRDefault="002D031D" w:rsidP="002D031D">
            <w:pPr>
              <w:spacing w:after="0"/>
              <w:contextualSpacing/>
              <w:jc w:val="center"/>
              <w:rPr>
                <w:rFonts w:ascii="Times New Roman" w:eastAsia="Calibri" w:hAnsi="Times New Roman" w:cs="Times New Roman"/>
                <w:sz w:val="24"/>
                <w:szCs w:val="24"/>
              </w:rPr>
            </w:pPr>
          </w:p>
          <w:p w:rsidR="002D031D" w:rsidRPr="001750F1" w:rsidRDefault="00A1112A"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p w:rsidR="002D031D" w:rsidRPr="001750F1" w:rsidRDefault="002D031D" w:rsidP="002D031D">
            <w:pPr>
              <w:spacing w:after="0"/>
              <w:contextualSpacing/>
              <w:jc w:val="center"/>
              <w:rPr>
                <w:rFonts w:ascii="Times New Roman" w:eastAsia="Calibri" w:hAnsi="Times New Roman" w:cs="Times New Roman"/>
                <w:sz w:val="24"/>
                <w:szCs w:val="24"/>
              </w:rPr>
            </w:pP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2.1.1. Образовательная область «Социально-коммуникативное развитие»</w:t>
            </w:r>
          </w:p>
        </w:tc>
        <w:tc>
          <w:tcPr>
            <w:tcW w:w="1154" w:type="dxa"/>
            <w:hideMark/>
          </w:tcPr>
          <w:p w:rsidR="002D031D" w:rsidRPr="001750F1" w:rsidRDefault="009C7AF6" w:rsidP="00AA6427">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2.1.2. Образовательная область «Познавательное развитие»</w:t>
            </w:r>
          </w:p>
        </w:tc>
        <w:tc>
          <w:tcPr>
            <w:tcW w:w="1154" w:type="dxa"/>
            <w:hideMark/>
          </w:tcPr>
          <w:p w:rsidR="002D031D" w:rsidRPr="001750F1" w:rsidRDefault="009C7AF6" w:rsidP="00AA6427">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2D031D" w:rsidRPr="001750F1" w:rsidTr="009C7AF6">
        <w:trPr>
          <w:trHeight w:val="43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2.1.3. Образовательная область «Речевое развитие»</w:t>
            </w:r>
          </w:p>
        </w:tc>
        <w:tc>
          <w:tcPr>
            <w:tcW w:w="1154" w:type="dxa"/>
            <w:hideMark/>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2.1.4. Образовательная область «Художественно-эстетическое развитие»</w:t>
            </w:r>
          </w:p>
        </w:tc>
        <w:tc>
          <w:tcPr>
            <w:tcW w:w="1154" w:type="dxa"/>
            <w:hideMark/>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2D031D" w:rsidRPr="001750F1" w:rsidTr="009C7AF6">
        <w:trPr>
          <w:trHeight w:val="314"/>
        </w:trPr>
        <w:tc>
          <w:tcPr>
            <w:tcW w:w="8760" w:type="dxa"/>
            <w:hideMark/>
          </w:tcPr>
          <w:p w:rsidR="002D031D"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2.1.5. Образовательная область «Физическое развитие»</w:t>
            </w:r>
          </w:p>
          <w:p w:rsidR="00D350D1" w:rsidRPr="00D350D1" w:rsidRDefault="00D350D1" w:rsidP="00D350D1">
            <w:pPr>
              <w:spacing w:after="0"/>
              <w:contextualSpacing/>
              <w:jc w:val="both"/>
              <w:rPr>
                <w:rFonts w:ascii="Times New Roman" w:eastAsia="Calibri" w:hAnsi="Times New Roman" w:cs="Times New Roman"/>
                <w:sz w:val="24"/>
                <w:szCs w:val="24"/>
              </w:rPr>
            </w:pPr>
            <w:r w:rsidRPr="00D350D1">
              <w:rPr>
                <w:rFonts w:ascii="Times New Roman" w:eastAsia="Calibri" w:hAnsi="Times New Roman" w:cs="Times New Roman"/>
                <w:sz w:val="24"/>
                <w:szCs w:val="24"/>
              </w:rPr>
              <w:t>2.2. Содержание воспитательной работы по направлениям воспитания</w:t>
            </w:r>
          </w:p>
          <w:p w:rsidR="00D350D1" w:rsidRPr="00D350D1" w:rsidRDefault="00D350D1" w:rsidP="00D350D1">
            <w:pPr>
              <w:spacing w:after="0"/>
              <w:contextualSpacing/>
              <w:jc w:val="both"/>
              <w:rPr>
                <w:rFonts w:ascii="Times New Roman" w:eastAsia="Calibri" w:hAnsi="Times New Roman" w:cs="Times New Roman"/>
                <w:sz w:val="24"/>
                <w:szCs w:val="24"/>
              </w:rPr>
            </w:pPr>
            <w:r w:rsidRPr="00D350D1">
              <w:rPr>
                <w:rFonts w:ascii="Times New Roman" w:eastAsia="Calibri" w:hAnsi="Times New Roman" w:cs="Times New Roman"/>
                <w:sz w:val="24"/>
                <w:szCs w:val="24"/>
              </w:rPr>
              <w:t>2.3. Описание вариативных форм, способов, методов и средств реализации Программы</w:t>
            </w:r>
          </w:p>
          <w:p w:rsidR="00D350D1" w:rsidRPr="00D350D1" w:rsidRDefault="00D350D1" w:rsidP="00D350D1">
            <w:pPr>
              <w:spacing w:after="0"/>
              <w:contextualSpacing/>
              <w:jc w:val="both"/>
              <w:rPr>
                <w:rFonts w:ascii="Times New Roman" w:eastAsia="Calibri" w:hAnsi="Times New Roman" w:cs="Times New Roman"/>
                <w:sz w:val="24"/>
                <w:szCs w:val="24"/>
              </w:rPr>
            </w:pPr>
            <w:r w:rsidRPr="00D350D1">
              <w:rPr>
                <w:rFonts w:ascii="Times New Roman" w:eastAsia="Calibri" w:hAnsi="Times New Roman" w:cs="Times New Roman"/>
                <w:sz w:val="24"/>
                <w:szCs w:val="24"/>
              </w:rPr>
              <w:t>2.4. Особенности образовательной деятельности разных видов и культурных практик</w:t>
            </w:r>
          </w:p>
          <w:p w:rsidR="00D350D1" w:rsidRPr="001750F1" w:rsidRDefault="00D350D1" w:rsidP="00D350D1">
            <w:pPr>
              <w:spacing w:after="0"/>
              <w:contextualSpacing/>
              <w:jc w:val="both"/>
              <w:rPr>
                <w:rFonts w:ascii="Times New Roman" w:eastAsia="Calibri" w:hAnsi="Times New Roman" w:cs="Times New Roman"/>
                <w:sz w:val="24"/>
                <w:szCs w:val="24"/>
              </w:rPr>
            </w:pPr>
            <w:r w:rsidRPr="00D350D1">
              <w:rPr>
                <w:rFonts w:ascii="Times New Roman" w:eastAsia="Calibri" w:hAnsi="Times New Roman" w:cs="Times New Roman"/>
                <w:sz w:val="24"/>
                <w:szCs w:val="24"/>
              </w:rPr>
              <w:t>2</w:t>
            </w:r>
            <w:r w:rsidR="00DC26C6">
              <w:rPr>
                <w:rFonts w:ascii="Times New Roman" w:eastAsia="Calibri" w:hAnsi="Times New Roman" w:cs="Times New Roman"/>
                <w:sz w:val="24"/>
                <w:szCs w:val="24"/>
              </w:rPr>
              <w:t xml:space="preserve">.5. Особенности взаимодействия </w:t>
            </w:r>
            <w:r w:rsidRPr="00D350D1">
              <w:rPr>
                <w:rFonts w:ascii="Times New Roman" w:eastAsia="Calibri" w:hAnsi="Times New Roman" w:cs="Times New Roman"/>
                <w:sz w:val="24"/>
                <w:szCs w:val="24"/>
              </w:rPr>
              <w:t>с семьями воспитанников</w:t>
            </w:r>
          </w:p>
        </w:tc>
        <w:tc>
          <w:tcPr>
            <w:tcW w:w="1154" w:type="dxa"/>
            <w:hideMark/>
          </w:tcPr>
          <w:p w:rsidR="002D031D" w:rsidRDefault="009C7AF6" w:rsidP="00984250">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p w:rsidR="00984250" w:rsidRDefault="00984250" w:rsidP="0098425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7AF6">
              <w:rPr>
                <w:rFonts w:ascii="Times New Roman" w:eastAsia="Calibri" w:hAnsi="Times New Roman" w:cs="Times New Roman"/>
                <w:sz w:val="24"/>
                <w:szCs w:val="24"/>
              </w:rPr>
              <w:t>23</w:t>
            </w:r>
          </w:p>
          <w:p w:rsidR="00984250" w:rsidRDefault="00984250" w:rsidP="0098425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7AF6">
              <w:rPr>
                <w:rFonts w:ascii="Times New Roman" w:eastAsia="Calibri" w:hAnsi="Times New Roman" w:cs="Times New Roman"/>
                <w:sz w:val="24"/>
                <w:szCs w:val="24"/>
              </w:rPr>
              <w:t>30</w:t>
            </w:r>
          </w:p>
          <w:p w:rsidR="00984250" w:rsidRDefault="00984250" w:rsidP="00984250">
            <w:pPr>
              <w:spacing w:after="0"/>
              <w:contextualSpacing/>
              <w:rPr>
                <w:rFonts w:ascii="Times New Roman" w:eastAsia="Calibri" w:hAnsi="Times New Roman" w:cs="Times New Roman"/>
                <w:sz w:val="24"/>
                <w:szCs w:val="24"/>
              </w:rPr>
            </w:pPr>
          </w:p>
          <w:p w:rsidR="00984250" w:rsidRDefault="00984250" w:rsidP="00984250">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7AF6">
              <w:rPr>
                <w:rFonts w:ascii="Times New Roman" w:eastAsia="Calibri" w:hAnsi="Times New Roman" w:cs="Times New Roman"/>
                <w:sz w:val="24"/>
                <w:szCs w:val="24"/>
              </w:rPr>
              <w:t>34</w:t>
            </w:r>
          </w:p>
          <w:p w:rsidR="00984250" w:rsidRDefault="00984250" w:rsidP="00984250">
            <w:pPr>
              <w:spacing w:after="0"/>
              <w:contextualSpacing/>
              <w:rPr>
                <w:rFonts w:ascii="Times New Roman" w:eastAsia="Calibri" w:hAnsi="Times New Roman" w:cs="Times New Roman"/>
                <w:sz w:val="24"/>
                <w:szCs w:val="24"/>
              </w:rPr>
            </w:pPr>
          </w:p>
          <w:p w:rsidR="00984250" w:rsidRPr="001750F1" w:rsidRDefault="00984250" w:rsidP="009C7AF6">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7AF6">
              <w:rPr>
                <w:rFonts w:ascii="Times New Roman" w:eastAsia="Calibri" w:hAnsi="Times New Roman" w:cs="Times New Roman"/>
                <w:sz w:val="24"/>
                <w:szCs w:val="24"/>
              </w:rPr>
              <w:t>39</w:t>
            </w:r>
          </w:p>
        </w:tc>
      </w:tr>
      <w:tr w:rsidR="002D031D" w:rsidRPr="001750F1" w:rsidTr="009C7AF6">
        <w:trPr>
          <w:trHeight w:val="314"/>
        </w:trPr>
        <w:tc>
          <w:tcPr>
            <w:tcW w:w="8760" w:type="dxa"/>
          </w:tcPr>
          <w:p w:rsidR="002D031D" w:rsidRPr="001750F1" w:rsidRDefault="002D031D" w:rsidP="002D031D">
            <w:pPr>
              <w:spacing w:after="0"/>
              <w:contextualSpacing/>
              <w:jc w:val="both"/>
              <w:rPr>
                <w:rFonts w:ascii="Times New Roman" w:eastAsia="Calibri" w:hAnsi="Times New Roman" w:cs="Times New Roman"/>
                <w:sz w:val="24"/>
                <w:szCs w:val="24"/>
              </w:rPr>
            </w:pPr>
          </w:p>
        </w:tc>
        <w:tc>
          <w:tcPr>
            <w:tcW w:w="1154" w:type="dxa"/>
          </w:tcPr>
          <w:p w:rsidR="002D031D" w:rsidRPr="001750F1" w:rsidRDefault="002D031D" w:rsidP="008465B6">
            <w:pPr>
              <w:spacing w:after="0"/>
              <w:contextualSpacing/>
              <w:jc w:val="center"/>
              <w:rPr>
                <w:rFonts w:ascii="Times New Roman" w:eastAsia="Calibri" w:hAnsi="Times New Roman" w:cs="Times New Roman"/>
                <w:sz w:val="24"/>
                <w:szCs w:val="24"/>
              </w:rPr>
            </w:pPr>
          </w:p>
        </w:tc>
      </w:tr>
      <w:tr w:rsidR="002D031D" w:rsidRPr="001750F1" w:rsidTr="009C7AF6">
        <w:trPr>
          <w:trHeight w:val="331"/>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b/>
                <w:sz w:val="24"/>
                <w:szCs w:val="24"/>
              </w:rPr>
              <w:t>3. ОРГАНИЗАЦИОННЫЙ РАЗДЕЛ</w:t>
            </w:r>
            <w:r w:rsidRPr="001750F1">
              <w:rPr>
                <w:rFonts w:ascii="Times New Roman" w:eastAsia="Calibri" w:hAnsi="Times New Roman" w:cs="Times New Roman"/>
                <w:sz w:val="24"/>
                <w:szCs w:val="24"/>
              </w:rPr>
              <w:t xml:space="preserve"> </w:t>
            </w:r>
          </w:p>
        </w:tc>
        <w:tc>
          <w:tcPr>
            <w:tcW w:w="1154" w:type="dxa"/>
          </w:tcPr>
          <w:p w:rsidR="002D031D" w:rsidRPr="001750F1" w:rsidRDefault="002D031D" w:rsidP="002D031D">
            <w:pPr>
              <w:spacing w:after="0"/>
              <w:contextualSpacing/>
              <w:jc w:val="center"/>
              <w:rPr>
                <w:rFonts w:ascii="Times New Roman" w:eastAsia="Calibri" w:hAnsi="Times New Roman" w:cs="Times New Roman"/>
                <w:sz w:val="24"/>
                <w:szCs w:val="24"/>
              </w:rPr>
            </w:pP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3.1. Организация режима пребывания в группе</w:t>
            </w:r>
          </w:p>
        </w:tc>
        <w:tc>
          <w:tcPr>
            <w:tcW w:w="1154" w:type="dxa"/>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3.2.Учебный план</w:t>
            </w:r>
          </w:p>
        </w:tc>
        <w:tc>
          <w:tcPr>
            <w:tcW w:w="1154" w:type="dxa"/>
          </w:tcPr>
          <w:p w:rsidR="002D031D" w:rsidRPr="001750F1" w:rsidRDefault="009C7AF6" w:rsidP="00984FB8">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2D031D" w:rsidRPr="001750F1" w:rsidTr="009C7AF6">
        <w:trPr>
          <w:trHeight w:val="286"/>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3.3. Схема распределения образовательной деятельности</w:t>
            </w:r>
          </w:p>
        </w:tc>
        <w:tc>
          <w:tcPr>
            <w:tcW w:w="1154" w:type="dxa"/>
            <w:hideMark/>
          </w:tcPr>
          <w:p w:rsidR="002D031D" w:rsidRPr="001750F1" w:rsidRDefault="009C7AF6" w:rsidP="00984FB8">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2D031D" w:rsidRPr="001750F1" w:rsidTr="009C7AF6">
        <w:trPr>
          <w:trHeight w:val="778"/>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3.4.Схема совместной образовательной деятельности и культурных практик в режимных моментах</w:t>
            </w:r>
          </w:p>
        </w:tc>
        <w:tc>
          <w:tcPr>
            <w:tcW w:w="1154" w:type="dxa"/>
            <w:hideMark/>
          </w:tcPr>
          <w:p w:rsidR="002D031D" w:rsidRPr="001750F1" w:rsidRDefault="009C7AF6" w:rsidP="00984FB8">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2D031D" w:rsidRPr="001750F1" w:rsidTr="009C7AF6">
        <w:trPr>
          <w:trHeight w:val="364"/>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3.5. Схема самостоятельной деятельности детей в режимных моментах</w:t>
            </w:r>
          </w:p>
        </w:tc>
        <w:tc>
          <w:tcPr>
            <w:tcW w:w="1154" w:type="dxa"/>
            <w:hideMark/>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2D031D" w:rsidRPr="001750F1" w:rsidTr="009C7AF6">
        <w:trPr>
          <w:trHeight w:val="413"/>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3.6. Модель двигательного режима</w:t>
            </w:r>
          </w:p>
        </w:tc>
        <w:tc>
          <w:tcPr>
            <w:tcW w:w="1154" w:type="dxa"/>
            <w:hideMark/>
          </w:tcPr>
          <w:p w:rsidR="002D031D" w:rsidRPr="001750F1" w:rsidRDefault="009C7AF6" w:rsidP="00984FB8">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r>
      <w:tr w:rsidR="002D031D" w:rsidRPr="001750F1" w:rsidTr="009C7AF6">
        <w:trPr>
          <w:trHeight w:val="389"/>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4. Перспективно-тематическое планирование</w:t>
            </w:r>
          </w:p>
        </w:tc>
        <w:tc>
          <w:tcPr>
            <w:tcW w:w="1154" w:type="dxa"/>
            <w:hideMark/>
          </w:tcPr>
          <w:p w:rsidR="002D031D" w:rsidRPr="001750F1" w:rsidRDefault="009C7AF6" w:rsidP="009C7AF6">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2D031D" w:rsidRPr="001750F1" w:rsidTr="009C7AF6">
        <w:trPr>
          <w:trHeight w:val="247"/>
        </w:trPr>
        <w:tc>
          <w:tcPr>
            <w:tcW w:w="8760" w:type="dxa"/>
            <w:hideMark/>
          </w:tcPr>
          <w:p w:rsidR="002D031D" w:rsidRPr="001750F1" w:rsidRDefault="002D031D" w:rsidP="009C7AF6">
            <w:pPr>
              <w:spacing w:after="0" w:line="240" w:lineRule="auto"/>
              <w:jc w:val="both"/>
              <w:rPr>
                <w:rFonts w:ascii="Times New Roman" w:eastAsia="Times New Roman" w:hAnsi="Times New Roman" w:cs="Times New Roman"/>
                <w:sz w:val="24"/>
                <w:szCs w:val="24"/>
                <w:lang w:eastAsia="ru-RU"/>
              </w:rPr>
            </w:pPr>
            <w:r w:rsidRPr="001750F1">
              <w:rPr>
                <w:rFonts w:ascii="Times New Roman" w:eastAsia="Times New Roman" w:hAnsi="Times New Roman" w:cs="Times New Roman"/>
                <w:sz w:val="24"/>
                <w:szCs w:val="24"/>
                <w:lang w:eastAsia="ru-RU"/>
              </w:rPr>
              <w:t xml:space="preserve">5. Особенности традиционных событий, праздников, мероприятий </w:t>
            </w:r>
          </w:p>
        </w:tc>
        <w:tc>
          <w:tcPr>
            <w:tcW w:w="1154" w:type="dxa"/>
            <w:hideMark/>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2D031D" w:rsidRPr="001750F1" w:rsidTr="009C7AF6">
        <w:trPr>
          <w:trHeight w:val="338"/>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6. Особенности организации развивающей предметно-пространственной среды</w:t>
            </w:r>
          </w:p>
        </w:tc>
        <w:tc>
          <w:tcPr>
            <w:tcW w:w="1154" w:type="dxa"/>
            <w:hideMark/>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2D031D" w:rsidRPr="001750F1" w:rsidTr="009C7AF6">
        <w:trPr>
          <w:trHeight w:val="441"/>
        </w:trPr>
        <w:tc>
          <w:tcPr>
            <w:tcW w:w="8760" w:type="dxa"/>
            <w:hideMark/>
          </w:tcPr>
          <w:p w:rsidR="002D031D" w:rsidRPr="001750F1" w:rsidRDefault="002D031D" w:rsidP="002D031D">
            <w:pPr>
              <w:spacing w:after="0"/>
              <w:contextualSpacing/>
              <w:jc w:val="both"/>
              <w:rPr>
                <w:rFonts w:ascii="Times New Roman" w:eastAsia="Calibri" w:hAnsi="Times New Roman" w:cs="Times New Roman"/>
                <w:sz w:val="24"/>
                <w:szCs w:val="24"/>
              </w:rPr>
            </w:pPr>
            <w:r w:rsidRPr="001750F1">
              <w:rPr>
                <w:rFonts w:ascii="Times New Roman" w:eastAsia="Calibri" w:hAnsi="Times New Roman" w:cs="Times New Roman"/>
                <w:sz w:val="24"/>
                <w:szCs w:val="24"/>
              </w:rPr>
              <w:t xml:space="preserve">7. Методическое обеспечение Программы. </w:t>
            </w:r>
          </w:p>
        </w:tc>
        <w:tc>
          <w:tcPr>
            <w:tcW w:w="1154" w:type="dxa"/>
            <w:hideMark/>
          </w:tcPr>
          <w:p w:rsidR="002D031D" w:rsidRPr="001750F1" w:rsidRDefault="009C7AF6" w:rsidP="002D031D">
            <w:pPr>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r>
    </w:tbl>
    <w:p w:rsidR="002D031D" w:rsidRPr="001750F1" w:rsidRDefault="002D031D" w:rsidP="002D031D">
      <w:pPr>
        <w:spacing w:after="0"/>
        <w:contextualSpacing/>
        <w:jc w:val="center"/>
        <w:rPr>
          <w:rFonts w:ascii="Times New Roman" w:eastAsia="Calibri" w:hAnsi="Times New Roman" w:cs="Times New Roman"/>
          <w:b/>
          <w:sz w:val="24"/>
          <w:szCs w:val="24"/>
        </w:rPr>
      </w:pPr>
    </w:p>
    <w:p w:rsidR="009C7AF6" w:rsidRDefault="009C7AF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D031D" w:rsidRPr="00D350D1" w:rsidRDefault="002D031D" w:rsidP="002D031D">
      <w:pPr>
        <w:spacing w:after="0"/>
        <w:contextualSpacing/>
        <w:jc w:val="center"/>
        <w:rPr>
          <w:rFonts w:ascii="Times New Roman" w:eastAsia="Calibri" w:hAnsi="Times New Roman" w:cs="Times New Roman"/>
          <w:sz w:val="24"/>
          <w:szCs w:val="24"/>
        </w:rPr>
      </w:pPr>
      <w:r w:rsidRPr="00D350D1">
        <w:rPr>
          <w:rFonts w:ascii="Times New Roman" w:eastAsia="Calibri" w:hAnsi="Times New Roman" w:cs="Times New Roman"/>
          <w:b/>
          <w:sz w:val="24"/>
          <w:szCs w:val="24"/>
        </w:rPr>
        <w:lastRenderedPageBreak/>
        <w:t>1.</w:t>
      </w:r>
      <w:r w:rsidRPr="00D350D1">
        <w:rPr>
          <w:rFonts w:ascii="Times New Roman" w:eastAsia="Calibri" w:hAnsi="Times New Roman" w:cs="Times New Roman"/>
          <w:b/>
          <w:bCs/>
          <w:sz w:val="24"/>
          <w:szCs w:val="24"/>
        </w:rPr>
        <w:t>ЦЕЛЕВОЙ РАЗДЕЛ</w:t>
      </w:r>
    </w:p>
    <w:p w:rsidR="002D031D" w:rsidRPr="00D350D1" w:rsidRDefault="002D031D" w:rsidP="002D031D">
      <w:pPr>
        <w:spacing w:after="0"/>
        <w:contextualSpacing/>
        <w:jc w:val="center"/>
        <w:rPr>
          <w:rFonts w:ascii="Times New Roman" w:eastAsia="Calibri" w:hAnsi="Times New Roman" w:cs="Times New Roman"/>
          <w:b/>
          <w:sz w:val="24"/>
          <w:szCs w:val="24"/>
        </w:rPr>
      </w:pPr>
      <w:r w:rsidRPr="00D350D1">
        <w:rPr>
          <w:rFonts w:ascii="Times New Roman" w:eastAsia="Calibri" w:hAnsi="Times New Roman" w:cs="Times New Roman"/>
          <w:b/>
          <w:sz w:val="24"/>
          <w:szCs w:val="24"/>
        </w:rPr>
        <w:t>1.1.Пояснительная записка</w:t>
      </w:r>
    </w:p>
    <w:p w:rsidR="002D031D" w:rsidRPr="00D350D1" w:rsidRDefault="002D031D" w:rsidP="002D031D">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sz w:val="24"/>
          <w:szCs w:val="24"/>
          <w:lang w:eastAsia="ru-RU"/>
        </w:rPr>
        <w:t xml:space="preserve">Рабочая программа воспитателей </w:t>
      </w:r>
      <w:r w:rsidRPr="00D350D1">
        <w:rPr>
          <w:rFonts w:ascii="Times New Roman" w:hAnsi="Times New Roman" w:cs="Times New Roman"/>
          <w:b/>
          <w:bCs/>
          <w:iCs/>
          <w:color w:val="000000"/>
          <w:sz w:val="24"/>
          <w:szCs w:val="24"/>
        </w:rPr>
        <w:t>2-й группы раннего возраста</w:t>
      </w:r>
      <w:r w:rsidRPr="00D350D1">
        <w:rPr>
          <w:rFonts w:ascii="Times New Roman" w:hAnsi="Times New Roman" w:cs="Times New Roman"/>
          <w:b/>
          <w:bCs/>
          <w:color w:val="000000"/>
          <w:sz w:val="24"/>
          <w:szCs w:val="24"/>
        </w:rPr>
        <w:t xml:space="preserve"> </w:t>
      </w:r>
      <w:r w:rsidRPr="00D350D1">
        <w:rPr>
          <w:rFonts w:ascii="Times New Roman" w:eastAsia="Times New Roman" w:hAnsi="Times New Roman" w:cs="Times New Roman"/>
          <w:sz w:val="24"/>
          <w:szCs w:val="24"/>
          <w:lang w:eastAsia="ru-RU"/>
        </w:rPr>
        <w:t xml:space="preserve">(далее – Программа) разработана в соответствии с основной образовательной программы дошкольного образования муниципального бюджетного дошкольного образовательного учреждения «Детский сад «Аленушка» г. Строитель Яковлевского городского округа» (далее – МБДОУ) и </w:t>
      </w:r>
      <w:r w:rsidRPr="00D350D1">
        <w:rPr>
          <w:rFonts w:ascii="Times New Roman" w:eastAsia="Times New Roman" w:hAnsi="Times New Roman" w:cs="Times New Roman"/>
          <w:color w:val="000000"/>
          <w:sz w:val="24"/>
          <w:szCs w:val="24"/>
          <w:lang w:eastAsia="ru-RU"/>
        </w:rPr>
        <w:t xml:space="preserve">отражает особенности содержания и организации образовательного процесса </w:t>
      </w:r>
      <w:r w:rsidR="00A1112A">
        <w:rPr>
          <w:rFonts w:ascii="Times New Roman" w:eastAsia="Times New Roman" w:hAnsi="Times New Roman" w:cs="Times New Roman"/>
          <w:color w:val="000000"/>
          <w:sz w:val="24"/>
          <w:szCs w:val="24"/>
          <w:lang w:eastAsia="ru-RU"/>
        </w:rPr>
        <w:t xml:space="preserve"> с детьми от 1 до 2 лет</w:t>
      </w:r>
      <w:r w:rsidRPr="00D350D1">
        <w:rPr>
          <w:rFonts w:ascii="Times New Roman" w:eastAsia="Times New Roman" w:hAnsi="Times New Roman" w:cs="Times New Roman"/>
          <w:color w:val="000000"/>
          <w:sz w:val="24"/>
          <w:szCs w:val="24"/>
          <w:lang w:eastAsia="ru-RU"/>
        </w:rPr>
        <w:t>.</w:t>
      </w:r>
    </w:p>
    <w:p w:rsidR="00D350D1" w:rsidRPr="00D350D1" w:rsidRDefault="00D350D1" w:rsidP="00D350D1">
      <w:pPr>
        <w:spacing w:after="0" w:line="240" w:lineRule="auto"/>
        <w:ind w:left="-12" w:firstLine="579"/>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Рабочая программа рассчитана на период с 01.09.2021 года по 31.08.2022 года.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Программа 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Конституция Российской Федерации (ред. от 04.07.2020г.) ст.67.1, п.4.</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Указ Президента Российской Федерации от 21 июля 2020 № 474 «О национальных целях развития Российской Федерации на период до 2030 года».</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Указ Президента Российской Федерации от 29 мая 2018 года № 240 «Об объявлении в Российской Федерации Десятилетия детства».</w:t>
      </w:r>
    </w:p>
    <w:p w:rsidR="00D350D1" w:rsidRPr="00D350D1" w:rsidRDefault="00D350D1" w:rsidP="00D350D1">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Cs/>
          <w:sz w:val="24"/>
          <w:szCs w:val="24"/>
          <w:lang w:eastAsia="ru-RU"/>
        </w:rPr>
        <w:t xml:space="preserve">Федеральный закон от </w:t>
      </w:r>
      <w:r w:rsidRPr="00D350D1">
        <w:rPr>
          <w:rFonts w:ascii="Times New Roman" w:eastAsia="Times New Roman" w:hAnsi="Times New Roman" w:cs="Times New Roman"/>
          <w:sz w:val="24"/>
          <w:szCs w:val="24"/>
          <w:lang w:eastAsia="ru-RU"/>
        </w:rPr>
        <w:t>29 декабря 2012 года N 273-ФЗ «Об образовании в Российской Федерации» (редакция от 24 марта 2021 года).</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 года).</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  Федеральный закон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Советом Федерации 2 июня 2020 года). </w:t>
      </w:r>
    </w:p>
    <w:p w:rsidR="00D350D1" w:rsidRPr="00D350D1" w:rsidRDefault="00D350D1" w:rsidP="00D350D1">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Постановление Главного государственного санитарного врача РФ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 61573);</w:t>
      </w:r>
    </w:p>
    <w:p w:rsidR="00D350D1" w:rsidRPr="00D350D1" w:rsidRDefault="00D350D1" w:rsidP="00D350D1">
      <w:pPr>
        <w:widowControl w:val="0"/>
        <w:numPr>
          <w:ilvl w:val="0"/>
          <w:numId w:val="1"/>
        </w:numPr>
        <w:autoSpaceDE w:val="0"/>
        <w:autoSpaceDN w:val="0"/>
        <w:adjustRightInd w:val="0"/>
        <w:spacing w:after="0" w:line="240" w:lineRule="auto"/>
        <w:ind w:left="0" w:right="-141"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w:t>
      </w:r>
      <w:r w:rsidRPr="00D350D1">
        <w:rPr>
          <w:rFonts w:ascii="Times New Roman" w:eastAsia="Times New Roman" w:hAnsi="Times New Roman" w:cs="Times New Roman"/>
          <w:sz w:val="24"/>
          <w:szCs w:val="24"/>
          <w:lang w:eastAsia="ru-RU"/>
        </w:rPr>
        <w:br/>
        <w:t>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(covid-19)»(ред. от 24.03.2021, действуют до 01 января 2022).</w:t>
      </w:r>
    </w:p>
    <w:p w:rsidR="00D350D1" w:rsidRPr="00D350D1" w:rsidRDefault="00D350D1" w:rsidP="00D350D1">
      <w:pPr>
        <w:widowControl w:val="0"/>
        <w:numPr>
          <w:ilvl w:val="0"/>
          <w:numId w:val="1"/>
        </w:numPr>
        <w:tabs>
          <w:tab w:val="left" w:pos="-567"/>
        </w:tabs>
        <w:autoSpaceDE w:val="0"/>
        <w:autoSpaceDN w:val="0"/>
        <w:adjustRightInd w:val="0"/>
        <w:spacing w:after="0" w:line="240" w:lineRule="auto"/>
        <w:ind w:left="0" w:right="-141" w:firstLine="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D350D1" w:rsidRPr="00D350D1" w:rsidRDefault="00D350D1" w:rsidP="00D350D1">
      <w:pPr>
        <w:numPr>
          <w:ilvl w:val="0"/>
          <w:numId w:val="1"/>
        </w:numPr>
        <w:autoSpaceDE w:val="0"/>
        <w:autoSpaceDN w:val="0"/>
        <w:adjustRightInd w:val="0"/>
        <w:spacing w:after="0" w:line="240" w:lineRule="auto"/>
        <w:ind w:left="0" w:firstLine="284"/>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sz w:val="24"/>
          <w:szCs w:val="24"/>
          <w:lang w:eastAsia="ru-RU"/>
        </w:rPr>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350D1" w:rsidRPr="00D350D1" w:rsidRDefault="00D350D1" w:rsidP="00D350D1">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Примерная программа воспитания, одобренная решением федерального учебно-методического объединения по общему образованию от 02 июня 2020г. № 2/20 </w:t>
      </w:r>
      <w:hyperlink r:id="rId10" w:history="1">
        <w:r w:rsidRPr="00D350D1">
          <w:rPr>
            <w:rFonts w:ascii="Times New Roman" w:eastAsia="Times New Roman" w:hAnsi="Times New Roman" w:cs="Times New Roman"/>
            <w:color w:val="0000FF"/>
            <w:sz w:val="24"/>
            <w:szCs w:val="24"/>
            <w:u w:val="single"/>
            <w:lang w:eastAsia="ru-RU"/>
          </w:rPr>
          <w:t>http://form.instrao.ru</w:t>
        </w:r>
      </w:hyperlink>
      <w:r w:rsidRPr="00D350D1">
        <w:rPr>
          <w:rFonts w:ascii="Times New Roman" w:eastAsia="Times New Roman" w:hAnsi="Times New Roman" w:cs="Times New Roman"/>
          <w:sz w:val="24"/>
          <w:szCs w:val="24"/>
          <w:lang w:eastAsia="ru-RU"/>
        </w:rPr>
        <w:t xml:space="preserve">. </w:t>
      </w:r>
    </w:p>
    <w:p w:rsidR="00D350D1" w:rsidRPr="00D350D1" w:rsidRDefault="00D350D1" w:rsidP="00D350D1">
      <w:pPr>
        <w:numPr>
          <w:ilvl w:val="0"/>
          <w:numId w:val="1"/>
        </w:numPr>
        <w:spacing w:after="0" w:line="240" w:lineRule="auto"/>
        <w:ind w:left="0" w:firstLine="284"/>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от 01.07.2021 года.</w:t>
      </w:r>
    </w:p>
    <w:p w:rsidR="00D350D1" w:rsidRPr="00D350D1" w:rsidRDefault="00D350D1" w:rsidP="00D350D1">
      <w:pPr>
        <w:numPr>
          <w:ilvl w:val="0"/>
          <w:numId w:val="1"/>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Устав ДОУ.</w:t>
      </w:r>
    </w:p>
    <w:p w:rsidR="00D350D1" w:rsidRPr="00D350D1" w:rsidRDefault="00D350D1" w:rsidP="00D350D1">
      <w:pPr>
        <w:numPr>
          <w:ilvl w:val="0"/>
          <w:numId w:val="1"/>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Лицензия на ведение образовательной деятельности ДОУ.</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Программа ориентирована на активное освоение детьми второго года жизни разнообразных умений (игровых, коммуникативных, художественно-изобразительных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 </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 </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Программа включает три основных раздела: целевой, содержательный и организационный. </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часть, формируемую участниками образовательных отношений, включена парциальная программа: </w:t>
      </w:r>
    </w:p>
    <w:p w:rsidR="00D350D1" w:rsidRPr="00D350D1" w:rsidRDefault="00D350D1" w:rsidP="00387543">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Парциальная программа музыкального воспитания «Малыш» Петровой В.А. (ОО «Художественно-эстетическое развитие»).</w:t>
      </w:r>
    </w:p>
    <w:p w:rsidR="002D031D" w:rsidRPr="00D350D1" w:rsidRDefault="002D031D" w:rsidP="00387543">
      <w:pPr>
        <w:spacing w:after="0" w:line="240" w:lineRule="auto"/>
        <w:ind w:firstLine="567"/>
        <w:contextualSpacing/>
        <w:jc w:val="both"/>
        <w:rPr>
          <w:rFonts w:ascii="Times New Roman" w:eastAsia="Times New Roman" w:hAnsi="Times New Roman" w:cs="Times New Roman"/>
          <w:b/>
          <w:sz w:val="24"/>
          <w:szCs w:val="24"/>
        </w:rPr>
      </w:pPr>
    </w:p>
    <w:p w:rsidR="002D031D" w:rsidRPr="00D350D1" w:rsidRDefault="002D031D" w:rsidP="00AA6427">
      <w:pPr>
        <w:spacing w:after="0" w:line="240" w:lineRule="auto"/>
        <w:ind w:firstLine="567"/>
        <w:contextualSpacing/>
        <w:jc w:val="center"/>
        <w:rPr>
          <w:rFonts w:ascii="Times New Roman" w:eastAsia="Calibri" w:hAnsi="Times New Roman" w:cs="Times New Roman"/>
          <w:sz w:val="24"/>
          <w:szCs w:val="24"/>
        </w:rPr>
      </w:pPr>
      <w:r w:rsidRPr="00D350D1">
        <w:rPr>
          <w:rFonts w:ascii="Times New Roman" w:eastAsia="Times New Roman" w:hAnsi="Times New Roman" w:cs="Times New Roman"/>
          <w:b/>
          <w:sz w:val="24"/>
          <w:szCs w:val="24"/>
        </w:rPr>
        <w:t>1.1.1. Цели и задачи реализации Программы</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Цели программы способствуют достижению целей, указанных в пункте 1.5. ФГОС ДО:</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lang w:eastAsia="ru-RU"/>
        </w:rPr>
        <w:sym w:font="Symbol" w:char="F0B7"/>
      </w:r>
      <w:r w:rsidRPr="00D350D1">
        <w:rPr>
          <w:rFonts w:ascii="Times New Roman" w:eastAsia="Times New Roman" w:hAnsi="Times New Roman" w:cs="Times New Roman"/>
          <w:sz w:val="24"/>
          <w:szCs w:val="24"/>
          <w:lang w:eastAsia="ru-RU"/>
        </w:rPr>
        <w:t xml:space="preserve"> повышение социального статуса дошкольного образования;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lang w:eastAsia="ru-RU"/>
        </w:rPr>
        <w:sym w:font="Symbol" w:char="F0B7"/>
      </w:r>
      <w:r w:rsidRPr="00D350D1">
        <w:rPr>
          <w:rFonts w:ascii="Times New Roman" w:eastAsia="Times New Roman" w:hAnsi="Times New Roman" w:cs="Times New Roman"/>
          <w:sz w:val="24"/>
          <w:szCs w:val="24"/>
          <w:lang w:eastAsia="ru-RU"/>
        </w:rPr>
        <w:t xml:space="preserve"> обеспечение государством равенства возможностей для каждого ребенка в получении качественного дошкольного образования;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sym w:font="Symbol" w:char="F0B7"/>
      </w:r>
      <w:r w:rsidRPr="00D350D1">
        <w:rPr>
          <w:rFonts w:ascii="Times New Roman" w:eastAsia="Times New Roman" w:hAnsi="Times New Roman" w:cs="Times New Roman"/>
          <w:sz w:val="24"/>
          <w:szCs w:val="24"/>
          <w:lang w:eastAsia="ru-RU"/>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sym w:font="Symbol" w:char="F0B7"/>
      </w:r>
      <w:r w:rsidRPr="00D350D1">
        <w:rPr>
          <w:rFonts w:ascii="Times New Roman" w:eastAsia="Times New Roman" w:hAnsi="Times New Roman" w:cs="Times New Roman"/>
          <w:sz w:val="24"/>
          <w:szCs w:val="24"/>
          <w:lang w:eastAsia="ru-RU"/>
        </w:rPr>
        <w:t xml:space="preserve"> сохранение единства образовательного пространства Российской Федерации относительно уровня дошкольного образования.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Цели программы достигаются через решение следующих задач (п. 1.6 ФГОС ДО):</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охрана и укрепление физического и психического здоровья детей, в том числе их эмоционального благополучия;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 обеспечение преемственности целей, задач и содержания дошкольного общего и начального общего образования.</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Цель </w:t>
      </w:r>
      <w:r w:rsidRPr="00D350D1">
        <w:rPr>
          <w:rFonts w:ascii="Times New Roman" w:eastAsia="Times New Roman" w:hAnsi="Times New Roman" w:cs="Times New Roman"/>
          <w:b/>
          <w:sz w:val="24"/>
          <w:szCs w:val="24"/>
          <w:lang w:eastAsia="ru-RU"/>
        </w:rPr>
        <w:t>Программы воспитания</w:t>
      </w:r>
      <w:r w:rsidRPr="00D350D1">
        <w:rPr>
          <w:rFonts w:ascii="Times New Roman" w:eastAsia="Times New Roman" w:hAnsi="Times New Roman" w:cs="Times New Roman"/>
          <w:sz w:val="24"/>
          <w:szCs w:val="24"/>
          <w:lang w:eastAsia="ru-RU"/>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1) формирование ценностного отношения к окружающему миру, другим людям, себе;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2) овладение первичными представлениями о базовых ценностях, а также выработанных обществом нормах и правилах поведения;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D350D1" w:rsidRPr="00D350D1" w:rsidRDefault="00D350D1" w:rsidP="00D350D1">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u w:val="thick"/>
          <w:lang w:eastAsia="ru-RU"/>
        </w:rPr>
        <w:t>Задачи воспитания</w:t>
      </w:r>
    </w:p>
    <w:p w:rsidR="00D350D1" w:rsidRPr="00D350D1" w:rsidRDefault="00D350D1" w:rsidP="00D350D1">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Для дошкольников 1-2 года</w:t>
      </w:r>
    </w:p>
    <w:p w:rsidR="00D350D1" w:rsidRPr="00D350D1" w:rsidRDefault="00D350D1" w:rsidP="00D350D1">
      <w:pPr>
        <w:spacing w:after="0" w:line="240" w:lineRule="auto"/>
        <w:ind w:firstLine="567"/>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u w:val="single"/>
          <w:lang w:eastAsia="ru-RU"/>
        </w:rPr>
        <w:t>Патриотическое направление: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привязанность, любовь к семье, близким, окружающему миру и умение проявлять свою привязанность.</w:t>
      </w:r>
    </w:p>
    <w:p w:rsidR="00D350D1" w:rsidRPr="00D350D1" w:rsidRDefault="00D350D1" w:rsidP="00387543">
      <w:pPr>
        <w:spacing w:after="0" w:line="240" w:lineRule="auto"/>
        <w:ind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u w:val="single"/>
          <w:lang w:eastAsia="ru-RU"/>
        </w:rPr>
        <w:t>Социальное направление: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сформировать представление о том, что такое «хорошо» и «плохо», умение принимать поступки свои и других;</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учить проявлять интерес к другим детям, бесконфликтно играть рядом с ними;</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учить принимать самостоятельно решения и выражать свое мнение, проявлять позицию «Я сам!»;</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доброжелательность, проявление сочувствия, доброты, получение удовольствия в случае одобрения и чувство огорчения в случае неодобрения со стороны взрослых.</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способность к самостоятельным (свободным) активным действиям в общении, умение использовать вербальные и невербальные средства общения.</w:t>
      </w:r>
    </w:p>
    <w:p w:rsidR="00D350D1" w:rsidRPr="00D350D1" w:rsidRDefault="00D350D1" w:rsidP="00387543">
      <w:pPr>
        <w:spacing w:after="0" w:line="240" w:lineRule="auto"/>
        <w:ind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u w:val="single"/>
          <w:lang w:eastAsia="ru-RU"/>
        </w:rPr>
        <w:t>Познавательное направление: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воспитывать интерес к окружающему миру и активность в поведении и деятельности. </w:t>
      </w:r>
    </w:p>
    <w:p w:rsidR="00D350D1" w:rsidRPr="00D350D1" w:rsidRDefault="00D350D1" w:rsidP="00387543">
      <w:p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u w:val="single"/>
          <w:lang w:eastAsia="ru-RU"/>
        </w:rPr>
        <w:t>Физическое и оздоровительное направление: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учить выполнять действия по самообслуживанию: мыть руки, самостоятельно принимать пищу, ложиться спать, одевать и снимать одежду, обувь и т. д.</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опрятность;</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интерес к физической активности;</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учить соблюдать элементарные правила безопасности в быту, в учреждении, на природе.</w:t>
      </w:r>
    </w:p>
    <w:p w:rsidR="00D350D1" w:rsidRPr="00D350D1" w:rsidRDefault="00D350D1" w:rsidP="00387543">
      <w:p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Трудовое направление: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учить поддерживать</w:t>
      </w:r>
      <w:r w:rsidRPr="00D350D1">
        <w:rPr>
          <w:rFonts w:ascii="Times New Roman" w:eastAsia="Times New Roman" w:hAnsi="Times New Roman" w:cs="Times New Roman"/>
          <w:sz w:val="24"/>
          <w:szCs w:val="24"/>
          <w:lang w:eastAsia="ru-RU"/>
        </w:rPr>
        <w:tab/>
        <w:t>элементарный</w:t>
      </w:r>
      <w:r w:rsidRPr="00D350D1">
        <w:rPr>
          <w:rFonts w:ascii="Times New Roman" w:eastAsia="Times New Roman" w:hAnsi="Times New Roman" w:cs="Times New Roman"/>
          <w:sz w:val="24"/>
          <w:szCs w:val="24"/>
          <w:lang w:eastAsia="ru-RU"/>
        </w:rPr>
        <w:tab/>
        <w:t>порядок в окружающей обстановке;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желание и стремление помогать взрослым и сверстникам;</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учить самостоятельности в самообслуживании, в быту, в игре, в продуктивных видах деятельности.</w:t>
      </w:r>
    </w:p>
    <w:p w:rsidR="00D350D1" w:rsidRPr="00D350D1" w:rsidRDefault="00D350D1" w:rsidP="00387543">
      <w:pPr>
        <w:spacing w:after="0" w:line="240" w:lineRule="auto"/>
        <w:ind w:firstLine="426"/>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u w:val="single"/>
          <w:lang w:eastAsia="ru-RU"/>
        </w:rPr>
        <w:t>Этико-эстетическое направление:</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умение выражать эмоции по отношению к красоте окружающего.</w:t>
      </w:r>
    </w:p>
    <w:p w:rsidR="002D031D"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воспитывать интерес и желание заниматься продуктивными видами деятельности.</w:t>
      </w:r>
    </w:p>
    <w:p w:rsidR="00D350D1" w:rsidRPr="00D350D1" w:rsidRDefault="00D350D1" w:rsidP="00387543">
      <w:pPr>
        <w:numPr>
          <w:ilvl w:val="0"/>
          <w:numId w:val="22"/>
        </w:numPr>
        <w:spacing w:after="0" w:line="240" w:lineRule="auto"/>
        <w:ind w:left="0" w:firstLine="426"/>
        <w:jc w:val="both"/>
        <w:rPr>
          <w:rFonts w:ascii="Times New Roman" w:eastAsia="Times New Roman" w:hAnsi="Times New Roman" w:cs="Times New Roman"/>
          <w:sz w:val="24"/>
          <w:szCs w:val="24"/>
          <w:lang w:eastAsia="ru-RU"/>
        </w:rPr>
      </w:pPr>
    </w:p>
    <w:p w:rsidR="002D031D" w:rsidRPr="00D350D1" w:rsidRDefault="002D031D" w:rsidP="00AA6427">
      <w:pPr>
        <w:spacing w:after="0" w:line="240" w:lineRule="auto"/>
        <w:ind w:left="360" w:firstLine="567"/>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1.1.2. Принципы и подходы к формированию Программы</w:t>
      </w:r>
    </w:p>
    <w:p w:rsidR="002D031D" w:rsidRPr="00D350D1" w:rsidRDefault="002D031D" w:rsidP="00AA642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При разработке Программы учтены следующие  методологические подходы:</w:t>
      </w:r>
    </w:p>
    <w:p w:rsidR="002D031D" w:rsidRPr="00D350D1" w:rsidRDefault="002D031D" w:rsidP="009C7FB7">
      <w:pPr>
        <w:numPr>
          <w:ilvl w:val="0"/>
          <w:numId w:val="2"/>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качественный подход;</w:t>
      </w:r>
    </w:p>
    <w:p w:rsidR="002D031D" w:rsidRPr="00D350D1" w:rsidRDefault="002D031D" w:rsidP="009C7FB7">
      <w:pPr>
        <w:numPr>
          <w:ilvl w:val="0"/>
          <w:numId w:val="2"/>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возрастной подход;</w:t>
      </w:r>
    </w:p>
    <w:p w:rsidR="002D031D" w:rsidRPr="00D350D1" w:rsidRDefault="002D031D" w:rsidP="009C7FB7">
      <w:pPr>
        <w:numPr>
          <w:ilvl w:val="0"/>
          <w:numId w:val="2"/>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деятельностный подход;</w:t>
      </w:r>
    </w:p>
    <w:p w:rsidR="002D031D" w:rsidRPr="00D350D1" w:rsidRDefault="002D031D" w:rsidP="009C7FB7">
      <w:pPr>
        <w:numPr>
          <w:ilvl w:val="0"/>
          <w:numId w:val="2"/>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личностный подход;</w:t>
      </w:r>
    </w:p>
    <w:p w:rsidR="002D031D" w:rsidRPr="00D350D1" w:rsidRDefault="002D031D" w:rsidP="009C7FB7">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bCs/>
          <w:sz w:val="24"/>
          <w:szCs w:val="24"/>
          <w:lang w:eastAsia="ru-RU"/>
        </w:rPr>
        <w:t>культурно – исторический подход.</w:t>
      </w:r>
    </w:p>
    <w:p w:rsidR="002D031D" w:rsidRPr="00D350D1" w:rsidRDefault="002D031D" w:rsidP="00AA6427">
      <w:pPr>
        <w:autoSpaceDE w:val="0"/>
        <w:autoSpaceDN w:val="0"/>
        <w:adjustRightInd w:val="0"/>
        <w:spacing w:after="0" w:line="240" w:lineRule="auto"/>
        <w:ind w:firstLine="283"/>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поддержка разнообразия детства; </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sz w:val="24"/>
          <w:szCs w:val="24"/>
          <w:lang w:eastAsia="ru-RU"/>
        </w:rPr>
        <w:t>позитивная социализация ребенка;</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образовательной организации) и детей;</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уважение личности ребенка;</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sz w:val="24"/>
          <w:szCs w:val="24"/>
          <w:lang w:eastAsia="ru-RU"/>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r w:rsidRPr="00D350D1">
        <w:rPr>
          <w:rFonts w:ascii="Times New Roman" w:eastAsia="Times New Roman" w:hAnsi="Times New Roman" w:cs="Times New Roman"/>
          <w:color w:val="000000"/>
          <w:sz w:val="24"/>
          <w:szCs w:val="24"/>
          <w:lang w:eastAsia="ru-RU"/>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D031D" w:rsidRPr="00D350D1" w:rsidRDefault="002D031D" w:rsidP="00A1112A">
      <w:pPr>
        <w:widowControl w:val="0"/>
        <w:numPr>
          <w:ilvl w:val="0"/>
          <w:numId w:val="3"/>
        </w:numPr>
        <w:shd w:val="clear" w:color="auto" w:fill="FFFFFF"/>
        <w:autoSpaceDE w:val="0"/>
        <w:autoSpaceDN w:val="0"/>
        <w:adjustRightInd w:val="0"/>
        <w:spacing w:after="0" w:line="240" w:lineRule="auto"/>
        <w:ind w:left="0" w:firstLine="426"/>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sz w:val="24"/>
          <w:szCs w:val="24"/>
          <w:lang w:eastAsia="ru-RU"/>
        </w:rPr>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rsidR="002D031D" w:rsidRPr="00D350D1" w:rsidRDefault="002D031D" w:rsidP="00AA6427">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i/>
          <w:sz w:val="24"/>
          <w:szCs w:val="24"/>
          <w:lang w:eastAsia="ru-RU"/>
        </w:rPr>
        <w:t>Деятельностный подход:</w:t>
      </w:r>
      <w:r w:rsidRPr="00D350D1">
        <w:rPr>
          <w:rFonts w:ascii="Times New Roman" w:eastAsia="Times New Roman" w:hAnsi="Times New Roman" w:cs="Times New Roman"/>
          <w:sz w:val="24"/>
          <w:szCs w:val="24"/>
          <w:lang w:eastAsia="ru-RU"/>
        </w:rPr>
        <w:t xml:space="preserve">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 xml:space="preserve">Для детей </w:t>
      </w:r>
      <w:r w:rsidRPr="00D350D1">
        <w:rPr>
          <w:rFonts w:ascii="Times New Roman" w:hAnsi="Times New Roman" w:cs="Times New Roman"/>
          <w:b/>
          <w:bCs/>
          <w:iCs/>
          <w:color w:val="000000"/>
          <w:sz w:val="24"/>
          <w:szCs w:val="24"/>
        </w:rPr>
        <w:t>2-й группы</w:t>
      </w:r>
      <w:r w:rsidRPr="00D350D1">
        <w:rPr>
          <w:rFonts w:ascii="Times New Roman" w:hAnsi="Times New Roman" w:cs="Times New Roman"/>
          <w:bCs/>
          <w:iCs/>
          <w:color w:val="000000"/>
          <w:sz w:val="24"/>
          <w:szCs w:val="24"/>
        </w:rPr>
        <w:t xml:space="preserve"> </w:t>
      </w:r>
      <w:r w:rsidRPr="00D350D1">
        <w:rPr>
          <w:rFonts w:ascii="Times New Roman" w:eastAsia="Times New Roman" w:hAnsi="Times New Roman" w:cs="Times New Roman"/>
          <w:b/>
          <w:sz w:val="24"/>
          <w:szCs w:val="24"/>
          <w:lang w:eastAsia="ru-RU"/>
        </w:rPr>
        <w:t>раннего возраста</w:t>
      </w:r>
      <w:r w:rsidRPr="00D350D1">
        <w:rPr>
          <w:rFonts w:ascii="Times New Roman" w:eastAsia="Times New Roman" w:hAnsi="Times New Roman" w:cs="Times New Roman"/>
          <w:sz w:val="24"/>
          <w:szCs w:val="24"/>
          <w:lang w:eastAsia="ru-RU"/>
        </w:rPr>
        <w:t xml:space="preserve">: </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lang w:eastAsia="ru-RU"/>
        </w:rPr>
        <w:t>предметная</w:t>
      </w:r>
      <w:r w:rsidRPr="00D350D1">
        <w:rPr>
          <w:rFonts w:ascii="Times New Roman" w:eastAsia="Times New Roman" w:hAnsi="Times New Roman" w:cs="Times New Roman"/>
          <w:sz w:val="24"/>
          <w:szCs w:val="24"/>
          <w:lang w:eastAsia="ru-RU"/>
        </w:rPr>
        <w:t xml:space="preserve"> деятельность и </w:t>
      </w:r>
      <w:r w:rsidRPr="00D350D1">
        <w:rPr>
          <w:rFonts w:ascii="Times New Roman" w:eastAsia="Times New Roman" w:hAnsi="Times New Roman" w:cs="Times New Roman"/>
          <w:i/>
          <w:sz w:val="24"/>
          <w:szCs w:val="24"/>
          <w:lang w:eastAsia="ru-RU"/>
        </w:rPr>
        <w:t>игры</w:t>
      </w:r>
      <w:r w:rsidRPr="00D350D1">
        <w:rPr>
          <w:rFonts w:ascii="Times New Roman" w:eastAsia="Times New Roman" w:hAnsi="Times New Roman" w:cs="Times New Roman"/>
          <w:sz w:val="24"/>
          <w:szCs w:val="24"/>
          <w:lang w:eastAsia="ru-RU"/>
        </w:rPr>
        <w:t xml:space="preserve"> с составными и динамическими игрушками; </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lang w:eastAsia="ru-RU"/>
        </w:rPr>
        <w:t>экспериментирование</w:t>
      </w:r>
      <w:r w:rsidRPr="00D350D1">
        <w:rPr>
          <w:rFonts w:ascii="Times New Roman" w:eastAsia="Times New Roman" w:hAnsi="Times New Roman" w:cs="Times New Roman"/>
          <w:sz w:val="24"/>
          <w:szCs w:val="24"/>
          <w:lang w:eastAsia="ru-RU"/>
        </w:rPr>
        <w:t xml:space="preserve"> с материалами и веществами (песок, вода, тесто и пр.); </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 </w:t>
      </w:r>
      <w:r w:rsidRPr="00D350D1">
        <w:rPr>
          <w:rFonts w:ascii="Times New Roman" w:eastAsia="Times New Roman" w:hAnsi="Times New Roman" w:cs="Times New Roman"/>
          <w:i/>
          <w:sz w:val="24"/>
          <w:szCs w:val="24"/>
          <w:lang w:eastAsia="ru-RU"/>
        </w:rPr>
        <w:t>общение</w:t>
      </w:r>
      <w:r w:rsidRPr="00D350D1">
        <w:rPr>
          <w:rFonts w:ascii="Times New Roman" w:eastAsia="Times New Roman" w:hAnsi="Times New Roman" w:cs="Times New Roman"/>
          <w:sz w:val="24"/>
          <w:szCs w:val="24"/>
          <w:lang w:eastAsia="ru-RU"/>
        </w:rPr>
        <w:t xml:space="preserve"> с взрослым и </w:t>
      </w:r>
      <w:r w:rsidRPr="00D350D1">
        <w:rPr>
          <w:rFonts w:ascii="Times New Roman" w:eastAsia="Times New Roman" w:hAnsi="Times New Roman" w:cs="Times New Roman"/>
          <w:i/>
          <w:sz w:val="24"/>
          <w:szCs w:val="24"/>
          <w:lang w:eastAsia="ru-RU"/>
        </w:rPr>
        <w:t>совместные игры</w:t>
      </w:r>
      <w:r w:rsidRPr="00D350D1">
        <w:rPr>
          <w:rFonts w:ascii="Times New Roman" w:eastAsia="Times New Roman" w:hAnsi="Times New Roman" w:cs="Times New Roman"/>
          <w:sz w:val="24"/>
          <w:szCs w:val="24"/>
          <w:lang w:eastAsia="ru-RU"/>
        </w:rPr>
        <w:t xml:space="preserve"> со сверстниками под руководством взрослого; </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lang w:eastAsia="ru-RU"/>
        </w:rPr>
        <w:t xml:space="preserve">самообслуживание </w:t>
      </w:r>
      <w:r w:rsidRPr="00D350D1">
        <w:rPr>
          <w:rFonts w:ascii="Times New Roman" w:eastAsia="Times New Roman" w:hAnsi="Times New Roman" w:cs="Times New Roman"/>
          <w:sz w:val="24"/>
          <w:szCs w:val="24"/>
          <w:lang w:eastAsia="ru-RU"/>
        </w:rPr>
        <w:t xml:space="preserve">и </w:t>
      </w:r>
      <w:r w:rsidRPr="00D350D1">
        <w:rPr>
          <w:rFonts w:ascii="Times New Roman" w:eastAsia="Times New Roman" w:hAnsi="Times New Roman" w:cs="Times New Roman"/>
          <w:i/>
          <w:sz w:val="24"/>
          <w:szCs w:val="24"/>
          <w:lang w:eastAsia="ru-RU"/>
        </w:rPr>
        <w:t>действия с бытовыми предметами-орудиями</w:t>
      </w:r>
      <w:r w:rsidRPr="00D350D1">
        <w:rPr>
          <w:rFonts w:ascii="Times New Roman" w:eastAsia="Times New Roman" w:hAnsi="Times New Roman" w:cs="Times New Roman"/>
          <w:sz w:val="24"/>
          <w:szCs w:val="24"/>
          <w:lang w:eastAsia="ru-RU"/>
        </w:rPr>
        <w:t xml:space="preserve"> (ложка, совок, лопатка и пр.); </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lang w:eastAsia="ru-RU"/>
        </w:rPr>
        <w:t>восприятие смысла музыки, сказок, стихов, рассматривание картинок</w:t>
      </w:r>
      <w:r w:rsidRPr="00D350D1">
        <w:rPr>
          <w:rFonts w:ascii="Times New Roman" w:eastAsia="Times New Roman" w:hAnsi="Times New Roman" w:cs="Times New Roman"/>
          <w:sz w:val="24"/>
          <w:szCs w:val="24"/>
          <w:lang w:eastAsia="ru-RU"/>
        </w:rPr>
        <w:t>;</w:t>
      </w:r>
    </w:p>
    <w:p w:rsidR="002D031D" w:rsidRPr="00D350D1"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lang w:eastAsia="ru-RU"/>
        </w:rPr>
        <w:t>двигательная активность</w:t>
      </w:r>
      <w:r w:rsidRPr="00D350D1">
        <w:rPr>
          <w:rFonts w:ascii="Times New Roman" w:eastAsia="Times New Roman" w:hAnsi="Times New Roman" w:cs="Times New Roman"/>
          <w:sz w:val="24"/>
          <w:szCs w:val="24"/>
          <w:lang w:eastAsia="ru-RU"/>
        </w:rPr>
        <w:t xml:space="preserve">.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lang w:eastAsia="ru-RU"/>
        </w:rPr>
        <w:t>Индивидуально-дифференцированный подход:</w:t>
      </w:r>
      <w:r w:rsidRPr="00D350D1">
        <w:rPr>
          <w:rFonts w:ascii="Times New Roman" w:eastAsia="Times New Roman" w:hAnsi="Times New Roman" w:cs="Times New Roman"/>
          <w:sz w:val="24"/>
          <w:szCs w:val="24"/>
          <w:lang w:eastAsia="ru-RU"/>
        </w:rPr>
        <w:t xml:space="preserve"> все воспитательные мероприятия, приемы обучения дошкольников направлены на утверждение самоценности личности ребенка, на создание условий для включения в успешную деятельность каждого ребенка. Обучение и воспитание соматически ослабленных детей в образовательно-воспитательном процессе ДОУ имеют реабилитационную направленность. Педагоги владеют информацией о состоянии  здоровья, знанием возрастных и индивидуальных особенностей, специфических возможностей развития каждого ребенка.</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lang w:eastAsia="ru-RU"/>
        </w:rPr>
        <w:t>Компетентностный подход</w:t>
      </w:r>
      <w:r w:rsidRPr="00D350D1">
        <w:rPr>
          <w:rFonts w:ascii="Times New Roman" w:eastAsia="Times New Roman" w:hAnsi="Times New Roman" w:cs="Times New Roman"/>
          <w:sz w:val="24"/>
          <w:szCs w:val="24"/>
          <w:lang w:eastAsia="ru-RU"/>
        </w:rPr>
        <w:t xml:space="preserve"> позволяет педагогам МБДОУ структурировать содержание и организацию образовательного процесса в соответствии с потребностями, интересами воспитанников.</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lang w:eastAsia="ru-RU"/>
        </w:rPr>
        <w:t>Интегративный подход</w:t>
      </w:r>
      <w:r w:rsidRPr="00D350D1">
        <w:rPr>
          <w:rFonts w:ascii="Times New Roman" w:eastAsia="Times New Roman" w:hAnsi="Times New Roman" w:cs="Times New Roman"/>
          <w:sz w:val="24"/>
          <w:szCs w:val="24"/>
          <w:lang w:eastAsia="ru-RU"/>
        </w:rPr>
        <w:t xml:space="preserve"> дает возможность развивать в единстве познавательную, эмоциональную и практическую сферы личности ребенка.</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Программа воспитания</w:t>
      </w:r>
      <w:r w:rsidRPr="00D350D1">
        <w:rPr>
          <w:rFonts w:ascii="Times New Roman" w:eastAsia="Times New Roman" w:hAnsi="Times New Roman" w:cs="Times New Roman"/>
          <w:sz w:val="24"/>
          <w:szCs w:val="24"/>
          <w:lang w:eastAsia="ru-RU"/>
        </w:rPr>
        <w:t xml:space="preserve"> руководствуется принципами ДО, определенными ФГОС ДО,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 xml:space="preserve">- </w:t>
      </w:r>
      <w:r w:rsidRPr="00D350D1">
        <w:rPr>
          <w:rFonts w:ascii="Times New Roman" w:eastAsia="Times New Roman" w:hAnsi="Times New Roman" w:cs="Times New Roman"/>
          <w:sz w:val="24"/>
          <w:szCs w:val="24"/>
          <w:u w:val="single"/>
          <w:lang w:eastAsia="ru-RU"/>
        </w:rPr>
        <w:t>Принцип гуманизма (гуманности).</w:t>
      </w:r>
      <w:r w:rsidRPr="00D350D1">
        <w:rPr>
          <w:rFonts w:ascii="Times New Roman" w:eastAsia="Times New Roman" w:hAnsi="Times New Roman" w:cs="Times New Roman"/>
          <w:b/>
          <w:sz w:val="24"/>
          <w:szCs w:val="24"/>
          <w:lang w:eastAsia="ru-RU"/>
        </w:rPr>
        <w:t xml:space="preserve"> </w:t>
      </w:r>
      <w:r w:rsidRPr="00D350D1">
        <w:rPr>
          <w:rFonts w:ascii="Times New Roman" w:eastAsia="Times New Roman" w:hAnsi="Times New Roman" w:cs="Times New Roman"/>
          <w:sz w:val="24"/>
          <w:szCs w:val="24"/>
          <w:lang w:eastAsia="ru-RU"/>
        </w:rP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субъектности и личностно-центрированного подхода.</w:t>
      </w:r>
      <w:r w:rsidRPr="00D350D1">
        <w:rPr>
          <w:rFonts w:ascii="Times New Roman" w:eastAsia="Times New Roman" w:hAnsi="Times New Roman" w:cs="Times New Roman"/>
          <w:sz w:val="24"/>
          <w:szCs w:val="24"/>
          <w:lang w:eastAsia="ru-RU"/>
        </w:rPr>
        <w:t xml:space="preserve"> Развитие и воспитание личности ребенка как субъекта собственной жизнедеятельности.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интеграции образовательного процесса.</w:t>
      </w:r>
      <w:r w:rsidRPr="00D350D1">
        <w:rPr>
          <w:rFonts w:ascii="Times New Roman" w:eastAsia="Times New Roman" w:hAnsi="Times New Roman" w:cs="Times New Roman"/>
          <w:sz w:val="24"/>
          <w:szCs w:val="24"/>
          <w:lang w:eastAsia="ru-RU"/>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ценностного единства и совместности</w:t>
      </w:r>
      <w:r w:rsidRPr="00D350D1">
        <w:rPr>
          <w:rFonts w:ascii="Times New Roman" w:eastAsia="Times New Roman" w:hAnsi="Times New Roman" w:cs="Times New Roman"/>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возрастносообразности</w:t>
      </w:r>
      <w:r w:rsidRPr="00D350D1">
        <w:rPr>
          <w:rFonts w:ascii="Times New Roman" w:eastAsia="Times New Roman" w:hAnsi="Times New Roman" w:cs="Times New Roman"/>
          <w:sz w:val="24"/>
          <w:szCs w:val="24"/>
          <w:lang w:eastAsia="ru-RU"/>
        </w:rPr>
        <w:t xml:space="preserve">. Содержание и методы воспитательной работы должны соответствовать возрастным особенностям ребенка.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индивидуально-дифференцированного подхода.</w:t>
      </w:r>
      <w:r w:rsidRPr="00D350D1">
        <w:rPr>
          <w:rFonts w:ascii="Times New Roman" w:eastAsia="Times New Roman" w:hAnsi="Times New Roman" w:cs="Times New Roman"/>
          <w:sz w:val="24"/>
          <w:szCs w:val="24"/>
          <w:lang w:eastAsia="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т.п.</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культуросообразности.</w:t>
      </w:r>
      <w:r w:rsidRPr="00D350D1">
        <w:rPr>
          <w:rFonts w:ascii="Times New Roman" w:eastAsia="Times New Roman" w:hAnsi="Times New Roman" w:cs="Times New Roman"/>
          <w:b/>
          <w:sz w:val="24"/>
          <w:szCs w:val="24"/>
          <w:lang w:eastAsia="ru-RU"/>
        </w:rPr>
        <w:t xml:space="preserve"> </w:t>
      </w:r>
      <w:r w:rsidRPr="00D350D1">
        <w:rPr>
          <w:rFonts w:ascii="Times New Roman" w:eastAsia="Times New Roman" w:hAnsi="Times New Roman" w:cs="Times New Roman"/>
          <w:sz w:val="24"/>
          <w:szCs w:val="24"/>
          <w:lang w:eastAsia="ru-RU"/>
        </w:rPr>
        <w:t>Воспитание основывается на культуре и традициях России, включая культурные особенности региона.</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следования нравственному примеру.</w:t>
      </w:r>
      <w:r w:rsidRPr="00D350D1">
        <w:rPr>
          <w:rFonts w:ascii="Times New Roman" w:eastAsia="Times New Roman" w:hAnsi="Times New Roman" w:cs="Times New Roman"/>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безопасной жизнедеятельности.</w:t>
      </w:r>
      <w:r w:rsidRPr="00D350D1">
        <w:rPr>
          <w:rFonts w:ascii="Times New Roman" w:eastAsia="Times New Roman" w:hAnsi="Times New Roman" w:cs="Times New Roman"/>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совместной деятельности ребенка и взрослого.</w:t>
      </w:r>
      <w:r w:rsidRPr="00D350D1">
        <w:rPr>
          <w:rFonts w:ascii="Times New Roman" w:eastAsia="Times New Roman" w:hAnsi="Times New Roman" w:cs="Times New Roman"/>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 </w:t>
      </w:r>
      <w:r w:rsidRPr="00D350D1">
        <w:rPr>
          <w:rFonts w:ascii="Times New Roman" w:eastAsia="Times New Roman" w:hAnsi="Times New Roman" w:cs="Times New Roman"/>
          <w:sz w:val="24"/>
          <w:szCs w:val="24"/>
          <w:u w:val="single"/>
          <w:lang w:eastAsia="ru-RU"/>
        </w:rPr>
        <w:t>Принцип инклюзии.</w:t>
      </w:r>
      <w:r w:rsidRPr="00D350D1">
        <w:rPr>
          <w:rFonts w:ascii="Times New Roman" w:eastAsia="Times New Roman" w:hAnsi="Times New Roman" w:cs="Times New Roman"/>
          <w:sz w:val="24"/>
          <w:szCs w:val="24"/>
          <w:lang w:eastAsia="ru-RU"/>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u w:val="single"/>
          <w:lang w:eastAsia="ru-RU"/>
        </w:rPr>
        <w:t>Принцип уклада.</w:t>
      </w:r>
      <w:r w:rsidRPr="00D350D1">
        <w:rPr>
          <w:rFonts w:ascii="Times New Roman" w:eastAsia="Times New Roman" w:hAnsi="Times New Roman" w:cs="Times New Roman"/>
          <w:sz w:val="24"/>
          <w:szCs w:val="24"/>
          <w:lang w:eastAsia="ru-RU"/>
        </w:rPr>
        <w:t xml:space="preserve"> Содержание воспитательной работы определяется укладом образовательной организации: среда, общность, деятельность и события. </w:t>
      </w:r>
    </w:p>
    <w:p w:rsidR="00D350D1" w:rsidRPr="00D350D1" w:rsidRDefault="00D350D1" w:rsidP="00AA6427">
      <w:pPr>
        <w:spacing w:after="0" w:line="240" w:lineRule="auto"/>
        <w:ind w:firstLine="567"/>
        <w:jc w:val="both"/>
        <w:rPr>
          <w:rFonts w:ascii="Times New Roman" w:eastAsia="Times New Roman" w:hAnsi="Times New Roman" w:cs="Times New Roman"/>
          <w:sz w:val="24"/>
          <w:szCs w:val="24"/>
          <w:lang w:eastAsia="ru-RU"/>
        </w:rPr>
      </w:pPr>
    </w:p>
    <w:p w:rsidR="002D031D" w:rsidRPr="00D350D1" w:rsidRDefault="002D031D" w:rsidP="00387543">
      <w:pPr>
        <w:shd w:val="clear" w:color="auto" w:fill="FFFFFF"/>
        <w:spacing w:after="0" w:line="240" w:lineRule="auto"/>
        <w:jc w:val="center"/>
        <w:rPr>
          <w:rFonts w:ascii="Times New Roman" w:eastAsia="Calibri" w:hAnsi="Times New Roman" w:cs="Times New Roman"/>
          <w:b/>
          <w:sz w:val="24"/>
          <w:szCs w:val="24"/>
        </w:rPr>
      </w:pPr>
      <w:r w:rsidRPr="00D350D1">
        <w:rPr>
          <w:rFonts w:ascii="Times New Roman" w:eastAsia="Calibri" w:hAnsi="Times New Roman" w:cs="Times New Roman"/>
          <w:b/>
          <w:sz w:val="24"/>
          <w:szCs w:val="24"/>
        </w:rPr>
        <w:t>1.1.3. Значимые для разработки и реализации Программы характеристики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МБДОУ «Детский сад «Аленушка» г. Строитель Яковлевского городского округа» введен в эксплуатацию 01.07.1984 года.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2786,6 кв. м.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здании располагаются спортивно-музыкальный зал, кабинет учителя-логопеда и педагога-психолога, медицинский блок, пищеблок, прачечный блок. Ячейка </w:t>
      </w:r>
      <w:r w:rsidRPr="00D350D1">
        <w:rPr>
          <w:rFonts w:ascii="Times New Roman" w:hAnsi="Times New Roman" w:cs="Times New Roman"/>
          <w:bCs/>
          <w:iCs/>
          <w:color w:val="000000"/>
          <w:sz w:val="24"/>
          <w:szCs w:val="24"/>
        </w:rPr>
        <w:t>2-й группы раннего возраста</w:t>
      </w:r>
      <w:r w:rsidRPr="00D350D1">
        <w:rPr>
          <w:rFonts w:ascii="Times New Roman" w:hAnsi="Times New Roman" w:cs="Times New Roman"/>
          <w:b/>
          <w:bCs/>
          <w:color w:val="000000"/>
          <w:sz w:val="24"/>
          <w:szCs w:val="24"/>
        </w:rPr>
        <w:t xml:space="preserve"> </w:t>
      </w:r>
      <w:r w:rsidRPr="00D350D1">
        <w:rPr>
          <w:rFonts w:ascii="Times New Roman" w:eastAsia="Times New Roman" w:hAnsi="Times New Roman" w:cs="Times New Roman"/>
          <w:sz w:val="24"/>
          <w:szCs w:val="24"/>
          <w:lang w:eastAsia="ru-RU"/>
        </w:rPr>
        <w:t>включает в себя игровое и спальное помещения, раздевалку, туалетную комнату.</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 территории учреждения размещены: спортивная площадка, огород, экологическая тропа, Тропа здоровья, дополнительные развивающие зоны: альпийская горка, розарий, цветочные клумбы и рабатки, лесная зона, зона отдыха, автогородок, деревья, декоративные кустарники, «Патриотический уголок», «Этнографический уголок».</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Для воспитанников </w:t>
      </w:r>
      <w:r w:rsidRPr="00D350D1">
        <w:rPr>
          <w:rFonts w:ascii="Times New Roman" w:hAnsi="Times New Roman" w:cs="Times New Roman"/>
          <w:bCs/>
          <w:iCs/>
          <w:color w:val="000000"/>
          <w:sz w:val="24"/>
          <w:szCs w:val="24"/>
        </w:rPr>
        <w:t>2-й группы раннего возраста</w:t>
      </w:r>
      <w:r w:rsidRPr="00D350D1">
        <w:rPr>
          <w:rFonts w:ascii="Times New Roman" w:hAnsi="Times New Roman" w:cs="Times New Roman"/>
          <w:b/>
          <w:bCs/>
          <w:color w:val="000000"/>
          <w:sz w:val="24"/>
          <w:szCs w:val="24"/>
        </w:rPr>
        <w:t xml:space="preserve"> </w:t>
      </w:r>
      <w:r w:rsidRPr="00D350D1">
        <w:rPr>
          <w:rFonts w:ascii="Times New Roman" w:eastAsia="Times New Roman" w:hAnsi="Times New Roman" w:cs="Times New Roman"/>
          <w:sz w:val="24"/>
          <w:szCs w:val="24"/>
          <w:lang w:eastAsia="ru-RU"/>
        </w:rPr>
        <w:t>имеется игровая площадка для прогулок, оснащенная необходимым игровым оборудованием в соответствии с требованиями СанПиН, ФГОС ДО.</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Территория учреждения озеленена, по периметру участок имеет ограждение, освещение.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hAnsi="Times New Roman" w:cs="Times New Roman"/>
          <w:bCs/>
          <w:iCs/>
          <w:color w:val="000000"/>
          <w:sz w:val="24"/>
          <w:szCs w:val="24"/>
        </w:rPr>
        <w:t>2-я группа раннего возраста</w:t>
      </w:r>
      <w:r w:rsidRPr="00D350D1">
        <w:rPr>
          <w:rFonts w:ascii="Times New Roman" w:hAnsi="Times New Roman" w:cs="Times New Roman"/>
          <w:b/>
          <w:bCs/>
          <w:color w:val="000000"/>
          <w:sz w:val="24"/>
          <w:szCs w:val="24"/>
        </w:rPr>
        <w:t xml:space="preserve"> </w:t>
      </w:r>
      <w:r w:rsidRPr="00D350D1">
        <w:rPr>
          <w:rFonts w:ascii="Times New Roman" w:eastAsia="Times New Roman" w:hAnsi="Times New Roman" w:cs="Times New Roman"/>
          <w:sz w:val="24"/>
          <w:szCs w:val="24"/>
          <w:lang w:eastAsia="ru-RU"/>
        </w:rPr>
        <w:t>функционирует в режиме 10,5 часового пребывания воспитанников при пятидневной рабочей неделе. Программа реализуется в течение всего времени пребывания воспитанников в учреждении.</w:t>
      </w:r>
    </w:p>
    <w:p w:rsidR="00D350D1" w:rsidRPr="00D350D1" w:rsidRDefault="00D350D1" w:rsidP="00D350D1">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Основные традиции воспитательного процесса в ДОУ:</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Стержнем годового цикла воспитательной работы являются </w:t>
      </w:r>
      <w:r w:rsidRPr="00D350D1">
        <w:rPr>
          <w:rFonts w:ascii="Times New Roman" w:eastAsia="Times New Roman" w:hAnsi="Times New Roman" w:cs="Times New Roman"/>
          <w:b/>
          <w:sz w:val="24"/>
          <w:szCs w:val="24"/>
          <w:lang w:eastAsia="ru-RU"/>
        </w:rPr>
        <w:t>общие для всего детского сада событийные мероприятия</w:t>
      </w:r>
      <w:r w:rsidRPr="00D350D1">
        <w:rPr>
          <w:rFonts w:ascii="Times New Roman" w:eastAsia="Times New Roman" w:hAnsi="Times New Roman" w:cs="Times New Roman"/>
          <w:sz w:val="24"/>
          <w:szCs w:val="24"/>
          <w:lang w:eastAsia="ru-RU"/>
        </w:rPr>
        <w:t>,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 xml:space="preserve">Детская художественная литература и народное творчество </w:t>
      </w:r>
      <w:r w:rsidRPr="00D350D1">
        <w:rPr>
          <w:rFonts w:ascii="Times New Roman" w:eastAsia="Times New Roman" w:hAnsi="Times New Roman" w:cs="Times New Roman"/>
          <w:sz w:val="24"/>
          <w:szCs w:val="24"/>
          <w:lang w:eastAsia="ru-RU"/>
        </w:rPr>
        <w:t>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Коллективное планирование,</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sz w:val="24"/>
          <w:szCs w:val="24"/>
          <w:lang w:eastAsia="ru-RU"/>
        </w:rPr>
        <w:t>разработка и проведение общих мероприятий</w:t>
      </w:r>
      <w:r w:rsidRPr="00D350D1">
        <w:rPr>
          <w:rFonts w:ascii="Times New Roman" w:eastAsia="Times New Roman" w:hAnsi="Times New Roman" w:cs="Times New Roman"/>
          <w:sz w:val="24"/>
          <w:szCs w:val="24"/>
          <w:lang w:eastAsia="ru-RU"/>
        </w:rPr>
        <w:t>.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D350D1" w:rsidRPr="00D350D1" w:rsidRDefault="00D350D1" w:rsidP="00D350D1">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Ежедневные традиции. </w:t>
      </w:r>
      <w:r w:rsidRPr="00D350D1">
        <w:rPr>
          <w:rFonts w:ascii="Times New Roman" w:eastAsia="Times New Roman" w:hAnsi="Times New Roman" w:cs="Times New Roman"/>
          <w:sz w:val="24"/>
          <w:szCs w:val="24"/>
          <w:lang w:eastAsia="ru-RU"/>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утренние часы активно используется технология группового сбора </w:t>
      </w:r>
      <w:r w:rsidRPr="00D350D1">
        <w:rPr>
          <w:rFonts w:ascii="Times New Roman" w:eastAsia="Times New Roman" w:hAnsi="Times New Roman" w:cs="Times New Roman"/>
          <w:i/>
          <w:sz w:val="24"/>
          <w:szCs w:val="24"/>
          <w:lang w:eastAsia="ru-RU"/>
        </w:rPr>
        <w:t>«Утро радостных встреч»</w:t>
      </w:r>
      <w:r w:rsidRPr="00D350D1">
        <w:rPr>
          <w:rFonts w:ascii="Times New Roman" w:eastAsia="Times New Roman" w:hAnsi="Times New Roman" w:cs="Times New Roman"/>
          <w:sz w:val="24"/>
          <w:szCs w:val="24"/>
          <w:lang w:eastAsia="ru-RU"/>
        </w:rPr>
        <w:t xml:space="preserve">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Структура технологии:</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val="ru" w:eastAsia="ru-RU"/>
        </w:rPr>
      </w:pPr>
      <w:r w:rsidRPr="00D350D1">
        <w:rPr>
          <w:rFonts w:ascii="Times New Roman" w:eastAsia="Times New Roman" w:hAnsi="Times New Roman" w:cs="Times New Roman"/>
          <w:sz w:val="24"/>
          <w:szCs w:val="24"/>
          <w:lang w:val="ru" w:eastAsia="ru-RU"/>
        </w:rPr>
        <w:lastRenderedPageBreak/>
        <w:t>1. Приветствие (вариант: пожелания, комплименты, подарки) 1-3 мин.</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val="ru" w:eastAsia="ru-RU"/>
        </w:rPr>
      </w:pPr>
      <w:r w:rsidRPr="00D350D1">
        <w:rPr>
          <w:rFonts w:ascii="Times New Roman" w:eastAsia="Times New Roman" w:hAnsi="Times New Roman" w:cs="Times New Roman"/>
          <w:sz w:val="24"/>
          <w:szCs w:val="24"/>
          <w:lang w:val="ru" w:eastAsia="ru-RU"/>
        </w:rPr>
        <w:t>2. Игра (вариант: элементы тренинга, психогимнастика, пение, слушание) 2-5 мин.</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Вечерний </w:t>
      </w:r>
      <w:r w:rsidRPr="00D350D1">
        <w:rPr>
          <w:rFonts w:ascii="Times New Roman" w:eastAsia="Times New Roman" w:hAnsi="Times New Roman" w:cs="Times New Roman"/>
          <w:i/>
          <w:sz w:val="24"/>
          <w:szCs w:val="24"/>
          <w:lang w:eastAsia="ru-RU"/>
        </w:rPr>
        <w:t>«Рефлексивный круг»</w:t>
      </w:r>
      <w:r w:rsidRPr="00D350D1">
        <w:rPr>
          <w:rFonts w:ascii="Times New Roman" w:eastAsia="Times New Roman" w:hAnsi="Times New Roman" w:cs="Times New Roman"/>
          <w:sz w:val="24"/>
          <w:szCs w:val="24"/>
          <w:lang w:eastAsia="ru-RU"/>
        </w:rPr>
        <w:t xml:space="preserve"> позволяет подвести итог дня, обсудить планы на следующий день.</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lang w:eastAsia="ru-RU"/>
        </w:rPr>
        <w:t>«Экстренный круг»</w:t>
      </w:r>
      <w:r w:rsidRPr="00D350D1">
        <w:rPr>
          <w:rFonts w:ascii="Times New Roman" w:eastAsia="Times New Roman" w:hAnsi="Times New Roman" w:cs="Times New Roman"/>
          <w:sz w:val="24"/>
          <w:szCs w:val="24"/>
          <w:lang w:eastAsia="ru-RU"/>
        </w:rPr>
        <w:t xml:space="preserve"> позволяет решить возникший конфликт и обсудить сложившуюся ситуацию: что случилось? Почему так произошло? Как решить ситуацию? Плохо это или хорошо?</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Ежемесячные традиции ДОУ:</w:t>
      </w:r>
      <w:r w:rsidRPr="00D350D1">
        <w:rPr>
          <w:rFonts w:ascii="Times New Roman" w:eastAsia="Times New Roman" w:hAnsi="Times New Roman" w:cs="Times New Roman"/>
          <w:sz w:val="24"/>
          <w:szCs w:val="24"/>
          <w:lang w:eastAsia="ru-RU"/>
        </w:rPr>
        <w:t xml:space="preserve"> «День именинника», театральные развлечения.</w:t>
      </w:r>
    </w:p>
    <w:p w:rsidR="00387543" w:rsidRDefault="00387543" w:rsidP="00D350D1">
      <w:pPr>
        <w:spacing w:after="0" w:line="240" w:lineRule="auto"/>
        <w:ind w:firstLine="567"/>
        <w:jc w:val="both"/>
        <w:rPr>
          <w:rFonts w:ascii="Times New Roman" w:eastAsia="Times New Roman" w:hAnsi="Times New Roman" w:cs="Times New Roman"/>
          <w:b/>
          <w:sz w:val="24"/>
          <w:szCs w:val="24"/>
          <w:lang w:eastAsia="ru-RU"/>
        </w:rPr>
      </w:pPr>
    </w:p>
    <w:p w:rsidR="00D350D1" w:rsidRDefault="00D350D1" w:rsidP="00D350D1">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Сведения о семьях воспитанников второй группы раннего развития №2</w:t>
      </w:r>
    </w:p>
    <w:p w:rsidR="00387543" w:rsidRPr="00D350D1" w:rsidRDefault="00387543" w:rsidP="00D350D1">
      <w:pPr>
        <w:spacing w:after="0" w:line="240" w:lineRule="auto"/>
        <w:ind w:firstLine="567"/>
        <w:jc w:val="both"/>
        <w:rPr>
          <w:rFonts w:ascii="Times New Roman" w:eastAsia="Times New Roman" w:hAnsi="Times New Roman" w:cs="Times New Roman"/>
          <w:b/>
          <w:sz w:val="24"/>
          <w:szCs w:val="24"/>
          <w:lang w:eastAsia="ru-RU"/>
        </w:rPr>
      </w:pPr>
    </w:p>
    <w:tbl>
      <w:tblPr>
        <w:tblW w:w="93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6"/>
        <w:gridCol w:w="1080"/>
        <w:gridCol w:w="1260"/>
      </w:tblGrid>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sz w:val="20"/>
                <w:szCs w:val="20"/>
                <w:lang w:eastAsia="ru-RU"/>
              </w:rPr>
              <w:t xml:space="preserve">                               Х</w:t>
            </w:r>
            <w:r w:rsidRPr="00387543">
              <w:rPr>
                <w:rFonts w:ascii="Times New Roman" w:eastAsia="Times New Roman" w:hAnsi="Times New Roman" w:cs="Times New Roman"/>
                <w:b/>
                <w:sz w:val="20"/>
                <w:szCs w:val="20"/>
                <w:lang w:eastAsia="ru-RU"/>
              </w:rPr>
              <w:t>арактеристика</w:t>
            </w:r>
            <w:r w:rsidRPr="00387543">
              <w:rPr>
                <w:rFonts w:ascii="Times New Roman" w:eastAsia="Times New Roman" w:hAnsi="Times New Roman" w:cs="Times New Roman"/>
                <w:b/>
                <w:sz w:val="20"/>
                <w:szCs w:val="20"/>
                <w:lang w:eastAsia="ru-RU"/>
              </w:rPr>
              <w:tab/>
            </w:r>
          </w:p>
        </w:tc>
        <w:tc>
          <w:tcPr>
            <w:tcW w:w="1080" w:type="dxa"/>
          </w:tcPr>
          <w:p w:rsidR="00D350D1" w:rsidRPr="00387543" w:rsidRDefault="00D350D1" w:rsidP="00387543">
            <w:pPr>
              <w:spacing w:after="0" w:line="240" w:lineRule="auto"/>
              <w:ind w:hanging="11"/>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Кол-во</w:t>
            </w: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w:t>
            </w: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ОБЩЕЕ ЧИСЛО СЕМЕЙ</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Неполные семьи</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По потере кормильца</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Одинокие матери</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Неблагополучные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 детьми инвалидами</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Дети, имеющие хронические заболевания</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 родителями инвалидами</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 приемными детьми</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Беженцы</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Дети - сироты</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Дети-полусироты</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Дети, занимающиеся в кружках, секциях и т.п.</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Семьи, в которых родители злоупотребляют алкоголем</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 наркотической зависимостью</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Родители находятся в местах лишения свободы</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СОЦИАЛЬНЫЙ СОСТАВ</w:t>
            </w:r>
            <w:r w:rsidRPr="00387543">
              <w:rPr>
                <w:rFonts w:ascii="Times New Roman" w:eastAsia="Times New Roman" w:hAnsi="Times New Roman" w:cs="Times New Roman"/>
                <w:b/>
                <w:sz w:val="20"/>
                <w:szCs w:val="20"/>
                <w:lang w:val="en-US" w:eastAsia="ru-RU"/>
              </w:rPr>
              <w:t xml:space="preserve"> (52)</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Рабочие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Служащие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Интеллигенция</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Пенсионеры</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Безработные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Декретный отпуск</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val="en-US" w:eastAsia="ru-RU"/>
              </w:rPr>
            </w:pPr>
            <w:r w:rsidRPr="00387543">
              <w:rPr>
                <w:rFonts w:ascii="Times New Roman" w:eastAsia="Times New Roman" w:hAnsi="Times New Roman" w:cs="Times New Roman"/>
                <w:b/>
                <w:sz w:val="20"/>
                <w:szCs w:val="20"/>
                <w:lang w:eastAsia="ru-RU"/>
              </w:rPr>
              <w:t>ОБРАЗОВАТЕЛЬНЫЙ УРОВЕНЬ РОДИТЕЛЕЙ</w:t>
            </w:r>
            <w:r w:rsidRPr="00387543">
              <w:rPr>
                <w:rFonts w:ascii="Times New Roman" w:eastAsia="Times New Roman" w:hAnsi="Times New Roman" w:cs="Times New Roman"/>
                <w:b/>
                <w:sz w:val="20"/>
                <w:szCs w:val="20"/>
                <w:lang w:val="en-US" w:eastAsia="ru-RU"/>
              </w:rPr>
              <w:t xml:space="preserve"> (52)</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i/>
                <w:sz w:val="20"/>
                <w:szCs w:val="20"/>
                <w:lang w:eastAsia="ru-RU"/>
              </w:rPr>
            </w:pPr>
            <w:r w:rsidRPr="00387543">
              <w:rPr>
                <w:rFonts w:ascii="Times New Roman" w:eastAsia="Times New Roman" w:hAnsi="Times New Roman" w:cs="Times New Roman"/>
                <w:sz w:val="20"/>
                <w:szCs w:val="20"/>
                <w:lang w:eastAsia="ru-RU"/>
              </w:rPr>
              <w:t>Начальное образование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Неполное среднее образование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Начальное профессиональное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Среднее образование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Среднее специальное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Высшее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Ученая степень</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ВОЗРАСТ РОДИТЕЛЕЙ (ЛИЦ ИХ ЗАМЕНЯЮЩИХ) (52)</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От 20-30 лет</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От 30-40 лет</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rPr>
          <w:trHeight w:val="223"/>
        </w:trPr>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От 40-50 лет</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Более 50 лет</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ЖИЛИЩНО-БЫТОВЫЕ УСЛОВИЯ</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Хорошие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Удовлетворительные (соответствуют установленным нормам)</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Неудовлетворительные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rPr>
          <w:trHeight w:val="235"/>
        </w:trPr>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КОЛИЧЕСТВО ДЕТЕЙ В СЕМЬЕ</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Один ребенок</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Двое детей</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Три и более детей</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СЕМЬИ, РОДИТЕЛИ КОТОРЫХ УЧАСТВОВАЛИ В ВОЕННЫХ ДЕЙСТВИЯХ (АФГАНИСТАН, ЧЕЧЕНСКАЯ Р-КА)</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r w:rsidR="00D350D1" w:rsidRPr="00387543" w:rsidTr="00DC26C6">
        <w:tc>
          <w:tcPr>
            <w:tcW w:w="6996" w:type="dxa"/>
          </w:tcPr>
          <w:p w:rsidR="00D350D1" w:rsidRPr="00387543" w:rsidRDefault="00D350D1" w:rsidP="00387543">
            <w:pPr>
              <w:spacing w:after="0" w:line="240" w:lineRule="auto"/>
              <w:ind w:firstLine="567"/>
              <w:rPr>
                <w:rFonts w:ascii="Times New Roman" w:eastAsia="Times New Roman" w:hAnsi="Times New Roman" w:cs="Times New Roman"/>
                <w:b/>
                <w:sz w:val="20"/>
                <w:szCs w:val="20"/>
                <w:lang w:eastAsia="ru-RU"/>
              </w:rPr>
            </w:pPr>
            <w:r w:rsidRPr="00387543">
              <w:rPr>
                <w:rFonts w:ascii="Times New Roman" w:eastAsia="Times New Roman" w:hAnsi="Times New Roman" w:cs="Times New Roman"/>
                <w:b/>
                <w:sz w:val="20"/>
                <w:szCs w:val="20"/>
                <w:lang w:eastAsia="ru-RU"/>
              </w:rPr>
              <w:t>СЕМЬИ, ПРИЕХАВШИЕ ИЗ ЗОНЫ ЧЕРНОБЫЛЬСКОЙ АЭС</w:t>
            </w:r>
          </w:p>
        </w:tc>
        <w:tc>
          <w:tcPr>
            <w:tcW w:w="108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c>
          <w:tcPr>
            <w:tcW w:w="1260" w:type="dxa"/>
          </w:tcPr>
          <w:p w:rsidR="00D350D1" w:rsidRPr="00387543" w:rsidRDefault="00D350D1" w:rsidP="00387543">
            <w:pPr>
              <w:spacing w:after="0" w:line="240" w:lineRule="auto"/>
              <w:ind w:firstLine="567"/>
              <w:rPr>
                <w:rFonts w:ascii="Times New Roman" w:eastAsia="Times New Roman" w:hAnsi="Times New Roman" w:cs="Times New Roman"/>
                <w:sz w:val="20"/>
                <w:szCs w:val="20"/>
                <w:lang w:eastAsia="ru-RU"/>
              </w:rPr>
            </w:pPr>
          </w:p>
        </w:tc>
      </w:tr>
    </w:tbl>
    <w:p w:rsidR="00D350D1" w:rsidRPr="00D350D1" w:rsidRDefault="00D350D1" w:rsidP="00AA6427">
      <w:pPr>
        <w:spacing w:after="0" w:line="240" w:lineRule="auto"/>
        <w:ind w:firstLine="567"/>
        <w:jc w:val="both"/>
        <w:rPr>
          <w:rFonts w:ascii="Times New Roman" w:eastAsia="Times New Roman" w:hAnsi="Times New Roman" w:cs="Times New Roman"/>
          <w:sz w:val="24"/>
          <w:szCs w:val="24"/>
          <w:lang w:eastAsia="ru-RU"/>
        </w:rPr>
      </w:pPr>
    </w:p>
    <w:p w:rsidR="002D031D" w:rsidRPr="00D350D1" w:rsidRDefault="002D031D" w:rsidP="00AA6427">
      <w:pPr>
        <w:widowControl w:val="0"/>
        <w:spacing w:after="0" w:line="240" w:lineRule="auto"/>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Возрастные и индивидуальные особенности контингента воспитанников</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Списочный состав группы на 01.09.202</w:t>
      </w:r>
      <w:r w:rsidR="00F56429" w:rsidRPr="00D350D1">
        <w:rPr>
          <w:rFonts w:ascii="Times New Roman" w:eastAsia="Times New Roman" w:hAnsi="Times New Roman" w:cs="Times New Roman"/>
          <w:sz w:val="24"/>
          <w:szCs w:val="24"/>
          <w:lang w:eastAsia="ru-RU"/>
        </w:rPr>
        <w:t>1</w:t>
      </w:r>
      <w:r w:rsidRPr="00D350D1">
        <w:rPr>
          <w:rFonts w:ascii="Times New Roman" w:eastAsia="Times New Roman" w:hAnsi="Times New Roman" w:cs="Times New Roman"/>
          <w:sz w:val="24"/>
          <w:szCs w:val="24"/>
          <w:lang w:eastAsia="ru-RU"/>
        </w:rPr>
        <w:t xml:space="preserve"> года: 2</w:t>
      </w:r>
      <w:r w:rsidR="00263612" w:rsidRPr="00D350D1">
        <w:rPr>
          <w:rFonts w:ascii="Times New Roman" w:eastAsia="Times New Roman" w:hAnsi="Times New Roman" w:cs="Times New Roman"/>
          <w:sz w:val="24"/>
          <w:szCs w:val="24"/>
          <w:lang w:eastAsia="ru-RU"/>
        </w:rPr>
        <w:t>1</w:t>
      </w:r>
      <w:r w:rsidRPr="00D350D1">
        <w:rPr>
          <w:rFonts w:ascii="Times New Roman" w:eastAsia="Times New Roman" w:hAnsi="Times New Roman" w:cs="Times New Roman"/>
          <w:sz w:val="24"/>
          <w:szCs w:val="24"/>
          <w:lang w:eastAsia="ru-RU"/>
        </w:rPr>
        <w:t xml:space="preserve"> человек, из них: мальчиков -  </w:t>
      </w:r>
      <w:r w:rsidR="00416B8A" w:rsidRPr="00D350D1">
        <w:rPr>
          <w:rFonts w:ascii="Times New Roman" w:eastAsia="Times New Roman" w:hAnsi="Times New Roman" w:cs="Times New Roman"/>
          <w:sz w:val="24"/>
          <w:szCs w:val="24"/>
          <w:lang w:eastAsia="ru-RU"/>
        </w:rPr>
        <w:t>1</w:t>
      </w:r>
      <w:r w:rsidR="00BF4CF0" w:rsidRPr="00D350D1">
        <w:rPr>
          <w:rFonts w:ascii="Times New Roman" w:eastAsia="Times New Roman" w:hAnsi="Times New Roman" w:cs="Times New Roman"/>
          <w:sz w:val="24"/>
          <w:szCs w:val="24"/>
          <w:lang w:eastAsia="ru-RU"/>
        </w:rPr>
        <w:t xml:space="preserve">1 </w:t>
      </w:r>
      <w:r w:rsidRPr="00D350D1">
        <w:rPr>
          <w:rFonts w:ascii="Times New Roman" w:eastAsia="Times New Roman" w:hAnsi="Times New Roman" w:cs="Times New Roman"/>
          <w:sz w:val="24"/>
          <w:szCs w:val="24"/>
          <w:lang w:eastAsia="ru-RU"/>
        </w:rPr>
        <w:t>человек (</w:t>
      </w:r>
      <w:r w:rsidR="00BF4CF0" w:rsidRPr="00D350D1">
        <w:rPr>
          <w:rFonts w:ascii="Times New Roman" w:eastAsia="Times New Roman" w:hAnsi="Times New Roman" w:cs="Times New Roman"/>
          <w:sz w:val="24"/>
          <w:szCs w:val="24"/>
          <w:lang w:eastAsia="ru-RU"/>
        </w:rPr>
        <w:t>52</w:t>
      </w:r>
      <w:r w:rsidR="00387543">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lang w:eastAsia="ru-RU"/>
        </w:rPr>
        <w:t xml:space="preserve">девочек -  </w:t>
      </w:r>
      <w:r w:rsidR="00BF4CF0" w:rsidRPr="00D350D1">
        <w:rPr>
          <w:rFonts w:ascii="Times New Roman" w:eastAsia="Times New Roman" w:hAnsi="Times New Roman" w:cs="Times New Roman"/>
          <w:sz w:val="24"/>
          <w:szCs w:val="24"/>
          <w:lang w:eastAsia="ru-RU"/>
        </w:rPr>
        <w:t xml:space="preserve">10 </w:t>
      </w:r>
      <w:r w:rsidRPr="00D350D1">
        <w:rPr>
          <w:rFonts w:ascii="Times New Roman" w:eastAsia="Times New Roman" w:hAnsi="Times New Roman" w:cs="Times New Roman"/>
          <w:sz w:val="24"/>
          <w:szCs w:val="24"/>
          <w:lang w:eastAsia="ru-RU"/>
        </w:rPr>
        <w:t>человек (</w:t>
      </w:r>
      <w:r w:rsidR="00BF4CF0" w:rsidRPr="00D350D1">
        <w:rPr>
          <w:rFonts w:ascii="Times New Roman" w:eastAsia="Times New Roman" w:hAnsi="Times New Roman" w:cs="Times New Roman"/>
          <w:sz w:val="24"/>
          <w:szCs w:val="24"/>
          <w:lang w:eastAsia="ru-RU"/>
        </w:rPr>
        <w:t>48</w:t>
      </w:r>
      <w:r w:rsidRPr="00D350D1">
        <w:rPr>
          <w:rFonts w:ascii="Times New Roman" w:eastAsia="Times New Roman" w:hAnsi="Times New Roman" w:cs="Times New Roman"/>
          <w:sz w:val="24"/>
          <w:szCs w:val="24"/>
          <w:lang w:eastAsia="ru-RU"/>
        </w:rPr>
        <w:t>%).</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Распределение детей по группам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36"/>
        <w:gridCol w:w="2336"/>
        <w:gridCol w:w="2336"/>
      </w:tblGrid>
      <w:tr w:rsidR="00D350D1" w:rsidRPr="00D350D1" w:rsidTr="00DC26C6">
        <w:tc>
          <w:tcPr>
            <w:tcW w:w="2392"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val="en-US" w:eastAsia="ru-RU"/>
              </w:rPr>
              <w:t>I</w:t>
            </w:r>
            <w:r w:rsidRPr="00D350D1">
              <w:rPr>
                <w:rFonts w:ascii="Times New Roman" w:eastAsia="Times New Roman" w:hAnsi="Times New Roman" w:cs="Times New Roman"/>
                <w:b/>
                <w:sz w:val="24"/>
                <w:szCs w:val="24"/>
                <w:lang w:eastAsia="ru-RU"/>
              </w:rPr>
              <w:t xml:space="preserve"> группа</w:t>
            </w:r>
          </w:p>
        </w:tc>
        <w:tc>
          <w:tcPr>
            <w:tcW w:w="2393"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val="en-US" w:eastAsia="ru-RU"/>
              </w:rPr>
              <w:t>II</w:t>
            </w:r>
            <w:r w:rsidRPr="00D350D1">
              <w:rPr>
                <w:rFonts w:ascii="Times New Roman" w:eastAsia="Times New Roman" w:hAnsi="Times New Roman" w:cs="Times New Roman"/>
                <w:b/>
                <w:sz w:val="24"/>
                <w:szCs w:val="24"/>
                <w:lang w:eastAsia="ru-RU"/>
              </w:rPr>
              <w:t xml:space="preserve"> группа</w:t>
            </w:r>
          </w:p>
        </w:tc>
        <w:tc>
          <w:tcPr>
            <w:tcW w:w="2393"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val="en-US" w:eastAsia="ru-RU"/>
              </w:rPr>
              <w:t>III</w:t>
            </w:r>
            <w:r w:rsidRPr="00D350D1">
              <w:rPr>
                <w:rFonts w:ascii="Times New Roman" w:eastAsia="Times New Roman" w:hAnsi="Times New Roman" w:cs="Times New Roman"/>
                <w:b/>
                <w:sz w:val="24"/>
                <w:szCs w:val="24"/>
                <w:lang w:eastAsia="ru-RU"/>
              </w:rPr>
              <w:t xml:space="preserve"> группа</w:t>
            </w:r>
          </w:p>
        </w:tc>
        <w:tc>
          <w:tcPr>
            <w:tcW w:w="2393"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val="en-US" w:eastAsia="ru-RU"/>
              </w:rPr>
              <w:t>IV</w:t>
            </w:r>
            <w:r w:rsidRPr="00D350D1">
              <w:rPr>
                <w:rFonts w:ascii="Times New Roman" w:eastAsia="Times New Roman" w:hAnsi="Times New Roman" w:cs="Times New Roman"/>
                <w:b/>
                <w:sz w:val="24"/>
                <w:szCs w:val="24"/>
                <w:lang w:eastAsia="ru-RU"/>
              </w:rPr>
              <w:t xml:space="preserve"> группа</w:t>
            </w:r>
          </w:p>
        </w:tc>
      </w:tr>
      <w:tr w:rsidR="00D350D1" w:rsidRPr="00D350D1" w:rsidTr="00DC26C6">
        <w:tc>
          <w:tcPr>
            <w:tcW w:w="2392"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tc>
        <w:tc>
          <w:tcPr>
            <w:tcW w:w="2393"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tc>
        <w:tc>
          <w:tcPr>
            <w:tcW w:w="2393"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w:t>
            </w:r>
          </w:p>
        </w:tc>
        <w:tc>
          <w:tcPr>
            <w:tcW w:w="2393"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w:t>
            </w:r>
          </w:p>
        </w:tc>
      </w:tr>
    </w:tbl>
    <w:p w:rsidR="00416B8A" w:rsidRPr="00D350D1" w:rsidRDefault="00416B8A" w:rsidP="00387543">
      <w:pPr>
        <w:spacing w:after="0" w:line="240" w:lineRule="auto"/>
        <w:rPr>
          <w:rFonts w:ascii="Times New Roman" w:eastAsia="Times New Roman" w:hAnsi="Times New Roman" w:cs="Times New Roman"/>
          <w:b/>
          <w:sz w:val="24"/>
          <w:szCs w:val="24"/>
          <w:lang w:eastAsia="ru-RU"/>
        </w:rPr>
      </w:pPr>
    </w:p>
    <w:p w:rsidR="00EE204D" w:rsidRPr="00D350D1" w:rsidRDefault="002D031D" w:rsidP="00AA6427">
      <w:pPr>
        <w:spacing w:after="0" w:line="240" w:lineRule="auto"/>
        <w:ind w:firstLine="567"/>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Характеристики особенностей развития детей </w:t>
      </w:r>
    </w:p>
    <w:p w:rsidR="002D031D" w:rsidRPr="00D350D1" w:rsidRDefault="00EE204D" w:rsidP="00AA6427">
      <w:pPr>
        <w:spacing w:after="0" w:line="240" w:lineRule="auto"/>
        <w:ind w:firstLine="567"/>
        <w:jc w:val="center"/>
        <w:rPr>
          <w:rFonts w:ascii="Times New Roman" w:eastAsia="Times New Roman" w:hAnsi="Times New Roman" w:cs="Times New Roman"/>
          <w:b/>
          <w:sz w:val="24"/>
          <w:szCs w:val="24"/>
          <w:lang w:eastAsia="ru-RU"/>
        </w:rPr>
      </w:pPr>
      <w:r w:rsidRPr="00D350D1">
        <w:rPr>
          <w:rFonts w:ascii="Times New Roman" w:hAnsi="Times New Roman" w:cs="Times New Roman"/>
          <w:b/>
          <w:bCs/>
          <w:iCs/>
          <w:color w:val="000000"/>
          <w:sz w:val="24"/>
          <w:szCs w:val="24"/>
        </w:rPr>
        <w:t>2-й группы раннего</w:t>
      </w:r>
      <w:r w:rsidRPr="00D350D1">
        <w:rPr>
          <w:rFonts w:ascii="Times New Roman" w:hAnsi="Times New Roman" w:cs="Times New Roman"/>
          <w:bCs/>
          <w:iCs/>
          <w:color w:val="000000"/>
          <w:sz w:val="24"/>
          <w:szCs w:val="24"/>
        </w:rPr>
        <w:t xml:space="preserve"> </w:t>
      </w:r>
      <w:r w:rsidR="002D031D" w:rsidRPr="00D350D1">
        <w:rPr>
          <w:rFonts w:ascii="Times New Roman" w:eastAsia="Times New Roman" w:hAnsi="Times New Roman" w:cs="Times New Roman"/>
          <w:b/>
          <w:sz w:val="24"/>
          <w:szCs w:val="24"/>
          <w:lang w:eastAsia="ru-RU"/>
        </w:rPr>
        <w:t xml:space="preserve">возраста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w:t>
      </w:r>
      <w:r w:rsidR="00634EA5" w:rsidRPr="00D350D1">
        <w:rPr>
          <w:rFonts w:ascii="Times New Roman" w:eastAsia="Times New Roman" w:hAnsi="Times New Roman" w:cs="Times New Roman"/>
          <w:sz w:val="24"/>
          <w:szCs w:val="24"/>
          <w:lang w:eastAsia="ru-RU"/>
        </w:rPr>
        <w:t>ния зубов, хождения, говорения.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Этому возрасту свойственно удовлетворение ребѐнком естественных психофизиологических потребностей:  </w:t>
      </w:r>
    </w:p>
    <w:p w:rsidR="002D031D" w:rsidRPr="00D350D1" w:rsidRDefault="002D031D" w:rsidP="009C7FB7">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сенсомоторной потребности; </w:t>
      </w:r>
    </w:p>
    <w:p w:rsidR="002D031D" w:rsidRPr="00D350D1" w:rsidRDefault="002D031D" w:rsidP="009C7FB7">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потребность в эмоциональном контакте;</w:t>
      </w:r>
    </w:p>
    <w:p w:rsidR="002D031D" w:rsidRPr="00D350D1" w:rsidRDefault="002D031D" w:rsidP="009C7FB7">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потребности во взаимодействии и общении со взрослыми:</w:t>
      </w:r>
      <w:r w:rsidR="00701062" w:rsidRPr="00D350D1">
        <w:rPr>
          <w:rFonts w:ascii="Times New Roman" w:eastAsia="Times New Roman" w:hAnsi="Times New Roman" w:cs="Times New Roman"/>
          <w:sz w:val="24"/>
          <w:szCs w:val="24"/>
          <w:lang w:eastAsia="ru-RU"/>
        </w:rPr>
        <w:t xml:space="preserve"> (игровое и деловое общение в 1</w:t>
      </w:r>
      <w:r w:rsidRPr="00D350D1">
        <w:rPr>
          <w:rFonts w:ascii="Times New Roman" w:eastAsia="Times New Roman" w:hAnsi="Times New Roman" w:cs="Times New Roman"/>
          <w:sz w:val="24"/>
          <w:szCs w:val="24"/>
          <w:lang w:eastAsia="ru-RU"/>
        </w:rPr>
        <w:t xml:space="preserve"> года-</w:t>
      </w:r>
      <w:r w:rsidR="00EE204D" w:rsidRPr="00D350D1">
        <w:rPr>
          <w:rFonts w:ascii="Times New Roman" w:eastAsia="Times New Roman" w:hAnsi="Times New Roman" w:cs="Times New Roman"/>
          <w:sz w:val="24"/>
          <w:szCs w:val="24"/>
          <w:lang w:eastAsia="ru-RU"/>
        </w:rPr>
        <w:t>2</w:t>
      </w:r>
      <w:r w:rsidRPr="00D350D1">
        <w:rPr>
          <w:rFonts w:ascii="Times New Roman" w:eastAsia="Times New Roman" w:hAnsi="Times New Roman" w:cs="Times New Roman"/>
          <w:sz w:val="24"/>
          <w:szCs w:val="24"/>
          <w:lang w:eastAsia="ru-RU"/>
        </w:rPr>
        <w:t xml:space="preserve"> года).</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Специфичностью проявления нервных процессов у ребенка - это: </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легкость выработки условных рефлексов, но при этом же сложность их изменения; </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повышенная эмоциональная возбудимость; </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сложность переключения процессов возбуждения и торможения; </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повышенная эмоциональная утомляемость.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701062" w:rsidRPr="00D350D1" w:rsidRDefault="00701062" w:rsidP="00AA64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b/>
          <w:bCs/>
          <w:color w:val="000000"/>
          <w:sz w:val="24"/>
          <w:szCs w:val="24"/>
          <w:lang w:eastAsia="ru-RU"/>
        </w:rPr>
        <w:t>Второй год жизни.</w:t>
      </w:r>
    </w:p>
    <w:p w:rsidR="00701062" w:rsidRPr="00D350D1" w:rsidRDefault="00701062" w:rsidP="00AA642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b/>
          <w:bCs/>
          <w:color w:val="000000"/>
          <w:sz w:val="24"/>
          <w:szCs w:val="24"/>
          <w:lang w:eastAsia="ru-RU"/>
        </w:rPr>
        <w:t>Особенности физического и психического развития.</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Темпы физического развития детей второго года жизни несколько снижаются по сравнению с первым. Ежемесячно вес тела ребенка увеличивается на 200– 250 г, длина тела — на 1 см. К концу года рост ребенка варьируется в пределах 83–91 см, а вес — 11–13 кг (приведены средние показатели по данным ВОЗ). Постепенно совершенствуются все системы организма. Ребенок окреп физически, освоил прямохождение,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 Изменения функциональной организации мозга связаны с дальнейшим прогрессивным созреванием коры больших полушарий. Формируется ансамблевая организация нейронов, что обеспечивает усложнение процессов восприятия и переработки информации, поступающей через разные анализаторы.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 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в результате самостоятельного экспериментирования происходит постепенно.</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Сначала ребенок опытным путем выделяет функцию предмета (открывает смысл действия), а затем его операционально-техническую сторону. Двухлетний ребенок способен к обобщению предметов по функции (действию, способу, назначению) и к переносу действия в 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зачатую нестабильны, спонтанны. </w:t>
      </w:r>
      <w:r w:rsidRPr="00D350D1">
        <w:rPr>
          <w:rFonts w:ascii="Times New Roman" w:eastAsia="Times New Roman" w:hAnsi="Times New Roman" w:cs="Times New Roman"/>
          <w:color w:val="000000"/>
          <w:sz w:val="24"/>
          <w:szCs w:val="24"/>
          <w:lang w:eastAsia="ru-RU"/>
        </w:rPr>
        <w:lastRenderedPageBreak/>
        <w:t>Ребенок быстро переключается с одного предмета или вида занятий на другой, привлекший его внимание в данный момент.</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В этот период жизни поведение и вся психическая жизнь ребенка зависят от конкретной жизненной ситуации (ситуативны).</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b/>
          <w:bCs/>
          <w:color w:val="000000"/>
          <w:sz w:val="24"/>
          <w:szCs w:val="24"/>
          <w:lang w:eastAsia="ru-RU"/>
        </w:rPr>
        <w:t>Особенности социальной ситуации развития</w:t>
      </w:r>
      <w:r w:rsidRPr="00D350D1">
        <w:rPr>
          <w:rFonts w:ascii="Times New Roman" w:eastAsia="Times New Roman" w:hAnsi="Times New Roman" w:cs="Times New Roman"/>
          <w:color w:val="000000"/>
          <w:sz w:val="24"/>
          <w:szCs w:val="24"/>
          <w:lang w:eastAsia="ru-RU"/>
        </w:rPr>
        <w:t>.</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Ребенок выражает разные эмоции и чувства — радость, удивление, огорчение, тревогу, страх, обиду, смущение, удовлетворение собой и своими «успехами».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 </w:t>
      </w:r>
    </w:p>
    <w:p w:rsidR="00AA6427"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701062" w:rsidRPr="00D350D1" w:rsidRDefault="00701062" w:rsidP="00AA642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1.2. Планируемые результаты освоения Программы</w:t>
      </w:r>
    </w:p>
    <w:p w:rsidR="002D031D" w:rsidRDefault="002D031D" w:rsidP="00AA6427">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(п.4.1.ФГОС ДО).</w:t>
      </w:r>
    </w:p>
    <w:p w:rsidR="00387543" w:rsidRDefault="00387543" w:rsidP="00387543">
      <w:pPr>
        <w:shd w:val="clear" w:color="auto" w:fill="FFFFFF"/>
        <w:spacing w:after="0" w:line="240" w:lineRule="auto"/>
        <w:ind w:firstLine="288"/>
        <w:jc w:val="center"/>
        <w:rPr>
          <w:rFonts w:ascii="Times New Roman" w:eastAsia="Times New Roman" w:hAnsi="Times New Roman" w:cs="Times New Roman"/>
          <w:b/>
          <w:color w:val="000000"/>
          <w:sz w:val="24"/>
          <w:szCs w:val="24"/>
          <w:lang w:eastAsia="ru-RU"/>
        </w:rPr>
      </w:pPr>
    </w:p>
    <w:p w:rsidR="00387543" w:rsidRDefault="00387543" w:rsidP="00387543">
      <w:pPr>
        <w:shd w:val="clear" w:color="auto" w:fill="FFFFFF"/>
        <w:spacing w:after="0" w:line="240" w:lineRule="auto"/>
        <w:ind w:firstLine="288"/>
        <w:jc w:val="center"/>
        <w:rPr>
          <w:rFonts w:ascii="Times New Roman" w:eastAsia="Times New Roman" w:hAnsi="Times New Roman" w:cs="Times New Roman"/>
          <w:b/>
          <w:color w:val="000000"/>
          <w:sz w:val="24"/>
          <w:szCs w:val="24"/>
          <w:lang w:eastAsia="ru-RU"/>
        </w:rPr>
      </w:pPr>
      <w:r w:rsidRPr="00D350D1">
        <w:rPr>
          <w:rFonts w:ascii="Times New Roman" w:eastAsia="Times New Roman" w:hAnsi="Times New Roman" w:cs="Times New Roman"/>
          <w:b/>
          <w:color w:val="000000"/>
          <w:sz w:val="24"/>
          <w:szCs w:val="24"/>
          <w:lang w:eastAsia="ru-RU"/>
        </w:rPr>
        <w:t>Целевые ориентиры в младенческом и раннем возрасте</w:t>
      </w:r>
      <w:r>
        <w:rPr>
          <w:rFonts w:ascii="Times New Roman" w:eastAsia="Times New Roman" w:hAnsi="Times New Roman" w:cs="Times New Roman"/>
          <w:b/>
          <w:color w:val="000000"/>
          <w:sz w:val="24"/>
          <w:szCs w:val="24"/>
          <w:lang w:eastAsia="ru-RU"/>
        </w:rPr>
        <w:t>:</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w:t>
      </w:r>
      <w:r w:rsidRPr="00D350D1">
        <w:rPr>
          <w:rFonts w:ascii="Times New Roman" w:eastAsia="Arial Unicode MS" w:hAnsi="Times New Roman" w:cs="Times New Roman"/>
          <w:color w:val="000000"/>
          <w:sz w:val="24"/>
          <w:szCs w:val="24"/>
        </w:rPr>
        <w:lastRenderedPageBreak/>
        <w:t xml:space="preserve">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в короткой игре воспроизводит действия взрослого, впервые осуществляя игровые замещения;</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проявляет самостоятельность в бытовых и игровых действиях. Владеет простейшими навыками самообслуживания; </w:t>
      </w:r>
    </w:p>
    <w:p w:rsidR="00387543" w:rsidRPr="00D350D1"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2D031D" w:rsidRPr="00387543" w:rsidRDefault="00387543" w:rsidP="00387543">
      <w:pPr>
        <w:numPr>
          <w:ilvl w:val="0"/>
          <w:numId w:val="5"/>
        </w:numPr>
        <w:tabs>
          <w:tab w:val="left" w:pos="567"/>
        </w:tabs>
        <w:spacing w:after="0" w:line="240" w:lineRule="auto"/>
        <w:ind w:left="0" w:firstLine="567"/>
        <w:contextualSpacing/>
        <w:jc w:val="both"/>
        <w:rPr>
          <w:rFonts w:ascii="Times New Roman" w:eastAsia="Arial Unicode MS" w:hAnsi="Times New Roman" w:cs="Times New Roman"/>
          <w:color w:val="000000"/>
          <w:sz w:val="24"/>
          <w:szCs w:val="24"/>
        </w:rPr>
      </w:pPr>
      <w:r w:rsidRPr="00D350D1">
        <w:rPr>
          <w:rFonts w:ascii="Times New Roman" w:eastAsia="Arial Unicode MS" w:hAnsi="Times New Roman" w:cs="Times New Roman"/>
          <w:color w:val="000000"/>
          <w:sz w:val="24"/>
          <w:szCs w:val="24"/>
        </w:rPr>
        <w:t xml:space="preserve"> с удовольствием двигается – ходит, бегает в разных направлениях, стремится осваивать различные виды движения (подпрыгивание</w:t>
      </w:r>
      <w:r>
        <w:rPr>
          <w:rFonts w:ascii="Times New Roman" w:eastAsia="Arial Unicode MS" w:hAnsi="Times New Roman" w:cs="Times New Roman"/>
          <w:color w:val="000000"/>
          <w:sz w:val="24"/>
          <w:szCs w:val="24"/>
        </w:rPr>
        <w:t>, лазанье, перешагивание и пр.).</w:t>
      </w:r>
    </w:p>
    <w:p w:rsidR="002D031D" w:rsidRPr="00D350D1" w:rsidRDefault="002D031D" w:rsidP="00AA6427">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p>
    <w:p w:rsidR="00D350D1" w:rsidRPr="00D350D1" w:rsidRDefault="00D350D1" w:rsidP="00D350D1">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Планируемые</w:t>
      </w:r>
      <w:r w:rsidRPr="00D350D1">
        <w:rPr>
          <w:rFonts w:ascii="Times New Roman" w:eastAsia="Times New Roman" w:hAnsi="Times New Roman" w:cs="Times New Roman"/>
          <w:b/>
          <w:spacing w:val="-3"/>
          <w:sz w:val="24"/>
          <w:szCs w:val="24"/>
          <w:lang w:eastAsia="ru-RU"/>
        </w:rPr>
        <w:t xml:space="preserve"> </w:t>
      </w:r>
      <w:r w:rsidRPr="00D350D1">
        <w:rPr>
          <w:rFonts w:ascii="Times New Roman" w:eastAsia="Times New Roman" w:hAnsi="Times New Roman" w:cs="Times New Roman"/>
          <w:b/>
          <w:sz w:val="24"/>
          <w:szCs w:val="24"/>
          <w:lang w:eastAsia="ru-RU"/>
        </w:rPr>
        <w:t>результаты</w:t>
      </w:r>
      <w:r w:rsidRPr="00D350D1">
        <w:rPr>
          <w:rFonts w:ascii="Times New Roman" w:eastAsia="Times New Roman" w:hAnsi="Times New Roman" w:cs="Times New Roman"/>
          <w:b/>
          <w:spacing w:val="-3"/>
          <w:sz w:val="24"/>
          <w:szCs w:val="24"/>
          <w:lang w:eastAsia="ru-RU"/>
        </w:rPr>
        <w:t xml:space="preserve"> </w:t>
      </w:r>
      <w:r w:rsidRPr="00D350D1">
        <w:rPr>
          <w:rFonts w:ascii="Times New Roman" w:eastAsia="Times New Roman" w:hAnsi="Times New Roman" w:cs="Times New Roman"/>
          <w:b/>
          <w:sz w:val="24"/>
          <w:szCs w:val="24"/>
          <w:lang w:eastAsia="ru-RU"/>
        </w:rPr>
        <w:t>воспитания</w:t>
      </w:r>
      <w:r w:rsidRPr="00D350D1">
        <w:rPr>
          <w:rFonts w:ascii="Times New Roman" w:eastAsia="Times New Roman" w:hAnsi="Times New Roman" w:cs="Times New Roman"/>
          <w:b/>
          <w:spacing w:val="-4"/>
          <w:sz w:val="24"/>
          <w:szCs w:val="24"/>
          <w:lang w:eastAsia="ru-RU"/>
        </w:rPr>
        <w:t xml:space="preserve"> </w:t>
      </w:r>
      <w:r w:rsidRPr="00D350D1">
        <w:rPr>
          <w:rFonts w:ascii="Times New Roman" w:eastAsia="Times New Roman" w:hAnsi="Times New Roman" w:cs="Times New Roman"/>
          <w:b/>
          <w:sz w:val="24"/>
          <w:szCs w:val="24"/>
          <w:lang w:eastAsia="ru-RU"/>
        </w:rPr>
        <w:t>детей в</w:t>
      </w:r>
      <w:r w:rsidRPr="00D350D1">
        <w:rPr>
          <w:rFonts w:ascii="Times New Roman" w:eastAsia="Times New Roman" w:hAnsi="Times New Roman" w:cs="Times New Roman"/>
          <w:b/>
          <w:spacing w:val="-2"/>
          <w:sz w:val="24"/>
          <w:szCs w:val="24"/>
          <w:lang w:eastAsia="ru-RU"/>
        </w:rPr>
        <w:t xml:space="preserve"> </w:t>
      </w:r>
      <w:r w:rsidRPr="00D350D1">
        <w:rPr>
          <w:rFonts w:ascii="Times New Roman" w:eastAsia="Times New Roman" w:hAnsi="Times New Roman" w:cs="Times New Roman"/>
          <w:b/>
          <w:sz w:val="24"/>
          <w:szCs w:val="24"/>
          <w:lang w:eastAsia="ru-RU"/>
        </w:rPr>
        <w:t>раннем</w:t>
      </w:r>
      <w:r w:rsidRPr="00D350D1">
        <w:rPr>
          <w:rFonts w:ascii="Times New Roman" w:eastAsia="Times New Roman" w:hAnsi="Times New Roman" w:cs="Times New Roman"/>
          <w:b/>
          <w:spacing w:val="-2"/>
          <w:sz w:val="24"/>
          <w:szCs w:val="24"/>
          <w:lang w:eastAsia="ru-RU"/>
        </w:rPr>
        <w:t xml:space="preserve"> </w:t>
      </w:r>
      <w:r w:rsidRPr="00D350D1">
        <w:rPr>
          <w:rFonts w:ascii="Times New Roman" w:eastAsia="Times New Roman" w:hAnsi="Times New Roman" w:cs="Times New Roman"/>
          <w:b/>
          <w:sz w:val="24"/>
          <w:szCs w:val="24"/>
          <w:lang w:eastAsia="ru-RU"/>
        </w:rPr>
        <w:t>возрасте</w:t>
      </w:r>
      <w:r w:rsidRPr="00D350D1">
        <w:rPr>
          <w:rFonts w:ascii="Times New Roman" w:eastAsia="Times New Roman" w:hAnsi="Times New Roman" w:cs="Times New Roman"/>
          <w:b/>
          <w:spacing w:val="-2"/>
          <w:sz w:val="24"/>
          <w:szCs w:val="24"/>
          <w:lang w:eastAsia="ru-RU"/>
        </w:rPr>
        <w:t xml:space="preserve"> </w:t>
      </w:r>
      <w:r w:rsidRPr="00D350D1">
        <w:rPr>
          <w:rFonts w:ascii="Times New Roman" w:eastAsia="Times New Roman" w:hAnsi="Times New Roman" w:cs="Times New Roman"/>
          <w:b/>
          <w:sz w:val="24"/>
          <w:szCs w:val="24"/>
          <w:lang w:eastAsia="ru-RU"/>
        </w:rPr>
        <w:t>(к</w:t>
      </w:r>
      <w:r w:rsidRPr="00D350D1">
        <w:rPr>
          <w:rFonts w:ascii="Times New Roman" w:eastAsia="Times New Roman" w:hAnsi="Times New Roman" w:cs="Times New Roman"/>
          <w:b/>
          <w:spacing w:val="-2"/>
          <w:sz w:val="24"/>
          <w:szCs w:val="24"/>
          <w:lang w:eastAsia="ru-RU"/>
        </w:rPr>
        <w:t xml:space="preserve"> </w:t>
      </w:r>
      <w:r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pacing w:val="-2"/>
          <w:sz w:val="24"/>
          <w:szCs w:val="24"/>
          <w:lang w:eastAsia="ru-RU"/>
        </w:rPr>
        <w:t xml:space="preserve"> </w:t>
      </w:r>
      <w:r w:rsidRPr="00D350D1">
        <w:rPr>
          <w:rFonts w:ascii="Times New Roman" w:eastAsia="Times New Roman" w:hAnsi="Times New Roman" w:cs="Times New Roman"/>
          <w:b/>
          <w:sz w:val="24"/>
          <w:szCs w:val="24"/>
          <w:lang w:eastAsia="ru-RU"/>
        </w:rPr>
        <w:t>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203"/>
        <w:gridCol w:w="2475"/>
        <w:gridCol w:w="2517"/>
      </w:tblGrid>
      <w:tr w:rsidR="00D350D1" w:rsidRPr="00D350D1" w:rsidTr="00DC26C6">
        <w:tc>
          <w:tcPr>
            <w:tcW w:w="2376" w:type="dxa"/>
            <w:shd w:val="clear" w:color="auto" w:fill="auto"/>
          </w:tcPr>
          <w:p w:rsidR="00D350D1" w:rsidRPr="00387543" w:rsidRDefault="00D350D1" w:rsidP="00D350D1">
            <w:pPr>
              <w:spacing w:after="0" w:line="240" w:lineRule="auto"/>
              <w:contextualSpacing/>
              <w:jc w:val="center"/>
              <w:rPr>
                <w:rFonts w:ascii="Times New Roman" w:eastAsia="Times New Roman" w:hAnsi="Times New Roman" w:cs="Times New Roman"/>
                <w:b/>
                <w:bCs/>
                <w:color w:val="000000"/>
                <w:sz w:val="20"/>
                <w:szCs w:val="20"/>
                <w:lang w:eastAsia="ru-RU"/>
              </w:rPr>
            </w:pPr>
            <w:r w:rsidRPr="00387543">
              <w:rPr>
                <w:rFonts w:ascii="Times New Roman" w:eastAsia="Times New Roman" w:hAnsi="Times New Roman" w:cs="Times New Roman"/>
                <w:b/>
                <w:bCs/>
                <w:color w:val="000000"/>
                <w:sz w:val="20"/>
                <w:szCs w:val="20"/>
                <w:lang w:eastAsia="ru-RU"/>
              </w:rPr>
              <w:t>Портрет Гражданина России 2035 года</w:t>
            </w:r>
          </w:p>
          <w:p w:rsidR="00D350D1" w:rsidRPr="00387543" w:rsidRDefault="00D350D1" w:rsidP="00D350D1">
            <w:pPr>
              <w:spacing w:after="0" w:line="240" w:lineRule="auto"/>
              <w:contextualSpacing/>
              <w:jc w:val="center"/>
              <w:rPr>
                <w:rFonts w:ascii="Times New Roman" w:eastAsia="Times New Roman" w:hAnsi="Times New Roman" w:cs="Times New Roman"/>
                <w:i/>
                <w:iCs/>
                <w:color w:val="000000"/>
                <w:sz w:val="20"/>
                <w:szCs w:val="20"/>
                <w:lang w:eastAsia="ru-RU"/>
              </w:rPr>
            </w:pPr>
            <w:r w:rsidRPr="00387543">
              <w:rPr>
                <w:rFonts w:ascii="Times New Roman" w:eastAsia="Times New Roman" w:hAnsi="Times New Roman" w:cs="Times New Roman"/>
                <w:i/>
                <w:iCs/>
                <w:color w:val="000000"/>
                <w:sz w:val="20"/>
                <w:szCs w:val="20"/>
                <w:lang w:eastAsia="ru-RU"/>
              </w:rPr>
              <w:t>(общие характеристики)</w:t>
            </w:r>
          </w:p>
        </w:tc>
        <w:tc>
          <w:tcPr>
            <w:tcW w:w="2203" w:type="dxa"/>
            <w:shd w:val="clear" w:color="auto" w:fill="auto"/>
          </w:tcPr>
          <w:p w:rsidR="00D350D1" w:rsidRPr="00387543" w:rsidRDefault="00D350D1" w:rsidP="00D350D1">
            <w:pPr>
              <w:spacing w:after="0" w:line="240" w:lineRule="auto"/>
              <w:ind w:firstLine="33"/>
              <w:contextualSpacing/>
              <w:jc w:val="center"/>
              <w:rPr>
                <w:rFonts w:ascii="Times New Roman" w:eastAsia="Times New Roman" w:hAnsi="Times New Roman" w:cs="Times New Roman"/>
                <w:b/>
                <w:color w:val="000000"/>
                <w:sz w:val="20"/>
                <w:szCs w:val="20"/>
                <w:lang w:eastAsia="ru-RU"/>
              </w:rPr>
            </w:pPr>
            <w:r w:rsidRPr="00387543">
              <w:rPr>
                <w:rFonts w:ascii="Times New Roman" w:eastAsia="Times New Roman" w:hAnsi="Times New Roman" w:cs="Times New Roman"/>
                <w:b/>
                <w:color w:val="000000"/>
                <w:sz w:val="20"/>
                <w:szCs w:val="20"/>
                <w:lang w:eastAsia="ru-RU"/>
              </w:rPr>
              <w:t>Базовые ценности воспитания</w:t>
            </w:r>
          </w:p>
          <w:p w:rsidR="00D350D1" w:rsidRPr="00387543" w:rsidRDefault="00D350D1" w:rsidP="00D350D1">
            <w:pPr>
              <w:spacing w:after="0" w:line="240" w:lineRule="auto"/>
              <w:ind w:firstLine="33"/>
              <w:contextualSpacing/>
              <w:jc w:val="center"/>
              <w:rPr>
                <w:rFonts w:ascii="Times New Roman" w:eastAsia="Times New Roman" w:hAnsi="Times New Roman" w:cs="Times New Roman"/>
                <w:b/>
                <w:bCs/>
                <w:color w:val="000000"/>
                <w:sz w:val="20"/>
                <w:szCs w:val="20"/>
                <w:lang w:eastAsia="ru-RU"/>
              </w:rPr>
            </w:pPr>
          </w:p>
        </w:tc>
        <w:tc>
          <w:tcPr>
            <w:tcW w:w="2475" w:type="dxa"/>
            <w:shd w:val="clear" w:color="auto" w:fill="auto"/>
          </w:tcPr>
          <w:p w:rsidR="00D350D1" w:rsidRPr="00387543" w:rsidRDefault="00D350D1" w:rsidP="00D350D1">
            <w:pPr>
              <w:spacing w:after="0" w:line="240" w:lineRule="auto"/>
              <w:contextualSpacing/>
              <w:jc w:val="center"/>
              <w:rPr>
                <w:rFonts w:ascii="Times New Roman" w:eastAsia="Times New Roman" w:hAnsi="Times New Roman" w:cs="Times New Roman"/>
                <w:b/>
                <w:bCs/>
                <w:color w:val="000000"/>
                <w:sz w:val="20"/>
                <w:szCs w:val="20"/>
                <w:lang w:eastAsia="ru-RU"/>
              </w:rPr>
            </w:pPr>
            <w:r w:rsidRPr="00387543">
              <w:rPr>
                <w:rFonts w:ascii="Times New Roman" w:eastAsia="Times New Roman" w:hAnsi="Times New Roman" w:cs="Times New Roman"/>
                <w:b/>
                <w:bCs/>
                <w:color w:val="000000"/>
                <w:sz w:val="20"/>
                <w:szCs w:val="20"/>
                <w:lang w:eastAsia="ru-RU"/>
              </w:rPr>
              <w:t>Портрет ребенка раннего возраста на основе целевых ориентиров ФГОС ДО</w:t>
            </w:r>
          </w:p>
        </w:tc>
        <w:tc>
          <w:tcPr>
            <w:tcW w:w="2517" w:type="dxa"/>
            <w:shd w:val="clear" w:color="auto" w:fill="auto"/>
          </w:tcPr>
          <w:p w:rsidR="00D350D1" w:rsidRPr="00387543" w:rsidRDefault="00D350D1" w:rsidP="00D350D1">
            <w:pPr>
              <w:spacing w:after="0" w:line="240" w:lineRule="auto"/>
              <w:contextualSpacing/>
              <w:jc w:val="center"/>
              <w:rPr>
                <w:rFonts w:ascii="Times New Roman" w:eastAsia="Times New Roman" w:hAnsi="Times New Roman" w:cs="Times New Roman"/>
                <w:b/>
                <w:bCs/>
                <w:color w:val="000000"/>
                <w:sz w:val="20"/>
                <w:szCs w:val="20"/>
                <w:lang w:eastAsia="ru-RU"/>
              </w:rPr>
            </w:pPr>
            <w:r w:rsidRPr="00387543">
              <w:rPr>
                <w:rFonts w:ascii="Times New Roman" w:eastAsia="Times New Roman" w:hAnsi="Times New Roman" w:cs="Times New Roman"/>
                <w:b/>
                <w:bCs/>
                <w:color w:val="000000"/>
                <w:sz w:val="20"/>
                <w:szCs w:val="20"/>
                <w:lang w:eastAsia="ru-RU"/>
              </w:rPr>
              <w:t>Планируемые результаты</w:t>
            </w:r>
          </w:p>
        </w:tc>
      </w:tr>
      <w:tr w:rsidR="00D350D1" w:rsidRPr="00D350D1" w:rsidTr="00DC26C6">
        <w:tc>
          <w:tcPr>
            <w:tcW w:w="2376" w:type="dxa"/>
            <w:shd w:val="clear" w:color="auto" w:fill="auto"/>
          </w:tcPr>
          <w:p w:rsidR="00D350D1" w:rsidRPr="00387543" w:rsidRDefault="00D350D1" w:rsidP="009C7FB7">
            <w:pPr>
              <w:numPr>
                <w:ilvl w:val="0"/>
                <w:numId w:val="23"/>
              </w:numPr>
              <w:spacing w:after="0" w:line="240" w:lineRule="auto"/>
              <w:contextualSpacing/>
              <w:rPr>
                <w:rFonts w:ascii="Times New Roman" w:eastAsia="Times New Roman" w:hAnsi="Times New Roman" w:cs="Times New Roman"/>
                <w:b/>
                <w:bCs/>
                <w:color w:val="000000"/>
                <w:sz w:val="20"/>
                <w:szCs w:val="20"/>
                <w:lang w:eastAsia="ru-RU"/>
              </w:rPr>
            </w:pPr>
            <w:r w:rsidRPr="00387543">
              <w:rPr>
                <w:rFonts w:ascii="Times New Roman" w:eastAsia="Times New Roman" w:hAnsi="Times New Roman" w:cs="Times New Roman"/>
                <w:b/>
                <w:bCs/>
                <w:color w:val="000000"/>
                <w:sz w:val="20"/>
                <w:szCs w:val="20"/>
                <w:lang w:eastAsia="ru-RU"/>
              </w:rPr>
              <w:t>1. Патриотизм</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w:t>
            </w:r>
            <w:r w:rsidRPr="00387543">
              <w:rPr>
                <w:rFonts w:ascii="Times New Roman" w:eastAsia="Times New Roman" w:hAnsi="Times New Roman" w:cs="Times New Roman"/>
                <w:color w:val="000000"/>
                <w:sz w:val="20"/>
                <w:szCs w:val="20"/>
                <w:lang w:eastAsia="ru-RU"/>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387543">
              <w:rPr>
                <w:rFonts w:ascii="Times New Roman" w:eastAsia="Times New Roman" w:hAnsi="Times New Roman" w:cs="Times New Roman"/>
                <w:color w:val="000000"/>
                <w:sz w:val="20"/>
                <w:szCs w:val="20"/>
                <w:lang w:eastAsia="ru-RU"/>
              </w:rPr>
              <w:br/>
              <w:t>к традиционным религиям России. Уважающий прошлое родной страны и устремлённый в будущее.</w:t>
            </w:r>
          </w:p>
        </w:tc>
        <w:tc>
          <w:tcPr>
            <w:tcW w:w="2203" w:type="dxa"/>
            <w:shd w:val="clear" w:color="auto" w:fill="auto"/>
          </w:tcPr>
          <w:p w:rsidR="00D350D1" w:rsidRPr="00387543" w:rsidRDefault="00D350D1" w:rsidP="009C7FB7">
            <w:pPr>
              <w:numPr>
                <w:ilvl w:val="0"/>
                <w:numId w:val="24"/>
              </w:numPr>
              <w:spacing w:after="0" w:line="240" w:lineRule="auto"/>
              <w:ind w:left="36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у обучающихся чувства патриотизма;</w:t>
            </w:r>
          </w:p>
          <w:p w:rsidR="00D350D1" w:rsidRPr="00387543" w:rsidRDefault="00D350D1" w:rsidP="009C7FB7">
            <w:pPr>
              <w:numPr>
                <w:ilvl w:val="0"/>
                <w:numId w:val="24"/>
              </w:numPr>
              <w:spacing w:after="0" w:line="240" w:lineRule="auto"/>
              <w:ind w:left="36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уважения к памяти защитников Отечества и подвигам Героев Отечества;</w:t>
            </w:r>
          </w:p>
          <w:p w:rsidR="00D350D1" w:rsidRPr="00387543" w:rsidRDefault="00D350D1" w:rsidP="009C7FB7">
            <w:pPr>
              <w:numPr>
                <w:ilvl w:val="0"/>
                <w:numId w:val="24"/>
              </w:numPr>
              <w:spacing w:after="0" w:line="240" w:lineRule="auto"/>
              <w:ind w:left="36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бережного отношения к культурному наследию и традициям многонационального народа Российской Федерации.</w:t>
            </w:r>
          </w:p>
        </w:tc>
        <w:tc>
          <w:tcPr>
            <w:tcW w:w="2475" w:type="dxa"/>
            <w:shd w:val="clear" w:color="auto" w:fill="auto"/>
          </w:tcPr>
          <w:p w:rsidR="00D350D1" w:rsidRPr="00387543" w:rsidRDefault="00D350D1" w:rsidP="00D350D1">
            <w:pPr>
              <w:shd w:val="clear" w:color="auto" w:fill="FFFFFF"/>
              <w:spacing w:after="0"/>
              <w:ind w:firstLine="241"/>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1.1. Проявляющий привязанность, любовь к семье, близким.</w:t>
            </w:r>
          </w:p>
          <w:p w:rsidR="00D350D1" w:rsidRPr="00387543" w:rsidRDefault="00D350D1" w:rsidP="00D350D1">
            <w:pPr>
              <w:spacing w:after="0"/>
              <w:ind w:left="720"/>
              <w:contextualSpacing/>
              <w:rPr>
                <w:rFonts w:ascii="Times New Roman" w:eastAsia="Times New Roman" w:hAnsi="Times New Roman" w:cs="Times New Roman"/>
                <w:color w:val="000000"/>
                <w:sz w:val="20"/>
                <w:szCs w:val="20"/>
                <w:lang w:eastAsia="ru-RU"/>
              </w:rPr>
            </w:pPr>
          </w:p>
        </w:tc>
        <w:tc>
          <w:tcPr>
            <w:tcW w:w="2517" w:type="dxa"/>
            <w:shd w:val="clear" w:color="auto" w:fill="auto"/>
          </w:tcPr>
          <w:p w:rsidR="00D350D1" w:rsidRPr="00387543" w:rsidRDefault="00D350D1" w:rsidP="009C7FB7">
            <w:pPr>
              <w:numPr>
                <w:ilvl w:val="0"/>
                <w:numId w:val="25"/>
              </w:numPr>
              <w:spacing w:after="0" w:line="240" w:lineRule="auto"/>
              <w:ind w:left="399"/>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имеет первоначальные представления о нормах, ограничениях и правилах, принятые в обществе;</w:t>
            </w:r>
          </w:p>
          <w:p w:rsidR="00D350D1" w:rsidRPr="00387543" w:rsidRDefault="00D350D1" w:rsidP="009C7FB7">
            <w:pPr>
              <w:numPr>
                <w:ilvl w:val="0"/>
                <w:numId w:val="25"/>
              </w:numPr>
              <w:spacing w:after="0" w:line="240" w:lineRule="auto"/>
              <w:ind w:left="399"/>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проявляет эмоциональное отношение к семье;</w:t>
            </w:r>
          </w:p>
          <w:p w:rsidR="00D350D1" w:rsidRPr="00387543" w:rsidRDefault="00D350D1" w:rsidP="009C7FB7">
            <w:pPr>
              <w:numPr>
                <w:ilvl w:val="0"/>
                <w:numId w:val="25"/>
              </w:numPr>
              <w:shd w:val="clear" w:color="auto" w:fill="FFFFFF"/>
              <w:spacing w:after="0" w:line="240" w:lineRule="auto"/>
              <w:ind w:left="399"/>
              <w:contextualSpacing/>
              <w:rPr>
                <w:rFonts w:ascii="Times New Roman" w:eastAsia="Times New Roman" w:hAnsi="Times New Roman" w:cs="Times New Roman"/>
                <w:color w:val="000000"/>
                <w:sz w:val="20"/>
                <w:szCs w:val="20"/>
                <w:lang w:eastAsia="zh-CN" w:bidi="hi-IN"/>
              </w:rPr>
            </w:pPr>
            <w:r w:rsidRPr="00387543">
              <w:rPr>
                <w:rFonts w:ascii="Times New Roman" w:eastAsia="Times New Roman" w:hAnsi="Times New Roman" w:cs="Times New Roman"/>
                <w:color w:val="000000"/>
                <w:sz w:val="20"/>
                <w:szCs w:val="20"/>
                <w:lang w:eastAsia="zh-CN" w:bidi="hi-IN"/>
              </w:rPr>
              <w:t>проявляет позитивные эмоции и интерес к семейным праздникам и событиям.</w:t>
            </w:r>
          </w:p>
        </w:tc>
      </w:tr>
      <w:tr w:rsidR="00D350D1" w:rsidRPr="00D350D1" w:rsidTr="00DC26C6">
        <w:tc>
          <w:tcPr>
            <w:tcW w:w="2376"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2. </w:t>
            </w:r>
            <w:r w:rsidRPr="00387543">
              <w:rPr>
                <w:rFonts w:ascii="Times New Roman" w:eastAsia="Times New Roman" w:hAnsi="Times New Roman" w:cs="Times New Roman"/>
                <w:b/>
                <w:bCs/>
                <w:color w:val="000000"/>
                <w:sz w:val="20"/>
                <w:szCs w:val="20"/>
                <w:lang w:eastAsia="ru-RU"/>
              </w:rPr>
              <w:t>Гражданская позиция и правосознание</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w:t>
            </w:r>
            <w:r w:rsidRPr="00387543">
              <w:rPr>
                <w:rFonts w:ascii="Times New Roman" w:eastAsia="Times New Roman" w:hAnsi="Times New Roman" w:cs="Times New Roman"/>
                <w:color w:val="000000"/>
                <w:sz w:val="20"/>
                <w:szCs w:val="20"/>
                <w:lang w:eastAsia="ru-RU"/>
              </w:rPr>
              <w:br/>
              <w:t>и свободы других людей на основе развитого правосознания.</w:t>
            </w:r>
          </w:p>
        </w:tc>
        <w:tc>
          <w:tcPr>
            <w:tcW w:w="2203" w:type="dxa"/>
            <w:shd w:val="clear" w:color="auto" w:fill="auto"/>
          </w:tcPr>
          <w:p w:rsidR="00D350D1" w:rsidRPr="00387543" w:rsidRDefault="00D350D1" w:rsidP="009C7FB7">
            <w:pPr>
              <w:numPr>
                <w:ilvl w:val="0"/>
                <w:numId w:val="2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формирование гражданственности;</w:t>
            </w:r>
          </w:p>
          <w:p w:rsidR="00D350D1" w:rsidRPr="00387543" w:rsidRDefault="00D350D1" w:rsidP="009C7FB7">
            <w:pPr>
              <w:numPr>
                <w:ilvl w:val="0"/>
                <w:numId w:val="2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формирование уважения к закону и правопорядку;</w:t>
            </w:r>
          </w:p>
          <w:p w:rsidR="00D350D1" w:rsidRPr="00387543" w:rsidRDefault="00D350D1" w:rsidP="009C7FB7">
            <w:pPr>
              <w:numPr>
                <w:ilvl w:val="0"/>
                <w:numId w:val="2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взаимного уважения.</w:t>
            </w:r>
          </w:p>
        </w:tc>
        <w:tc>
          <w:tcPr>
            <w:tcW w:w="2475" w:type="dxa"/>
            <w:shd w:val="clear" w:color="auto" w:fill="auto"/>
          </w:tcPr>
          <w:p w:rsidR="00D350D1" w:rsidRPr="00387543" w:rsidRDefault="00D350D1" w:rsidP="00D350D1">
            <w:pPr>
              <w:spacing w:after="0"/>
              <w:ind w:hanging="38"/>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 xml:space="preserve">2.1. Доброжелательный по отношению к другим людям, эмоционально </w:t>
            </w:r>
            <w:r w:rsidRPr="00387543">
              <w:rPr>
                <w:rFonts w:ascii="Times New Roman" w:eastAsia="Times New Roman" w:hAnsi="Times New Roman" w:cs="Times New Roman"/>
                <w:color w:val="000000"/>
                <w:sz w:val="20"/>
                <w:szCs w:val="20"/>
                <w:lang w:eastAsia="ru-RU"/>
              </w:rPr>
              <w:lastRenderedPageBreak/>
              <w:t>отзывчивый, проявляющий понимание и сопереживание (социальный интеллект). </w:t>
            </w:r>
          </w:p>
        </w:tc>
        <w:tc>
          <w:tcPr>
            <w:tcW w:w="2517" w:type="dxa"/>
            <w:shd w:val="clear" w:color="auto" w:fill="auto"/>
          </w:tcPr>
          <w:p w:rsidR="00D350D1" w:rsidRPr="00387543" w:rsidRDefault="00D350D1" w:rsidP="009C7FB7">
            <w:pPr>
              <w:numPr>
                <w:ilvl w:val="0"/>
                <w:numId w:val="27"/>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 xml:space="preserve">способен понять и принять, что такое «хорошо» и «плохо», </w:t>
            </w:r>
            <w:r w:rsidRPr="00387543">
              <w:rPr>
                <w:rFonts w:ascii="Times New Roman" w:eastAsia="Times New Roman" w:hAnsi="Times New Roman" w:cs="Times New Roman"/>
                <w:color w:val="000000"/>
                <w:sz w:val="20"/>
                <w:szCs w:val="20"/>
                <w:lang w:eastAsia="ru-RU"/>
              </w:rPr>
              <w:lastRenderedPageBreak/>
              <w:t>что можно делать, а что нельзя в общении со взрослыми;</w:t>
            </w:r>
          </w:p>
          <w:p w:rsidR="00D350D1" w:rsidRPr="00387543" w:rsidRDefault="00D350D1" w:rsidP="009C7FB7">
            <w:pPr>
              <w:numPr>
                <w:ilvl w:val="0"/>
                <w:numId w:val="27"/>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проявляет интерес к другим детям и способен бесконфликтно играть рядом с ними. </w:t>
            </w:r>
          </w:p>
        </w:tc>
      </w:tr>
      <w:tr w:rsidR="00D350D1" w:rsidRPr="00D350D1" w:rsidTr="00DC26C6">
        <w:tc>
          <w:tcPr>
            <w:tcW w:w="2376"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b/>
                <w:bCs/>
                <w:color w:val="000000"/>
                <w:sz w:val="20"/>
                <w:szCs w:val="20"/>
                <w:lang w:eastAsia="ru-RU"/>
              </w:rPr>
            </w:pPr>
            <w:r w:rsidRPr="00387543">
              <w:rPr>
                <w:rFonts w:ascii="Times New Roman" w:eastAsia="Times New Roman" w:hAnsi="Times New Roman" w:cs="Times New Roman"/>
                <w:b/>
                <w:bCs/>
                <w:color w:val="000000"/>
                <w:sz w:val="20"/>
                <w:szCs w:val="20"/>
                <w:lang w:eastAsia="ru-RU"/>
              </w:rPr>
              <w:lastRenderedPageBreak/>
              <w:t>3. Социальная направленность и зрелость</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Проявляющий самостоятельность и ответственность в постановке </w:t>
            </w:r>
            <w:r w:rsidRPr="00387543">
              <w:rPr>
                <w:rFonts w:ascii="Times New Roman" w:eastAsia="Times New Roman" w:hAnsi="Times New Roman" w:cs="Times New Roman"/>
                <w:color w:val="000000"/>
                <w:sz w:val="20"/>
                <w:szCs w:val="20"/>
                <w:lang w:eastAsia="ru-RU"/>
              </w:rPr>
              <w:br/>
              <w:t xml:space="preserve">и достижении жизненных целей, активность, честность и принципиальность </w:t>
            </w:r>
            <w:r w:rsidRPr="00387543">
              <w:rPr>
                <w:rFonts w:ascii="Times New Roman" w:eastAsia="Times New Roman" w:hAnsi="Times New Roman" w:cs="Times New Roman"/>
                <w:color w:val="000000"/>
                <w:sz w:val="20"/>
                <w:szCs w:val="20"/>
                <w:lang w:eastAsia="ru-RU"/>
              </w:rPr>
              <w:br/>
              <w:t>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2203" w:type="dxa"/>
            <w:shd w:val="clear" w:color="auto" w:fill="auto"/>
          </w:tcPr>
          <w:p w:rsidR="00D350D1" w:rsidRPr="00387543" w:rsidRDefault="00D350D1" w:rsidP="009C7FB7">
            <w:pPr>
              <w:numPr>
                <w:ilvl w:val="0"/>
                <w:numId w:val="28"/>
              </w:numPr>
              <w:spacing w:after="0" w:line="240" w:lineRule="auto"/>
              <w:ind w:left="36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уважения к человеку труда и старшему поколению,</w:t>
            </w:r>
          </w:p>
          <w:p w:rsidR="00D350D1" w:rsidRPr="00387543" w:rsidRDefault="00D350D1" w:rsidP="009C7FB7">
            <w:pPr>
              <w:numPr>
                <w:ilvl w:val="0"/>
                <w:numId w:val="28"/>
              </w:numPr>
              <w:spacing w:after="0" w:line="240" w:lineRule="auto"/>
              <w:ind w:left="36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взаимного уважения</w:t>
            </w:r>
          </w:p>
        </w:tc>
        <w:tc>
          <w:tcPr>
            <w:tcW w:w="2475" w:type="dxa"/>
            <w:shd w:val="clear" w:color="auto" w:fill="auto"/>
          </w:tcPr>
          <w:p w:rsidR="00D350D1" w:rsidRPr="00387543" w:rsidRDefault="00D350D1" w:rsidP="00D350D1">
            <w:pPr>
              <w:shd w:val="clear" w:color="auto" w:fill="FFFFFF"/>
              <w:spacing w:after="0" w:line="240" w:lineRule="auto"/>
              <w:ind w:firstLine="383"/>
              <w:contextualSpacing/>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3.1. Способный к простейшим моральным оценкам и переживаниям (эмоциональный интеллект).</w:t>
            </w:r>
          </w:p>
          <w:p w:rsidR="00D350D1" w:rsidRPr="00387543" w:rsidRDefault="00D350D1" w:rsidP="00D350D1">
            <w:pPr>
              <w:spacing w:after="0"/>
              <w:ind w:firstLine="383"/>
              <w:contextualSpacing/>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3.2. Способный осознавать первичный «образ Я». </w:t>
            </w:r>
          </w:p>
        </w:tc>
        <w:tc>
          <w:tcPr>
            <w:tcW w:w="2517" w:type="dxa"/>
            <w:shd w:val="clear" w:color="auto" w:fill="auto"/>
          </w:tcPr>
          <w:p w:rsidR="00D350D1" w:rsidRPr="00387543" w:rsidRDefault="00D350D1" w:rsidP="009C7FB7">
            <w:pPr>
              <w:numPr>
                <w:ilvl w:val="0"/>
                <w:numId w:val="29"/>
              </w:numPr>
              <w:spacing w:after="0" w:line="240" w:lineRule="auto"/>
              <w:ind w:left="32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проявляет позицию «Я сам!»;</w:t>
            </w:r>
          </w:p>
          <w:p w:rsidR="00D350D1" w:rsidRPr="00387543" w:rsidRDefault="00D350D1" w:rsidP="009C7FB7">
            <w:pPr>
              <w:numPr>
                <w:ilvl w:val="0"/>
                <w:numId w:val="29"/>
              </w:numPr>
              <w:spacing w:after="0" w:line="240" w:lineRule="auto"/>
              <w:ind w:left="32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val="en-GB" w:eastAsia="ru-RU"/>
              </w:rPr>
              <w:t>c</w:t>
            </w:r>
            <w:r w:rsidRPr="00387543">
              <w:rPr>
                <w:rFonts w:ascii="Times New Roman" w:eastAsia="Times New Roman" w:hAnsi="Times New Roman" w:cs="Times New Roman"/>
                <w:color w:val="000000"/>
                <w:sz w:val="20"/>
                <w:szCs w:val="20"/>
                <w:lang w:eastAsia="ru-RU"/>
              </w:rPr>
              <w:t>пособен осознавать себя представителем определенного пола;</w:t>
            </w:r>
          </w:p>
          <w:p w:rsidR="00D350D1" w:rsidRPr="00387543" w:rsidRDefault="00D350D1" w:rsidP="009C7FB7">
            <w:pPr>
              <w:numPr>
                <w:ilvl w:val="0"/>
                <w:numId w:val="29"/>
              </w:numPr>
              <w:spacing w:after="0" w:line="240" w:lineRule="auto"/>
              <w:ind w:left="32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доброжелателен, проявляет сочувствие, доброту;</w:t>
            </w:r>
          </w:p>
          <w:p w:rsidR="00D350D1" w:rsidRPr="00387543" w:rsidRDefault="00D350D1" w:rsidP="009C7FB7">
            <w:pPr>
              <w:numPr>
                <w:ilvl w:val="0"/>
                <w:numId w:val="29"/>
              </w:numPr>
              <w:spacing w:after="0" w:line="240" w:lineRule="auto"/>
              <w:ind w:left="320"/>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испытывает чувство удовольствия в случае одобрения и чувство огорчения в случае неодобрения со стороны взрослых;</w:t>
            </w:r>
          </w:p>
          <w:p w:rsidR="00D350D1" w:rsidRPr="00387543" w:rsidRDefault="00D350D1" w:rsidP="009C7FB7">
            <w:pPr>
              <w:numPr>
                <w:ilvl w:val="0"/>
                <w:numId w:val="29"/>
              </w:numPr>
              <w:shd w:val="clear" w:color="auto" w:fill="FFFFFF"/>
              <w:spacing w:after="0" w:line="240" w:lineRule="auto"/>
              <w:ind w:left="320"/>
              <w:contextualSpacing/>
              <w:rPr>
                <w:rFonts w:ascii="Times New Roman" w:eastAsia="Times New Roman" w:hAnsi="Times New Roman" w:cs="Times New Roman"/>
                <w:color w:val="000000"/>
                <w:sz w:val="20"/>
                <w:szCs w:val="20"/>
                <w:lang w:eastAsia="zh-CN" w:bidi="hi-IN"/>
              </w:rPr>
            </w:pPr>
            <w:r w:rsidRPr="00387543">
              <w:rPr>
                <w:rFonts w:ascii="Times New Roman" w:eastAsia="Times New Roman" w:hAnsi="Times New Roman" w:cs="Times New Roman"/>
                <w:color w:val="000000"/>
                <w:sz w:val="20"/>
                <w:szCs w:val="20"/>
                <w:lang w:eastAsia="zh-CN" w:bidi="hi-IN"/>
              </w:rPr>
              <w:t>способен к самостоятельным (свободным) активным действиям в общении с взрослыми и сверстниками и выражению своего отношения к их поведению.</w:t>
            </w:r>
          </w:p>
        </w:tc>
      </w:tr>
      <w:tr w:rsidR="00D350D1" w:rsidRPr="00D350D1" w:rsidTr="00DC26C6">
        <w:tc>
          <w:tcPr>
            <w:tcW w:w="2376"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color w:val="000000"/>
                <w:sz w:val="20"/>
                <w:szCs w:val="20"/>
                <w:lang w:eastAsia="ru-RU"/>
              </w:rPr>
              <w:t>4</w:t>
            </w:r>
            <w:r w:rsidRPr="00387543">
              <w:rPr>
                <w:rFonts w:ascii="Times New Roman" w:eastAsia="Times New Roman" w:hAnsi="Times New Roman" w:cs="Times New Roman"/>
                <w:color w:val="000000"/>
                <w:sz w:val="20"/>
                <w:szCs w:val="20"/>
                <w:lang w:eastAsia="ru-RU"/>
              </w:rPr>
              <w:t xml:space="preserve">. </w:t>
            </w:r>
            <w:r w:rsidRPr="00387543">
              <w:rPr>
                <w:rFonts w:ascii="Times New Roman" w:eastAsia="Times New Roman" w:hAnsi="Times New Roman" w:cs="Times New Roman"/>
                <w:b/>
                <w:color w:val="000000"/>
                <w:sz w:val="20"/>
                <w:szCs w:val="20"/>
                <w:lang w:eastAsia="ru-RU"/>
              </w:rPr>
              <w:t>И</w:t>
            </w:r>
            <w:r w:rsidRPr="00387543">
              <w:rPr>
                <w:rFonts w:ascii="Times New Roman" w:eastAsia="Times New Roman" w:hAnsi="Times New Roman" w:cs="Times New Roman"/>
                <w:b/>
                <w:bCs/>
                <w:color w:val="000000"/>
                <w:sz w:val="20"/>
                <w:szCs w:val="20"/>
                <w:lang w:eastAsia="ru-RU"/>
              </w:rPr>
              <w:t>нтеллектуальная самостоятельность</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Системно, креативно и критически мыслящий, активно и целенаправленно познающий мир, самореализующийся  в профессиональной и личностной сферах на </w:t>
            </w:r>
            <w:r w:rsidRPr="00387543">
              <w:rPr>
                <w:rFonts w:ascii="Times New Roman" w:eastAsia="Times New Roman" w:hAnsi="Times New Roman" w:cs="Times New Roman"/>
                <w:color w:val="000000"/>
                <w:sz w:val="20"/>
                <w:szCs w:val="20"/>
                <w:lang w:eastAsia="ru-RU"/>
              </w:rPr>
              <w:lastRenderedPageBreak/>
              <w:t>основе этических и эстетических идеалов.</w:t>
            </w:r>
          </w:p>
        </w:tc>
        <w:tc>
          <w:tcPr>
            <w:tcW w:w="2203" w:type="dxa"/>
            <w:shd w:val="clear" w:color="auto" w:fill="auto"/>
          </w:tcPr>
          <w:p w:rsidR="00D350D1" w:rsidRPr="00387543" w:rsidRDefault="00D350D1" w:rsidP="009C7FB7">
            <w:pPr>
              <w:numPr>
                <w:ilvl w:val="0"/>
                <w:numId w:val="30"/>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формирование уважения к человеку труда и старшему поколению;</w:t>
            </w:r>
          </w:p>
          <w:p w:rsidR="00D350D1" w:rsidRPr="00387543" w:rsidRDefault="00D350D1" w:rsidP="009C7FB7">
            <w:pPr>
              <w:numPr>
                <w:ilvl w:val="0"/>
                <w:numId w:val="30"/>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взаимного уважения;</w:t>
            </w:r>
          </w:p>
          <w:p w:rsidR="00D350D1" w:rsidRPr="00387543" w:rsidRDefault="00D350D1" w:rsidP="009C7FB7">
            <w:pPr>
              <w:numPr>
                <w:ilvl w:val="0"/>
                <w:numId w:val="30"/>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формирование бережного </w:t>
            </w:r>
            <w:r w:rsidRPr="00387543">
              <w:rPr>
                <w:rFonts w:ascii="Times New Roman" w:eastAsia="Times New Roman" w:hAnsi="Times New Roman" w:cs="Times New Roman"/>
                <w:color w:val="000000"/>
                <w:sz w:val="20"/>
                <w:szCs w:val="20"/>
                <w:lang w:eastAsia="ru-RU"/>
              </w:rPr>
              <w:lastRenderedPageBreak/>
              <w:t>отношения к культурному наследию и традициям многонационального народа Российской Федерации.</w:t>
            </w:r>
          </w:p>
        </w:tc>
        <w:tc>
          <w:tcPr>
            <w:tcW w:w="2475" w:type="dxa"/>
            <w:shd w:val="clear" w:color="auto" w:fill="auto"/>
          </w:tcPr>
          <w:p w:rsidR="00D350D1" w:rsidRPr="00387543" w:rsidRDefault="00D350D1" w:rsidP="00D350D1">
            <w:pPr>
              <w:shd w:val="clear" w:color="auto" w:fill="FFFFFF"/>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4.1. Проявляющий интерес к окружающему миру и активность в поведении и деятельности.</w:t>
            </w:r>
          </w:p>
          <w:p w:rsidR="00D350D1" w:rsidRPr="00387543" w:rsidRDefault="00D350D1" w:rsidP="00D350D1">
            <w:pPr>
              <w:shd w:val="clear" w:color="auto" w:fill="FFFFFF"/>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4.2. Эмоционально отзывчивый к красоте.</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4.3. Проявляющий желание заниматься художественным творчеством. </w:t>
            </w:r>
          </w:p>
        </w:tc>
        <w:tc>
          <w:tcPr>
            <w:tcW w:w="2517" w:type="dxa"/>
            <w:shd w:val="clear" w:color="auto" w:fill="auto"/>
          </w:tcPr>
          <w:p w:rsidR="00D350D1" w:rsidRPr="00387543" w:rsidRDefault="00D350D1" w:rsidP="009C7FB7">
            <w:pPr>
              <w:numPr>
                <w:ilvl w:val="0"/>
                <w:numId w:val="31"/>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эмоционально реагирует на доступные произведения фольклора;</w:t>
            </w:r>
          </w:p>
          <w:p w:rsidR="00D350D1" w:rsidRPr="00387543" w:rsidRDefault="00D350D1" w:rsidP="009C7FB7">
            <w:pPr>
              <w:numPr>
                <w:ilvl w:val="0"/>
                <w:numId w:val="31"/>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эмоционально воспринимает доступные произведения искусства.</w:t>
            </w:r>
          </w:p>
          <w:p w:rsidR="00D350D1" w:rsidRPr="00387543" w:rsidRDefault="00D350D1" w:rsidP="009C7FB7">
            <w:pPr>
              <w:numPr>
                <w:ilvl w:val="0"/>
                <w:numId w:val="31"/>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проявляет интерес к изобразительной деятельности (конструированию, лепке, рисованию и т.д.);</w:t>
            </w:r>
          </w:p>
          <w:p w:rsidR="00D350D1" w:rsidRPr="00387543" w:rsidRDefault="00D350D1" w:rsidP="009C7FB7">
            <w:pPr>
              <w:numPr>
                <w:ilvl w:val="0"/>
                <w:numId w:val="31"/>
              </w:numPr>
              <w:shd w:val="clear" w:color="auto" w:fill="FFFFFF"/>
              <w:spacing w:after="0" w:line="240" w:lineRule="auto"/>
              <w:contextualSpacing/>
              <w:rPr>
                <w:rFonts w:ascii="Times New Roman" w:eastAsia="Times New Roman" w:hAnsi="Times New Roman" w:cs="Times New Roman"/>
                <w:color w:val="000000"/>
                <w:sz w:val="20"/>
                <w:szCs w:val="20"/>
                <w:lang w:eastAsia="zh-CN" w:bidi="hi-IN"/>
              </w:rPr>
            </w:pPr>
            <w:r w:rsidRPr="00387543">
              <w:rPr>
                <w:rFonts w:ascii="Times New Roman" w:eastAsia="Times New Roman" w:hAnsi="Times New Roman" w:cs="Times New Roman"/>
                <w:color w:val="000000"/>
                <w:sz w:val="20"/>
                <w:szCs w:val="20"/>
                <w:lang w:eastAsia="zh-CN" w:bidi="hi-IN"/>
              </w:rPr>
              <w:t>эмоционально реагирует на красоту в природе, быту и т.д.</w:t>
            </w:r>
          </w:p>
        </w:tc>
      </w:tr>
      <w:tr w:rsidR="00D350D1" w:rsidRPr="00D350D1" w:rsidTr="00DC26C6">
        <w:tc>
          <w:tcPr>
            <w:tcW w:w="2376"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color w:val="000000"/>
                <w:sz w:val="20"/>
                <w:szCs w:val="20"/>
                <w:lang w:eastAsia="ru-RU"/>
              </w:rPr>
              <w:t>5.</w:t>
            </w:r>
            <w:r w:rsidRPr="00387543">
              <w:rPr>
                <w:rFonts w:ascii="Times New Roman" w:eastAsia="Times New Roman" w:hAnsi="Times New Roman" w:cs="Times New Roman"/>
                <w:b/>
                <w:bCs/>
                <w:color w:val="000000"/>
                <w:sz w:val="20"/>
                <w:szCs w:val="20"/>
                <w:lang w:eastAsia="ru-RU"/>
              </w:rPr>
              <w:t xml:space="preserve"> Экономическая активность </w:t>
            </w:r>
            <w:r w:rsidRPr="00387543">
              <w:rPr>
                <w:rFonts w:ascii="Times New Roman" w:eastAsia="Times New Roman" w:hAnsi="Times New Roman" w:cs="Times New Roman"/>
                <w:color w:val="000000"/>
                <w:sz w:val="20"/>
                <w:szCs w:val="20"/>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tc>
        <w:tc>
          <w:tcPr>
            <w:tcW w:w="2203" w:type="dxa"/>
            <w:shd w:val="clear" w:color="auto" w:fill="auto"/>
          </w:tcPr>
          <w:p w:rsidR="00D350D1" w:rsidRPr="00387543" w:rsidRDefault="00D350D1" w:rsidP="009C7FB7">
            <w:pPr>
              <w:numPr>
                <w:ilvl w:val="0"/>
                <w:numId w:val="32"/>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гражданственности;</w:t>
            </w:r>
          </w:p>
          <w:p w:rsidR="00D350D1" w:rsidRPr="00387543" w:rsidRDefault="00D350D1" w:rsidP="009C7FB7">
            <w:pPr>
              <w:numPr>
                <w:ilvl w:val="0"/>
                <w:numId w:val="32"/>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уважения к человеку труда и старшему поколению.</w:t>
            </w:r>
          </w:p>
        </w:tc>
        <w:tc>
          <w:tcPr>
            <w:tcW w:w="2475" w:type="dxa"/>
            <w:shd w:val="clear" w:color="auto" w:fill="auto"/>
          </w:tcPr>
          <w:p w:rsidR="00D350D1" w:rsidRPr="00387543" w:rsidRDefault="00D350D1" w:rsidP="00D350D1">
            <w:pPr>
              <w:spacing w:after="0" w:line="240" w:lineRule="auto"/>
              <w:ind w:firstLine="33"/>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5.1. Имеющий элементарные представления о труде взрослых.</w:t>
            </w:r>
          </w:p>
          <w:p w:rsidR="00D350D1" w:rsidRPr="00387543" w:rsidRDefault="00D350D1" w:rsidP="00D350D1">
            <w:pPr>
              <w:spacing w:after="0" w:line="240" w:lineRule="auto"/>
              <w:ind w:firstLine="33"/>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5.2. Способный к самостоятельности при совершении элементарных трудовых действий.</w:t>
            </w:r>
          </w:p>
        </w:tc>
        <w:tc>
          <w:tcPr>
            <w:tcW w:w="2517" w:type="dxa"/>
            <w:shd w:val="clear" w:color="auto" w:fill="auto"/>
          </w:tcPr>
          <w:p w:rsidR="00D350D1" w:rsidRPr="00387543" w:rsidRDefault="00D350D1" w:rsidP="009C7FB7">
            <w:pPr>
              <w:numPr>
                <w:ilvl w:val="0"/>
                <w:numId w:val="33"/>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поддерживает элементарный порядок в окружающей обстановке;</w:t>
            </w:r>
          </w:p>
          <w:p w:rsidR="00D350D1" w:rsidRPr="00387543" w:rsidRDefault="00D350D1" w:rsidP="009C7FB7">
            <w:pPr>
              <w:numPr>
                <w:ilvl w:val="0"/>
                <w:numId w:val="33"/>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стремится помогать взрослому в доступных действиях;</w:t>
            </w:r>
          </w:p>
          <w:p w:rsidR="00D350D1" w:rsidRPr="00387543" w:rsidRDefault="00D350D1" w:rsidP="009C7FB7">
            <w:pPr>
              <w:numPr>
                <w:ilvl w:val="0"/>
                <w:numId w:val="33"/>
              </w:numPr>
              <w:spacing w:after="0" w:line="240" w:lineRule="auto"/>
              <w:rPr>
                <w:rFonts w:ascii="Times New Roman" w:eastAsia="Times New Roman" w:hAnsi="Times New Roman" w:cs="Times New Roman"/>
                <w:color w:val="000000"/>
                <w:sz w:val="20"/>
                <w:szCs w:val="20"/>
                <w:lang w:eastAsia="zh-CN" w:bidi="hi-IN"/>
              </w:rPr>
            </w:pPr>
            <w:r w:rsidRPr="00387543">
              <w:rPr>
                <w:rFonts w:ascii="Times New Roman" w:eastAsia="Times New Roman" w:hAnsi="Times New Roman" w:cs="Times New Roman"/>
                <w:color w:val="000000"/>
                <w:sz w:val="20"/>
                <w:szCs w:val="20"/>
                <w:lang w:eastAsia="zh-CN" w:bidi="hi-IN"/>
              </w:rPr>
              <w:t>стремится к самостоятельности в самообслуживании, в быту, в игре, в продуктивных видах деятельности.</w:t>
            </w:r>
          </w:p>
        </w:tc>
      </w:tr>
      <w:tr w:rsidR="00D350D1" w:rsidRPr="00D350D1" w:rsidTr="00DC26C6">
        <w:tc>
          <w:tcPr>
            <w:tcW w:w="2376"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 xml:space="preserve">6. Коммуникация </w:t>
            </w:r>
            <w:r w:rsidRPr="00387543">
              <w:rPr>
                <w:rFonts w:ascii="Times New Roman" w:eastAsia="Times New Roman" w:hAnsi="Times New Roman" w:cs="Times New Roman"/>
                <w:b/>
                <w:bCs/>
                <w:color w:val="000000"/>
                <w:sz w:val="20"/>
                <w:szCs w:val="20"/>
                <w:lang w:eastAsia="ru-RU"/>
              </w:rPr>
              <w:br/>
              <w:t>и сотрудничество</w:t>
            </w:r>
            <w:r w:rsidRPr="00387543">
              <w:rPr>
                <w:rFonts w:ascii="Times New Roman" w:eastAsia="Times New Roman" w:hAnsi="Times New Roman" w:cs="Times New Roman"/>
                <w:color w:val="000000"/>
                <w:sz w:val="20"/>
                <w:szCs w:val="20"/>
                <w:lang w:eastAsia="ru-RU"/>
              </w:rPr>
              <w:t xml:space="preserve"> </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387543">
              <w:rPr>
                <w:rFonts w:ascii="Times New Roman" w:eastAsia="Times New Roman" w:hAnsi="Times New Roman" w:cs="Times New Roman"/>
                <w:color w:val="000000"/>
                <w:sz w:val="20"/>
                <w:szCs w:val="20"/>
                <w:lang w:eastAsia="ru-RU"/>
              </w:rPr>
              <w:br/>
              <w:t>на русском и родном языке.</w:t>
            </w:r>
          </w:p>
        </w:tc>
        <w:tc>
          <w:tcPr>
            <w:tcW w:w="2203" w:type="dxa"/>
            <w:shd w:val="clear" w:color="auto" w:fill="auto"/>
          </w:tcPr>
          <w:p w:rsidR="00D350D1" w:rsidRPr="00387543" w:rsidRDefault="00D350D1" w:rsidP="009C7FB7">
            <w:pPr>
              <w:numPr>
                <w:ilvl w:val="0"/>
                <w:numId w:val="34"/>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взаимного уважения;</w:t>
            </w:r>
          </w:p>
          <w:p w:rsidR="00D350D1" w:rsidRPr="00387543" w:rsidRDefault="00D350D1" w:rsidP="009C7FB7">
            <w:pPr>
              <w:numPr>
                <w:ilvl w:val="0"/>
                <w:numId w:val="34"/>
              </w:numPr>
              <w:spacing w:after="0" w:line="240" w:lineRule="auto"/>
              <w:ind w:left="317"/>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бережного отношения к культурному наследию и традициям многонационального народа Российской Федерации.</w:t>
            </w:r>
          </w:p>
        </w:tc>
        <w:tc>
          <w:tcPr>
            <w:tcW w:w="2475" w:type="dxa"/>
            <w:shd w:val="clear" w:color="auto" w:fill="auto"/>
          </w:tcPr>
          <w:p w:rsidR="00D350D1" w:rsidRPr="00387543" w:rsidRDefault="00D350D1" w:rsidP="00D350D1">
            <w:pPr>
              <w:spacing w:after="0" w:line="240" w:lineRule="auto"/>
              <w:ind w:firstLine="33"/>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6.1. Владеющий средствами вербального и невербального общения.</w:t>
            </w:r>
          </w:p>
        </w:tc>
        <w:tc>
          <w:tcPr>
            <w:tcW w:w="2517" w:type="dxa"/>
            <w:shd w:val="clear" w:color="auto" w:fill="auto"/>
          </w:tcPr>
          <w:p w:rsidR="00D350D1" w:rsidRPr="00387543" w:rsidRDefault="00D350D1" w:rsidP="009C7FB7">
            <w:pPr>
              <w:numPr>
                <w:ilvl w:val="0"/>
                <w:numId w:val="35"/>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способен позитивно общаться с другими людьми с помощью вербальных и невербальных средств общения.</w:t>
            </w:r>
          </w:p>
        </w:tc>
      </w:tr>
      <w:tr w:rsidR="00D350D1" w:rsidRPr="00D350D1" w:rsidTr="00DC26C6">
        <w:tc>
          <w:tcPr>
            <w:tcW w:w="2376"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color w:val="000000"/>
                <w:sz w:val="20"/>
                <w:szCs w:val="20"/>
                <w:lang w:eastAsia="ru-RU"/>
              </w:rPr>
              <w:t>7</w:t>
            </w:r>
            <w:r w:rsidRPr="00387543">
              <w:rPr>
                <w:rFonts w:ascii="Times New Roman" w:eastAsia="Times New Roman" w:hAnsi="Times New Roman" w:cs="Times New Roman"/>
                <w:color w:val="000000"/>
                <w:sz w:val="20"/>
                <w:szCs w:val="20"/>
                <w:lang w:eastAsia="ru-RU"/>
              </w:rPr>
              <w:t xml:space="preserve">. </w:t>
            </w:r>
            <w:r w:rsidRPr="00387543">
              <w:rPr>
                <w:rFonts w:ascii="Times New Roman" w:eastAsia="Times New Roman" w:hAnsi="Times New Roman" w:cs="Times New Roman"/>
                <w:b/>
                <w:bCs/>
                <w:color w:val="000000"/>
                <w:sz w:val="20"/>
                <w:szCs w:val="20"/>
                <w:lang w:eastAsia="ru-RU"/>
              </w:rPr>
              <w:t>Здоровье и безопасность</w:t>
            </w:r>
            <w:r w:rsidRPr="00387543">
              <w:rPr>
                <w:rFonts w:ascii="Times New Roman" w:eastAsia="Times New Roman" w:hAnsi="Times New Roman" w:cs="Times New Roman"/>
                <w:color w:val="000000"/>
                <w:sz w:val="20"/>
                <w:szCs w:val="20"/>
                <w:lang w:eastAsia="ru-RU"/>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387543">
              <w:rPr>
                <w:rFonts w:ascii="Times New Roman" w:eastAsia="Times New Roman" w:hAnsi="Times New Roman" w:cs="Times New Roman"/>
                <w:color w:val="000000"/>
                <w:sz w:val="20"/>
                <w:szCs w:val="20"/>
                <w:lang w:eastAsia="ru-RU"/>
              </w:rPr>
              <w:br/>
              <w:t xml:space="preserve">и окружающей среды (в том числе и сетевой), воспринимающий природу как ценность, обладающий чувством меры, рачительно и </w:t>
            </w:r>
            <w:r w:rsidRPr="00387543">
              <w:rPr>
                <w:rFonts w:ascii="Times New Roman" w:eastAsia="Times New Roman" w:hAnsi="Times New Roman" w:cs="Times New Roman"/>
                <w:color w:val="000000"/>
                <w:sz w:val="20"/>
                <w:szCs w:val="20"/>
                <w:lang w:eastAsia="ru-RU"/>
              </w:rPr>
              <w:lastRenderedPageBreak/>
              <w:t>бережно относящийся к природным ресурсам, ограничивающий свои потребности.</w:t>
            </w:r>
          </w:p>
        </w:tc>
        <w:tc>
          <w:tcPr>
            <w:tcW w:w="2203" w:type="dxa"/>
            <w:shd w:val="clear" w:color="auto" w:fill="auto"/>
          </w:tcPr>
          <w:p w:rsidR="00D350D1" w:rsidRPr="00387543" w:rsidRDefault="00D350D1" w:rsidP="009C7FB7">
            <w:pPr>
              <w:numPr>
                <w:ilvl w:val="0"/>
                <w:numId w:val="35"/>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lastRenderedPageBreak/>
              <w:t>формирование уважения к закону и правопорядку;</w:t>
            </w:r>
          </w:p>
          <w:p w:rsidR="00D350D1" w:rsidRPr="00387543" w:rsidRDefault="00D350D1" w:rsidP="009C7FB7">
            <w:pPr>
              <w:numPr>
                <w:ilvl w:val="0"/>
                <w:numId w:val="35"/>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взаимного уважения;</w:t>
            </w:r>
          </w:p>
          <w:p w:rsidR="00D350D1" w:rsidRPr="00387543" w:rsidRDefault="00D350D1" w:rsidP="009C7FB7">
            <w:pPr>
              <w:numPr>
                <w:ilvl w:val="0"/>
                <w:numId w:val="35"/>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формирование бережного отношения к природе и окружающей среде.</w:t>
            </w:r>
          </w:p>
          <w:p w:rsidR="00D350D1" w:rsidRPr="00387543" w:rsidRDefault="00D350D1" w:rsidP="00D350D1">
            <w:pPr>
              <w:spacing w:after="0" w:line="240" w:lineRule="auto"/>
              <w:ind w:firstLine="33"/>
              <w:rPr>
                <w:rFonts w:ascii="Times New Roman" w:eastAsia="Times New Roman" w:hAnsi="Times New Roman" w:cs="Times New Roman"/>
                <w:color w:val="000000"/>
                <w:sz w:val="20"/>
                <w:szCs w:val="20"/>
                <w:lang w:val="x-none" w:eastAsia="ru-RU"/>
              </w:rPr>
            </w:pPr>
          </w:p>
        </w:tc>
        <w:tc>
          <w:tcPr>
            <w:tcW w:w="2475" w:type="dxa"/>
            <w:shd w:val="clear" w:color="auto" w:fill="auto"/>
          </w:tcPr>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7.1. Обладающий элементарными представлениями об особенностях гигиены, самообслуживания.</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7.2 Обладающий элементарными представлениями к здоровому образу жизни.</w:t>
            </w:r>
          </w:p>
          <w:p w:rsidR="00D350D1" w:rsidRPr="00387543" w:rsidRDefault="00D350D1" w:rsidP="00D350D1">
            <w:p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7.3 Обладающий элементарными представлениями к безопасности жизнедеятельности.</w:t>
            </w:r>
          </w:p>
        </w:tc>
        <w:tc>
          <w:tcPr>
            <w:tcW w:w="2517" w:type="dxa"/>
            <w:shd w:val="clear" w:color="auto" w:fill="auto"/>
          </w:tcPr>
          <w:p w:rsidR="00D350D1" w:rsidRPr="00387543" w:rsidRDefault="00D350D1" w:rsidP="009C7FB7">
            <w:pPr>
              <w:numPr>
                <w:ilvl w:val="0"/>
                <w:numId w:val="3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выполняет действия по самообслуживанию: моет руки, самостоятельно ест, ложиться спать и т.д.;</w:t>
            </w:r>
          </w:p>
          <w:p w:rsidR="00D350D1" w:rsidRPr="00387543" w:rsidRDefault="00D350D1" w:rsidP="009C7FB7">
            <w:pPr>
              <w:numPr>
                <w:ilvl w:val="0"/>
                <w:numId w:val="3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стремится быть опрятным, проявлять нетерпимость к неопрятности (грязные руки, грязная одежда и т.д.);</w:t>
            </w:r>
          </w:p>
          <w:p w:rsidR="00D350D1" w:rsidRPr="00387543" w:rsidRDefault="00D350D1" w:rsidP="009C7FB7">
            <w:pPr>
              <w:numPr>
                <w:ilvl w:val="0"/>
                <w:numId w:val="3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проявляет интерес к физической активности;</w:t>
            </w:r>
          </w:p>
          <w:p w:rsidR="00D350D1" w:rsidRPr="00387543" w:rsidRDefault="00D350D1" w:rsidP="009C7FB7">
            <w:pPr>
              <w:numPr>
                <w:ilvl w:val="0"/>
                <w:numId w:val="3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 xml:space="preserve">способен к самообслуживанию (одевается, </w:t>
            </w:r>
            <w:r w:rsidRPr="00387543">
              <w:rPr>
                <w:rFonts w:ascii="Times New Roman" w:eastAsia="Times New Roman" w:hAnsi="Times New Roman" w:cs="Times New Roman"/>
                <w:color w:val="000000"/>
                <w:sz w:val="20"/>
                <w:szCs w:val="20"/>
                <w:lang w:eastAsia="ru-RU"/>
              </w:rPr>
              <w:lastRenderedPageBreak/>
              <w:t xml:space="preserve">раздевается и т.д.), самостоятельно, аккуратно, </w:t>
            </w:r>
            <w:r w:rsidRPr="00387543">
              <w:rPr>
                <w:rFonts w:ascii="Times New Roman" w:eastAsia="Times New Roman" w:hAnsi="Times New Roman" w:cs="Times New Roman"/>
                <w:color w:val="000000"/>
                <w:sz w:val="20"/>
                <w:szCs w:val="20"/>
                <w:lang w:eastAsia="ru-RU"/>
              </w:rPr>
              <w:br/>
              <w:t>не торопясь принимает пищу;</w:t>
            </w:r>
          </w:p>
          <w:p w:rsidR="00D350D1" w:rsidRPr="00387543" w:rsidRDefault="00D350D1" w:rsidP="009C7FB7">
            <w:pPr>
              <w:numPr>
                <w:ilvl w:val="0"/>
                <w:numId w:val="36"/>
              </w:numPr>
              <w:spacing w:after="0" w:line="240" w:lineRule="auto"/>
              <w:contextualSpacing/>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соблюдает элементарные правила безопасности в быту, в ОО, на природе.</w:t>
            </w:r>
          </w:p>
        </w:tc>
      </w:tr>
    </w:tbl>
    <w:p w:rsidR="00D350D1" w:rsidRPr="00D350D1" w:rsidRDefault="00D350D1" w:rsidP="00D350D1">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p>
    <w:p w:rsidR="00D350D1" w:rsidRPr="00D350D1" w:rsidRDefault="00D350D1" w:rsidP="00D350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50D1">
        <w:rPr>
          <w:rFonts w:ascii="Times New Roman" w:eastAsia="Times New Roman" w:hAnsi="Times New Roman" w:cs="Times New Roman"/>
          <w:b/>
          <w:bCs/>
          <w:color w:val="000000"/>
          <w:sz w:val="24"/>
          <w:szCs w:val="24"/>
          <w:lang w:val="x-none" w:eastAsia="ru-RU"/>
        </w:rPr>
        <w:t>Ц</w:t>
      </w:r>
      <w:r w:rsidRPr="00D350D1">
        <w:rPr>
          <w:rFonts w:ascii="Times New Roman" w:eastAsia="Times New Roman" w:hAnsi="Times New Roman" w:cs="Times New Roman"/>
          <w:b/>
          <w:bCs/>
          <w:color w:val="000000"/>
          <w:sz w:val="24"/>
          <w:szCs w:val="24"/>
          <w:lang w:eastAsia="ru-RU"/>
        </w:rPr>
        <w:t>еле</w:t>
      </w:r>
      <w:r w:rsidRPr="00D350D1">
        <w:rPr>
          <w:rFonts w:ascii="Times New Roman" w:eastAsia="Times New Roman" w:hAnsi="Times New Roman" w:cs="Times New Roman"/>
          <w:b/>
          <w:bCs/>
          <w:color w:val="000000"/>
          <w:sz w:val="24"/>
          <w:szCs w:val="24"/>
          <w:lang w:val="x-none" w:eastAsia="ru-RU"/>
        </w:rPr>
        <w:t>вые ориентиры воспитательной работы</w:t>
      </w:r>
      <w:r w:rsidRPr="00D350D1">
        <w:rPr>
          <w:rFonts w:ascii="Times New Roman" w:eastAsia="Times New Roman" w:hAnsi="Times New Roman" w:cs="Times New Roman"/>
          <w:b/>
          <w:bCs/>
          <w:color w:val="000000"/>
          <w:sz w:val="24"/>
          <w:szCs w:val="24"/>
          <w:lang w:eastAsia="ru-RU"/>
        </w:rPr>
        <w:t xml:space="preserve"> </w:t>
      </w:r>
      <w:r w:rsidRPr="00D350D1">
        <w:rPr>
          <w:rFonts w:ascii="Times New Roman" w:eastAsia="Times New Roman" w:hAnsi="Times New Roman" w:cs="Times New Roman"/>
          <w:b/>
          <w:bCs/>
          <w:color w:val="000000"/>
          <w:sz w:val="24"/>
          <w:szCs w:val="24"/>
          <w:lang w:val="x-none" w:eastAsia="ru-RU"/>
        </w:rPr>
        <w:t>для</w:t>
      </w:r>
      <w:r w:rsidRPr="00D350D1">
        <w:rPr>
          <w:rFonts w:ascii="Times New Roman" w:eastAsia="Times New Roman" w:hAnsi="Times New Roman" w:cs="Times New Roman"/>
          <w:b/>
          <w:bCs/>
          <w:color w:val="000000"/>
          <w:sz w:val="24"/>
          <w:szCs w:val="24"/>
          <w:lang w:eastAsia="ru-RU"/>
        </w:rPr>
        <w:t xml:space="preserve"> </w:t>
      </w:r>
      <w:r w:rsidRPr="00D350D1">
        <w:rPr>
          <w:rFonts w:ascii="Times New Roman" w:eastAsia="Times New Roman" w:hAnsi="Times New Roman" w:cs="Times New Roman"/>
          <w:b/>
          <w:bCs/>
          <w:color w:val="000000"/>
          <w:sz w:val="24"/>
          <w:szCs w:val="24"/>
          <w:lang w:val="x-none" w:eastAsia="ru-RU"/>
        </w:rPr>
        <w:t>детей</w:t>
      </w:r>
      <w:r w:rsidRPr="00D350D1">
        <w:rPr>
          <w:rFonts w:ascii="Times New Roman" w:eastAsia="Times New Roman" w:hAnsi="Times New Roman" w:cs="Times New Roman"/>
          <w:b/>
          <w:bCs/>
          <w:color w:val="000000"/>
          <w:sz w:val="24"/>
          <w:szCs w:val="24"/>
          <w:lang w:eastAsia="ru-RU"/>
        </w:rPr>
        <w:t xml:space="preserve"> </w:t>
      </w:r>
      <w:r w:rsidRPr="00D350D1">
        <w:rPr>
          <w:rFonts w:ascii="Times New Roman" w:eastAsia="Times New Roman" w:hAnsi="Times New Roman" w:cs="Times New Roman"/>
          <w:b/>
          <w:bCs/>
          <w:color w:val="000000"/>
          <w:sz w:val="24"/>
          <w:szCs w:val="24"/>
          <w:lang w:val="x-none" w:eastAsia="ru-RU"/>
        </w:rPr>
        <w:t>дошкольного</w:t>
      </w:r>
      <w:r w:rsidRPr="00D350D1">
        <w:rPr>
          <w:rFonts w:ascii="Times New Roman" w:eastAsia="Times New Roman" w:hAnsi="Times New Roman" w:cs="Times New Roman"/>
          <w:b/>
          <w:bCs/>
          <w:color w:val="000000"/>
          <w:sz w:val="24"/>
          <w:szCs w:val="24"/>
          <w:lang w:eastAsia="ru-RU"/>
        </w:rPr>
        <w:t xml:space="preserve"> </w:t>
      </w:r>
      <w:r w:rsidRPr="00D350D1">
        <w:rPr>
          <w:rFonts w:ascii="Times New Roman" w:eastAsia="Times New Roman" w:hAnsi="Times New Roman" w:cs="Times New Roman"/>
          <w:b/>
          <w:bCs/>
          <w:color w:val="000000"/>
          <w:sz w:val="24"/>
          <w:szCs w:val="24"/>
          <w:lang w:val="x-none" w:eastAsia="ru-RU"/>
        </w:rPr>
        <w:t>возраста</w:t>
      </w:r>
      <w:r w:rsidRPr="00D350D1">
        <w:rPr>
          <w:rFonts w:ascii="Times New Roman" w:eastAsia="Times New Roman" w:hAnsi="Times New Roman" w:cs="Times New Roman"/>
          <w:b/>
          <w:bCs/>
          <w:color w:val="000000"/>
          <w:sz w:val="24"/>
          <w:szCs w:val="24"/>
          <w:lang w:eastAsia="ru-RU"/>
        </w:rPr>
        <w:t xml:space="preserve"> </w:t>
      </w:r>
    </w:p>
    <w:p w:rsidR="00D350D1" w:rsidRPr="00D350D1" w:rsidRDefault="00D350D1" w:rsidP="00D350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350D1">
        <w:rPr>
          <w:rFonts w:ascii="Times New Roman" w:eastAsia="Times New Roman" w:hAnsi="Times New Roman" w:cs="Times New Roman"/>
          <w:b/>
          <w:bCs/>
          <w:color w:val="000000"/>
          <w:sz w:val="24"/>
          <w:szCs w:val="24"/>
          <w:lang w:eastAsia="ru-RU"/>
        </w:rPr>
        <w:t>(до 2-х лет)</w:t>
      </w:r>
    </w:p>
    <w:p w:rsidR="00D350D1" w:rsidRPr="00D350D1" w:rsidRDefault="00D350D1" w:rsidP="00D350D1">
      <w:pPr>
        <w:shd w:val="clear" w:color="auto" w:fill="FFFFFF"/>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Портрет ребенка младенческого и раннего возраста </w:t>
      </w:r>
    </w:p>
    <w:p w:rsidR="00D350D1" w:rsidRPr="00D350D1" w:rsidRDefault="00D350D1" w:rsidP="00D350D1">
      <w:pPr>
        <w:shd w:val="clear" w:color="auto" w:fill="FFFFFF"/>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 </w:t>
      </w:r>
    </w:p>
    <w:tbl>
      <w:tblPr>
        <w:tblW w:w="9464" w:type="dxa"/>
        <w:shd w:val="clear" w:color="auto" w:fill="FFFFFF"/>
        <w:tblCellMar>
          <w:left w:w="0" w:type="dxa"/>
          <w:right w:w="0" w:type="dxa"/>
        </w:tblCellMar>
        <w:tblLook w:val="04A0" w:firstRow="1" w:lastRow="0" w:firstColumn="1" w:lastColumn="0" w:noHBand="0" w:noVBand="1"/>
      </w:tblPr>
      <w:tblGrid>
        <w:gridCol w:w="2268"/>
        <w:gridCol w:w="1839"/>
        <w:gridCol w:w="5357"/>
      </w:tblGrid>
      <w:tr w:rsidR="00D350D1" w:rsidRPr="00387543" w:rsidTr="00DC26C6">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center"/>
              <w:rPr>
                <w:rFonts w:ascii="Times New Roman" w:eastAsia="Times New Roman" w:hAnsi="Times New Roman" w:cs="Times New Roman"/>
                <w:b/>
                <w:color w:val="000000"/>
                <w:sz w:val="20"/>
                <w:szCs w:val="20"/>
                <w:lang w:eastAsia="ru-RU"/>
              </w:rPr>
            </w:pPr>
            <w:r w:rsidRPr="00387543">
              <w:rPr>
                <w:rFonts w:ascii="Times New Roman" w:eastAsia="Times New Roman" w:hAnsi="Times New Roman" w:cs="Times New Roman"/>
                <w:b/>
                <w:color w:val="000000"/>
                <w:sz w:val="20"/>
                <w:szCs w:val="20"/>
                <w:lang w:eastAsia="ru-RU"/>
              </w:rPr>
              <w:t>Направление воспитания</w:t>
            </w:r>
          </w:p>
        </w:tc>
        <w:tc>
          <w:tcPr>
            <w:tcW w:w="1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center"/>
              <w:rPr>
                <w:rFonts w:ascii="Times New Roman" w:eastAsia="Times New Roman" w:hAnsi="Times New Roman" w:cs="Times New Roman"/>
                <w:b/>
                <w:color w:val="000000"/>
                <w:sz w:val="20"/>
                <w:szCs w:val="20"/>
                <w:lang w:eastAsia="ru-RU"/>
              </w:rPr>
            </w:pPr>
            <w:r w:rsidRPr="00387543">
              <w:rPr>
                <w:rFonts w:ascii="Times New Roman" w:eastAsia="Times New Roman" w:hAnsi="Times New Roman" w:cs="Times New Roman"/>
                <w:b/>
                <w:color w:val="000000"/>
                <w:sz w:val="20"/>
                <w:szCs w:val="20"/>
                <w:lang w:eastAsia="ru-RU"/>
              </w:rPr>
              <w:t>Ценности</w:t>
            </w:r>
          </w:p>
        </w:tc>
        <w:tc>
          <w:tcPr>
            <w:tcW w:w="53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center"/>
              <w:rPr>
                <w:rFonts w:ascii="Times New Roman" w:eastAsia="Times New Roman" w:hAnsi="Times New Roman" w:cs="Times New Roman"/>
                <w:b/>
                <w:color w:val="000000"/>
                <w:sz w:val="20"/>
                <w:szCs w:val="20"/>
                <w:lang w:eastAsia="ru-RU"/>
              </w:rPr>
            </w:pPr>
            <w:r w:rsidRPr="00387543">
              <w:rPr>
                <w:rFonts w:ascii="Times New Roman" w:eastAsia="Times New Roman" w:hAnsi="Times New Roman" w:cs="Times New Roman"/>
                <w:b/>
                <w:color w:val="000000"/>
                <w:sz w:val="20"/>
                <w:szCs w:val="20"/>
                <w:lang w:eastAsia="ru-RU"/>
              </w:rPr>
              <w:t>Показатели</w:t>
            </w:r>
          </w:p>
        </w:tc>
      </w:tr>
      <w:tr w:rsidR="00D350D1" w:rsidRPr="00387543" w:rsidTr="00DC26C6">
        <w:trPr>
          <w:trHeight w:val="540"/>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Патриотическое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Родина, природа</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sz w:val="20"/>
                <w:szCs w:val="20"/>
                <w:lang w:eastAsia="ru-RU"/>
              </w:rPr>
              <w:t>Проявляющий привязанность, любовь к семье, близким, окружающему миру</w:t>
            </w:r>
          </w:p>
        </w:tc>
      </w:tr>
      <w:tr w:rsidR="00D350D1" w:rsidRPr="00387543" w:rsidTr="00DC26C6">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Социальное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Человек, семья, дружба, сотрудничество</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Способный понять и принять, что такое «хорошо» и «плохо».</w:t>
            </w:r>
          </w:p>
          <w:p w:rsidR="00D350D1" w:rsidRPr="00387543" w:rsidRDefault="00D350D1" w:rsidP="00D350D1">
            <w:pPr>
              <w:spacing w:after="0" w:line="240" w:lineRule="auto"/>
              <w:jc w:val="both"/>
              <w:rPr>
                <w:rFonts w:ascii="Times New Roman" w:eastAsia="Times New Roman" w:hAnsi="Times New Roman" w:cs="Times New Roman"/>
                <w:sz w:val="20"/>
                <w:szCs w:val="20"/>
                <w:lang w:eastAsia="ru-RU"/>
              </w:rPr>
            </w:pPr>
            <w:r w:rsidRPr="00387543">
              <w:rPr>
                <w:rFonts w:ascii="Times New Roman" w:eastAsia="Times New Roman" w:hAnsi="Times New Roman" w:cs="Times New Roman"/>
                <w:sz w:val="20"/>
                <w:szCs w:val="20"/>
                <w:lang w:eastAsia="ru-RU"/>
              </w:rPr>
              <w:t>Проявляющий интерес к другим детям и способный бесконфликтно играть рядом с ними. Проявляющий позицию «Я сам!».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350D1" w:rsidRPr="00387543" w:rsidTr="00DC26C6">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Познавательное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Знания</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sz w:val="20"/>
                <w:szCs w:val="20"/>
                <w:lang w:eastAsia="ru-RU"/>
              </w:rPr>
              <w:t>Проявляющий интерес к окружающему миру и активность в поведении и деятельности.</w:t>
            </w:r>
          </w:p>
        </w:tc>
      </w:tr>
      <w:tr w:rsidR="00D350D1" w:rsidRPr="00387543" w:rsidTr="00DC26C6">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Физическое и оздоровительное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Здоровье</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sz w:val="20"/>
                <w:szCs w:val="20"/>
                <w:lang w:eastAsia="ru-RU"/>
              </w:rPr>
              <w:t>Выполняющий действия по самообслуживанию: моет руки, самостоятельно ест, ложится спатьи т. д. Стремящийся быть опрятным. Проявляющий интерес к физической активности. Соблюдающий элементарные правила безопасности в быту, в ОО, на природе.</w:t>
            </w:r>
          </w:p>
        </w:tc>
      </w:tr>
      <w:tr w:rsidR="00D350D1" w:rsidRPr="00387543" w:rsidTr="00DC26C6">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Трудовое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Труд</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sz w:val="20"/>
                <w:szCs w:val="20"/>
                <w:lang w:eastAsia="ru-RU"/>
              </w:rPr>
              <w:t xml:space="preserve">Поддерживающий элементарный порядок в окружающей обстановке. 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 </w:t>
            </w:r>
          </w:p>
        </w:tc>
      </w:tr>
      <w:tr w:rsidR="00D350D1" w:rsidRPr="00387543" w:rsidTr="00DC26C6">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b/>
                <w:bCs/>
                <w:color w:val="000000"/>
                <w:sz w:val="20"/>
                <w:szCs w:val="20"/>
                <w:lang w:eastAsia="ru-RU"/>
              </w:rPr>
              <w:t>Этико-эстетическое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color w:val="000000"/>
                <w:sz w:val="20"/>
                <w:szCs w:val="20"/>
                <w:lang w:eastAsia="ru-RU"/>
              </w:rPr>
              <w:t>Культура и красота</w:t>
            </w:r>
          </w:p>
        </w:tc>
        <w:tc>
          <w:tcPr>
            <w:tcW w:w="53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350D1" w:rsidRPr="00387543" w:rsidRDefault="00D350D1" w:rsidP="00D350D1">
            <w:pPr>
              <w:spacing w:after="0" w:line="240" w:lineRule="auto"/>
              <w:jc w:val="both"/>
              <w:rPr>
                <w:rFonts w:ascii="Times New Roman" w:eastAsia="Times New Roman" w:hAnsi="Times New Roman" w:cs="Times New Roman"/>
                <w:color w:val="000000"/>
                <w:sz w:val="20"/>
                <w:szCs w:val="20"/>
                <w:lang w:eastAsia="ru-RU"/>
              </w:rPr>
            </w:pPr>
            <w:r w:rsidRPr="00387543">
              <w:rPr>
                <w:rFonts w:ascii="Times New Roman" w:eastAsia="Times New Roman" w:hAnsi="Times New Roman" w:cs="Times New Roman"/>
                <w:sz w:val="20"/>
                <w:szCs w:val="20"/>
                <w:lang w:eastAsia="ru-RU"/>
              </w:rPr>
              <w:t>Эмоционально отзывчивый к красоте. Проявляющий интерес и желание заниматься продуктивными видами деятельности</w:t>
            </w:r>
          </w:p>
        </w:tc>
      </w:tr>
    </w:tbl>
    <w:p w:rsidR="00D350D1" w:rsidRPr="00387543" w:rsidRDefault="00D350D1" w:rsidP="00AA6427">
      <w:pPr>
        <w:autoSpaceDE w:val="0"/>
        <w:autoSpaceDN w:val="0"/>
        <w:adjustRightInd w:val="0"/>
        <w:spacing w:after="0" w:line="240" w:lineRule="auto"/>
        <w:ind w:left="360"/>
        <w:jc w:val="center"/>
        <w:rPr>
          <w:rFonts w:ascii="Times New Roman" w:eastAsia="Times New Roman" w:hAnsi="Times New Roman" w:cs="Times New Roman"/>
          <w:b/>
          <w:bCs/>
          <w:sz w:val="20"/>
          <w:szCs w:val="20"/>
          <w:lang w:eastAsia="ru-RU"/>
        </w:rPr>
      </w:pPr>
    </w:p>
    <w:p w:rsidR="002D031D" w:rsidRPr="00D350D1" w:rsidRDefault="002D031D" w:rsidP="00AA6427">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Целевые ориентиры в части, формируемой участниками образовательных отношений</w:t>
      </w:r>
    </w:p>
    <w:p w:rsidR="002D031D" w:rsidRPr="00D350D1" w:rsidRDefault="002D031D" w:rsidP="00AA6427">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2D031D" w:rsidRPr="00D350D1" w:rsidTr="002D031D">
        <w:tc>
          <w:tcPr>
            <w:tcW w:w="36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Парциальная программа</w:t>
            </w:r>
          </w:p>
        </w:tc>
        <w:tc>
          <w:tcPr>
            <w:tcW w:w="581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Целевые ориентиры</w:t>
            </w:r>
          </w:p>
        </w:tc>
      </w:tr>
      <w:tr w:rsidR="002D031D" w:rsidRPr="00D350D1" w:rsidTr="002D031D">
        <w:tc>
          <w:tcPr>
            <w:tcW w:w="3652" w:type="dxa"/>
            <w:tcBorders>
              <w:top w:val="single" w:sz="4" w:space="0" w:color="auto"/>
              <w:left w:val="single" w:sz="4" w:space="0" w:color="auto"/>
              <w:bottom w:val="single" w:sz="4" w:space="0" w:color="auto"/>
              <w:right w:val="single" w:sz="4" w:space="0" w:color="auto"/>
            </w:tcBorders>
          </w:tcPr>
          <w:p w:rsidR="002D031D" w:rsidRPr="00D350D1" w:rsidRDefault="002D031D" w:rsidP="00AA6427">
            <w:pPr>
              <w:spacing w:after="0" w:line="240" w:lineRule="auto"/>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Парциальная программа «Малыш» В.А. Петрова</w:t>
            </w:r>
          </w:p>
        </w:tc>
        <w:tc>
          <w:tcPr>
            <w:tcW w:w="581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1. У ребенка развиты музыкальные способности во всех доступных видах музыкальной деятельности.</w:t>
            </w:r>
          </w:p>
        </w:tc>
      </w:tr>
    </w:tbl>
    <w:p w:rsidR="00F0277C" w:rsidRDefault="00F0277C" w:rsidP="00634EA5">
      <w:pPr>
        <w:spacing w:after="0" w:line="240" w:lineRule="auto"/>
        <w:jc w:val="center"/>
        <w:rPr>
          <w:rFonts w:ascii="Times New Roman" w:eastAsia="Times New Roman" w:hAnsi="Times New Roman" w:cs="Times New Roman"/>
          <w:b/>
          <w:sz w:val="24"/>
          <w:szCs w:val="24"/>
          <w:lang w:eastAsia="ru-RU"/>
        </w:rPr>
      </w:pPr>
    </w:p>
    <w:p w:rsidR="002D031D" w:rsidRPr="00D350D1" w:rsidRDefault="002D031D" w:rsidP="00634EA5">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1.3. Развивающее оценивание качества образовательной деятельности по Программе</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Программой </w:t>
      </w:r>
      <w:r w:rsidRPr="00D350D1">
        <w:rPr>
          <w:rFonts w:ascii="Times New Roman" w:eastAsia="Times New Roman" w:hAnsi="Times New Roman" w:cs="Times New Roman"/>
          <w:i/>
          <w:sz w:val="24"/>
          <w:szCs w:val="24"/>
          <w:lang w:eastAsia="ru-RU"/>
        </w:rPr>
        <w:t>не предусматривается оценивание</w:t>
      </w:r>
      <w:r w:rsidRPr="00D350D1">
        <w:rPr>
          <w:rFonts w:ascii="Times New Roman" w:eastAsia="Times New Roman" w:hAnsi="Times New Roman" w:cs="Times New Roman"/>
          <w:sz w:val="24"/>
          <w:szCs w:val="24"/>
          <w:lang w:eastAsia="ru-RU"/>
        </w:rPr>
        <w:t xml:space="preserve"> качества образовательной деятельности в МБДОУ «Детский сад «Аленушка» г.</w:t>
      </w:r>
      <w:r w:rsidR="00EE204D"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lang w:eastAsia="ru-RU"/>
        </w:rPr>
        <w:t xml:space="preserve">Строитель» на основе достижения детьми планируемых результатов освоения Программы.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Целевые ориентиры, представленные в Программе: </w:t>
      </w:r>
    </w:p>
    <w:p w:rsidR="002D031D" w:rsidRPr="00D350D1" w:rsidRDefault="002D031D" w:rsidP="009C7FB7">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не подлежат непосредственной оценке; </w:t>
      </w:r>
    </w:p>
    <w:p w:rsidR="002D031D" w:rsidRPr="00D350D1" w:rsidRDefault="002D031D" w:rsidP="009C7FB7">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не являются непосредственным основанием оценки как итогового, так и промежуточного уровня развития детей;  </w:t>
      </w:r>
    </w:p>
    <w:p w:rsidR="002D031D" w:rsidRPr="00D350D1" w:rsidRDefault="002D031D" w:rsidP="009C7FB7">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детей; </w:t>
      </w:r>
    </w:p>
    <w:p w:rsidR="002D031D" w:rsidRPr="00D350D1" w:rsidRDefault="002D031D" w:rsidP="009C7FB7">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D031D" w:rsidRPr="00D350D1" w:rsidRDefault="002D031D" w:rsidP="009C7FB7">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2D031D" w:rsidRPr="00D350D1" w:rsidRDefault="002D031D" w:rsidP="00387543">
      <w:pPr>
        <w:numPr>
          <w:ilvl w:val="0"/>
          <w:numId w:val="7"/>
        </w:numPr>
        <w:spacing w:after="0" w:line="240" w:lineRule="auto"/>
        <w:ind w:left="0" w:firstLine="426"/>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D031D" w:rsidRPr="00D350D1" w:rsidRDefault="002D031D" w:rsidP="00387543">
      <w:pPr>
        <w:numPr>
          <w:ilvl w:val="0"/>
          <w:numId w:val="7"/>
        </w:numPr>
        <w:spacing w:after="0" w:line="240" w:lineRule="auto"/>
        <w:ind w:left="0" w:firstLine="426"/>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материалы, фиксирующие достижения ребенка в ходе образовательной  деятельности;  </w:t>
      </w:r>
    </w:p>
    <w:p w:rsidR="002D031D" w:rsidRPr="00D350D1" w:rsidRDefault="002D031D" w:rsidP="00387543">
      <w:pPr>
        <w:numPr>
          <w:ilvl w:val="0"/>
          <w:numId w:val="7"/>
        </w:numPr>
        <w:spacing w:after="0" w:line="240" w:lineRule="auto"/>
        <w:ind w:left="0" w:firstLine="426"/>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карты развития ребенка;  </w:t>
      </w:r>
    </w:p>
    <w:p w:rsidR="002D031D" w:rsidRPr="00D350D1" w:rsidRDefault="002D031D" w:rsidP="00387543">
      <w:pPr>
        <w:numPr>
          <w:ilvl w:val="0"/>
          <w:numId w:val="7"/>
        </w:numPr>
        <w:spacing w:after="0" w:line="240" w:lineRule="auto"/>
        <w:ind w:left="0" w:firstLine="426"/>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различные шкалы индивидуального развития.  </w:t>
      </w:r>
    </w:p>
    <w:p w:rsidR="002D031D" w:rsidRPr="00D350D1" w:rsidRDefault="002D031D" w:rsidP="00AA6427">
      <w:pPr>
        <w:spacing w:after="0" w:line="240" w:lineRule="auto"/>
        <w:ind w:left="363"/>
        <w:jc w:val="center"/>
        <w:rPr>
          <w:rFonts w:ascii="Times New Roman" w:eastAsia="Times New Roman" w:hAnsi="Times New Roman" w:cs="Times New Roman"/>
          <w:b/>
          <w:bCs/>
          <w:iCs/>
          <w:sz w:val="24"/>
          <w:szCs w:val="24"/>
          <w:lang w:eastAsia="ru-RU"/>
        </w:rPr>
      </w:pPr>
      <w:r w:rsidRPr="00D350D1">
        <w:rPr>
          <w:rFonts w:ascii="Times New Roman" w:eastAsia="Times New Roman" w:hAnsi="Times New Roman" w:cs="Times New Roman"/>
          <w:b/>
          <w:bCs/>
          <w:iCs/>
          <w:sz w:val="24"/>
          <w:szCs w:val="24"/>
          <w:lang w:eastAsia="ru-RU"/>
        </w:rPr>
        <w:t>Система оценки результатов освоения программы</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соответствии с п.4.3.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Как следует из п.4.5. ФГОС ДО, целевые ориентиры не могут служить непосредственным основанием при решении управленческих задач.</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D031D" w:rsidRPr="00D350D1" w:rsidRDefault="002D031D" w:rsidP="00387543">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D031D" w:rsidRPr="00D350D1" w:rsidRDefault="00387543" w:rsidP="003875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2D031D" w:rsidRPr="00D350D1">
        <w:rPr>
          <w:rFonts w:ascii="Times New Roman" w:eastAsia="Times New Roman" w:hAnsi="Times New Roman" w:cs="Times New Roman"/>
          <w:color w:val="000000"/>
          <w:sz w:val="24"/>
          <w:szCs w:val="24"/>
          <w:lang w:eastAsia="ru-RU"/>
        </w:rPr>
        <w:t>игровой деятельности;</w:t>
      </w:r>
    </w:p>
    <w:p w:rsidR="002D031D" w:rsidRPr="00D350D1" w:rsidRDefault="00387543" w:rsidP="003875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2D031D" w:rsidRPr="00D350D1">
        <w:rPr>
          <w:rFonts w:ascii="Times New Roman" w:eastAsia="Times New Roman" w:hAnsi="Times New Roman" w:cs="Times New Roman"/>
          <w:color w:val="000000"/>
          <w:sz w:val="24"/>
          <w:szCs w:val="24"/>
          <w:lang w:eastAsia="ru-RU"/>
        </w:rPr>
        <w:t>познавательной деятельности (как идет развитие детских способностей, познавательной активности);</w:t>
      </w:r>
    </w:p>
    <w:p w:rsidR="002D031D" w:rsidRPr="00D350D1" w:rsidRDefault="002D031D" w:rsidP="00387543">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 художественной деятельности;</w:t>
      </w:r>
    </w:p>
    <w:p w:rsidR="002D031D" w:rsidRPr="00D350D1" w:rsidRDefault="002D031D" w:rsidP="00387543">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 физического развития.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ходе образовательной деятельности педагоги создают диагностические ситуации, чтобы оценить индивидуальную динамику развития детей и скорректировать свои действия.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Методическое обеспечение мониторинговых показателей эффективности педагогических воздействий в</w:t>
      </w:r>
      <w:r w:rsidR="00EE204D" w:rsidRPr="00D350D1">
        <w:rPr>
          <w:rFonts w:ascii="Times New Roman" w:eastAsia="Times New Roman" w:hAnsi="Times New Roman" w:cs="Times New Roman"/>
          <w:sz w:val="24"/>
          <w:szCs w:val="24"/>
          <w:lang w:eastAsia="ru-RU"/>
        </w:rPr>
        <w:t>о</w:t>
      </w:r>
      <w:r w:rsidRPr="00D350D1">
        <w:rPr>
          <w:rFonts w:ascii="Times New Roman" w:eastAsia="Times New Roman" w:hAnsi="Times New Roman" w:cs="Times New Roman"/>
          <w:sz w:val="24"/>
          <w:szCs w:val="24"/>
          <w:lang w:eastAsia="ru-RU"/>
        </w:rPr>
        <w:t xml:space="preserve"> </w:t>
      </w:r>
      <w:r w:rsidR="00EE204D" w:rsidRPr="00D350D1">
        <w:rPr>
          <w:rFonts w:ascii="Times New Roman" w:hAnsi="Times New Roman" w:cs="Times New Roman"/>
          <w:bCs/>
          <w:iCs/>
          <w:color w:val="000000"/>
          <w:sz w:val="24"/>
          <w:szCs w:val="24"/>
        </w:rPr>
        <w:t>2-й группы раннего возраста</w:t>
      </w:r>
      <w:r w:rsidR="00EE204D" w:rsidRPr="00D350D1">
        <w:rPr>
          <w:rFonts w:ascii="Times New Roman" w:hAnsi="Times New Roman" w:cs="Times New Roman"/>
          <w:b/>
          <w:bCs/>
          <w:color w:val="000000"/>
          <w:sz w:val="24"/>
          <w:szCs w:val="24"/>
        </w:rPr>
        <w:t xml:space="preserve"> </w:t>
      </w:r>
      <w:r w:rsidRPr="00D350D1">
        <w:rPr>
          <w:rFonts w:ascii="Times New Roman" w:eastAsia="Times New Roman" w:hAnsi="Times New Roman" w:cs="Times New Roman"/>
          <w:sz w:val="24"/>
          <w:szCs w:val="24"/>
          <w:lang w:eastAsia="ru-RU"/>
        </w:rPr>
        <w:t>представлено:</w:t>
      </w:r>
    </w:p>
    <w:p w:rsidR="00007D00" w:rsidRPr="00387543" w:rsidRDefault="00387543" w:rsidP="00007D00">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Стефанко А.</w:t>
      </w:r>
      <w:r w:rsidR="00007D00" w:rsidRPr="00387543">
        <w:rPr>
          <w:rFonts w:ascii="Times New Roman" w:eastAsia="Times New Roman" w:hAnsi="Times New Roman" w:cs="Times New Roman"/>
          <w:bCs/>
          <w:i/>
          <w:sz w:val="24"/>
          <w:szCs w:val="24"/>
          <w:lang w:eastAsia="ru-RU"/>
        </w:rPr>
        <w:t xml:space="preserve">В. </w:t>
      </w:r>
      <w:r w:rsidR="00007D00" w:rsidRPr="00387543">
        <w:rPr>
          <w:rFonts w:ascii="Times New Roman" w:eastAsia="Times New Roman" w:hAnsi="Times New Roman" w:cs="Times New Roman"/>
          <w:b/>
          <w:bCs/>
          <w:i/>
          <w:sz w:val="24"/>
          <w:szCs w:val="24"/>
          <w:lang w:eastAsia="ru-RU"/>
        </w:rPr>
        <w:t>«</w:t>
      </w:r>
      <w:r w:rsidR="00007D00" w:rsidRPr="00387543">
        <w:rPr>
          <w:rFonts w:ascii="Times New Roman" w:eastAsia="Times New Roman" w:hAnsi="Times New Roman" w:cs="Times New Roman"/>
          <w:i/>
          <w:sz w:val="24"/>
          <w:szCs w:val="24"/>
          <w:lang w:eastAsia="ru-RU"/>
        </w:rPr>
        <w:t xml:space="preserve">Методические рекомендации для организации работы воспитателя в группе раннего возраста (рабочая программа и технология адаптации). От 1 года до 3 лет». — СПб.: ООО «ИЗДАТЕЛЬСТВО «ДЕТСТВО-ПРЕСС», 2019. </w:t>
      </w:r>
    </w:p>
    <w:p w:rsidR="002D031D" w:rsidRPr="00D350D1" w:rsidRDefault="002D031D" w:rsidP="00007D00">
      <w:pPr>
        <w:spacing w:after="0" w:line="240" w:lineRule="auto"/>
        <w:ind w:firstLine="567"/>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sz w:val="24"/>
          <w:szCs w:val="24"/>
          <w:lang w:eastAsia="ru-RU"/>
        </w:rPr>
        <w:t xml:space="preserve">Предложенные в данном пособии критерии и диагностический инструментарий применимы к данной Программе, так как их </w:t>
      </w:r>
      <w:r w:rsidR="00387543">
        <w:rPr>
          <w:rFonts w:ascii="Times New Roman" w:eastAsia="Times New Roman" w:hAnsi="Times New Roman" w:cs="Times New Roman"/>
          <w:sz w:val="24"/>
          <w:szCs w:val="24"/>
          <w:lang w:eastAsia="ru-RU"/>
        </w:rPr>
        <w:t>основу составляют определенные с</w:t>
      </w:r>
      <w:r w:rsidRPr="00D350D1">
        <w:rPr>
          <w:rFonts w:ascii="Times New Roman" w:eastAsia="Times New Roman" w:hAnsi="Times New Roman" w:cs="Times New Roman"/>
          <w:sz w:val="24"/>
          <w:szCs w:val="24"/>
          <w:lang w:eastAsia="ru-RU"/>
        </w:rPr>
        <w:t>тандартом образовательные области и направления их реализации.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Диагностическое обследование проводится 2 раза в год: в начале года (2-3 неделя октября) и в конце (3-4 неделя апреля).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 балл – ребёнок не может выполнять все параметры оценки, помощь взрослого не принимает;</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 балла – ребенок с помощью взрослого выполняет некоторые параметры оценки;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3 балла – ребёнок выполняет все параметры оценки с частичной помощью взрослого;</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4 балла – ребенок выполняет самостоятельно и с частичной помощью взрослого все параметры оценки;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5 баллов – ребенок выполняет все параметры оценки самостоятельно.</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Нормативными вариантами развития можно считать средние значения по каждому ребёнку или общегрупповому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На основании полученных результатов в начале учебного года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Результаты педагогической диагностики используются для решения следующих образовательных задач:</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1) индивидуализации образования (</w:t>
      </w:r>
      <w:r w:rsidRPr="00D350D1">
        <w:rPr>
          <w:rFonts w:ascii="Times New Roman" w:eastAsia="Times New Roman" w:hAnsi="Times New Roman" w:cs="Times New Roman"/>
          <w:sz w:val="24"/>
          <w:szCs w:val="24"/>
          <w:lang w:eastAsia="ru-RU"/>
        </w:rPr>
        <w:t>в том числе поддержки ребенка, построения его образовательной траектории или профессиональной коррекции особенностей его развития)</w:t>
      </w:r>
      <w:r w:rsidRPr="00D350D1">
        <w:rPr>
          <w:rFonts w:ascii="Times New Roman" w:eastAsia="Times New Roman" w:hAnsi="Times New Roman" w:cs="Times New Roman"/>
          <w:color w:val="000000"/>
          <w:sz w:val="24"/>
          <w:szCs w:val="24"/>
          <w:lang w:eastAsia="ru-RU"/>
        </w:rPr>
        <w:t>;</w:t>
      </w:r>
    </w:p>
    <w:p w:rsidR="002D031D" w:rsidRPr="00D350D1" w:rsidRDefault="002D031D" w:rsidP="00AA6427">
      <w:pPr>
        <w:spacing w:after="0" w:line="240" w:lineRule="auto"/>
        <w:ind w:firstLine="567"/>
        <w:jc w:val="both"/>
        <w:rPr>
          <w:rFonts w:ascii="Times New Roman" w:eastAsia="Times New Roman" w:hAnsi="Times New Roman" w:cs="Times New Roman"/>
          <w:color w:val="000000"/>
          <w:sz w:val="24"/>
          <w:szCs w:val="24"/>
          <w:lang w:eastAsia="ru-RU"/>
        </w:rPr>
      </w:pPr>
      <w:r w:rsidRPr="00D350D1">
        <w:rPr>
          <w:rFonts w:ascii="Times New Roman" w:eastAsia="Times New Roman" w:hAnsi="Times New Roman" w:cs="Times New Roman"/>
          <w:color w:val="000000"/>
          <w:sz w:val="24"/>
          <w:szCs w:val="24"/>
          <w:lang w:eastAsia="ru-RU"/>
        </w:rPr>
        <w:t xml:space="preserve">2) оптимизации работы с группой детей. </w:t>
      </w:r>
    </w:p>
    <w:p w:rsidR="002D031D" w:rsidRPr="00D350D1" w:rsidRDefault="002D031D" w:rsidP="00AA6427">
      <w:pPr>
        <w:spacing w:after="0" w:line="240" w:lineRule="auto"/>
        <w:rPr>
          <w:rFonts w:ascii="Times New Roman" w:eastAsia="Times New Roman" w:hAnsi="Times New Roman" w:cs="Times New Roman"/>
          <w:b/>
          <w:sz w:val="24"/>
          <w:szCs w:val="24"/>
          <w:lang w:eastAsia="ru-RU"/>
        </w:rPr>
        <w:sectPr w:rsidR="002D031D" w:rsidRPr="00D350D1" w:rsidSect="002D031D">
          <w:headerReference w:type="default" r:id="rId11"/>
          <w:footerReference w:type="default" r:id="rId12"/>
          <w:pgSz w:w="11906" w:h="16838"/>
          <w:pgMar w:top="1134" w:right="850" w:bottom="851" w:left="1701" w:header="708" w:footer="137" w:gutter="0"/>
          <w:cols w:space="720"/>
        </w:sectPr>
      </w:pPr>
    </w:p>
    <w:p w:rsidR="002D031D" w:rsidRPr="00D350D1" w:rsidRDefault="002D031D" w:rsidP="005D491E">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lastRenderedPageBreak/>
        <w:t>2.  СОДЕРЖАТЕЛЬНЫЙ РАЗДЕЛ</w:t>
      </w:r>
    </w:p>
    <w:p w:rsidR="002D031D" w:rsidRPr="00D350D1" w:rsidRDefault="002D031D" w:rsidP="00AA6427">
      <w:pPr>
        <w:spacing w:after="0" w:line="240" w:lineRule="auto"/>
        <w:ind w:firstLine="567"/>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2.1. Описание образовательной деятельности в соответствии с направлениями развития ребёнка по пяти образовательным областям</w:t>
      </w:r>
    </w:p>
    <w:p w:rsidR="002D031D" w:rsidRPr="00D350D1" w:rsidRDefault="002D031D" w:rsidP="00AA6427">
      <w:pPr>
        <w:spacing w:after="0" w:line="240" w:lineRule="auto"/>
        <w:ind w:firstLine="709"/>
        <w:jc w:val="both"/>
        <w:rPr>
          <w:rFonts w:ascii="Times New Roman" w:eastAsia="Batang" w:hAnsi="Times New Roman" w:cs="Times New Roman"/>
          <w:sz w:val="24"/>
          <w:szCs w:val="24"/>
          <w:lang w:eastAsia="ko-KR"/>
        </w:rPr>
      </w:pPr>
      <w:r w:rsidRPr="00D350D1">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D031D" w:rsidRPr="00D350D1" w:rsidRDefault="002D031D" w:rsidP="00AA6427">
      <w:pPr>
        <w:spacing w:after="0" w:line="240" w:lineRule="auto"/>
        <w:ind w:firstLine="709"/>
        <w:jc w:val="both"/>
        <w:rPr>
          <w:rFonts w:ascii="Times New Roman" w:eastAsia="Batang" w:hAnsi="Times New Roman" w:cs="Times New Roman"/>
          <w:sz w:val="24"/>
          <w:szCs w:val="24"/>
          <w:lang w:eastAsia="ko-KR"/>
        </w:rPr>
      </w:pPr>
      <w:r w:rsidRPr="00D350D1">
        <w:rPr>
          <w:rFonts w:ascii="Times New Roman" w:eastAsia="Batang" w:hAnsi="Times New Roman" w:cs="Times New Roman"/>
          <w:sz w:val="24"/>
          <w:szCs w:val="24"/>
          <w:lang w:eastAsia="ko-KR"/>
        </w:rPr>
        <w:t>● социально-коммуникативное развитие;</w:t>
      </w:r>
    </w:p>
    <w:p w:rsidR="002D031D" w:rsidRPr="00D350D1" w:rsidRDefault="002D031D" w:rsidP="00AA6427">
      <w:pPr>
        <w:spacing w:after="0" w:line="240" w:lineRule="auto"/>
        <w:ind w:firstLine="709"/>
        <w:jc w:val="both"/>
        <w:rPr>
          <w:rFonts w:ascii="Times New Roman" w:eastAsia="Batang" w:hAnsi="Times New Roman" w:cs="Times New Roman"/>
          <w:sz w:val="24"/>
          <w:szCs w:val="24"/>
          <w:lang w:eastAsia="ko-KR"/>
        </w:rPr>
      </w:pPr>
      <w:r w:rsidRPr="00D350D1">
        <w:rPr>
          <w:rFonts w:ascii="Times New Roman" w:eastAsia="Batang" w:hAnsi="Times New Roman" w:cs="Times New Roman"/>
          <w:sz w:val="24"/>
          <w:szCs w:val="24"/>
          <w:lang w:eastAsia="ko-KR"/>
        </w:rPr>
        <w:t>● познавательное развитие;</w:t>
      </w:r>
    </w:p>
    <w:p w:rsidR="002D031D" w:rsidRPr="00D350D1" w:rsidRDefault="002D031D" w:rsidP="00AA6427">
      <w:pPr>
        <w:spacing w:after="0" w:line="240" w:lineRule="auto"/>
        <w:ind w:firstLine="709"/>
        <w:jc w:val="both"/>
        <w:rPr>
          <w:rFonts w:ascii="Times New Roman" w:eastAsia="Batang" w:hAnsi="Times New Roman" w:cs="Times New Roman"/>
          <w:sz w:val="24"/>
          <w:szCs w:val="24"/>
          <w:lang w:eastAsia="ko-KR"/>
        </w:rPr>
      </w:pPr>
      <w:r w:rsidRPr="00D350D1">
        <w:rPr>
          <w:rFonts w:ascii="Times New Roman" w:eastAsia="Batang" w:hAnsi="Times New Roman" w:cs="Times New Roman"/>
          <w:sz w:val="24"/>
          <w:szCs w:val="24"/>
          <w:lang w:eastAsia="ko-KR"/>
        </w:rPr>
        <w:t>● речевое развитие;</w:t>
      </w:r>
    </w:p>
    <w:p w:rsidR="002D031D" w:rsidRPr="00D350D1" w:rsidRDefault="002D031D" w:rsidP="00AA6427">
      <w:pPr>
        <w:spacing w:after="0" w:line="240" w:lineRule="auto"/>
        <w:ind w:firstLine="709"/>
        <w:jc w:val="both"/>
        <w:rPr>
          <w:rFonts w:ascii="Times New Roman" w:eastAsia="Batang" w:hAnsi="Times New Roman" w:cs="Times New Roman"/>
          <w:sz w:val="24"/>
          <w:szCs w:val="24"/>
          <w:lang w:eastAsia="ko-KR"/>
        </w:rPr>
      </w:pPr>
      <w:r w:rsidRPr="00D350D1">
        <w:rPr>
          <w:rFonts w:ascii="Times New Roman" w:eastAsia="Batang" w:hAnsi="Times New Roman" w:cs="Times New Roman"/>
          <w:sz w:val="24"/>
          <w:szCs w:val="24"/>
          <w:lang w:eastAsia="ko-KR"/>
        </w:rPr>
        <w:t>● художественно-эстетическое развитие;</w:t>
      </w:r>
    </w:p>
    <w:p w:rsidR="002D031D" w:rsidRPr="00D350D1" w:rsidRDefault="002D031D" w:rsidP="00AA6427">
      <w:pPr>
        <w:spacing w:after="0" w:line="240" w:lineRule="auto"/>
        <w:ind w:firstLine="709"/>
        <w:jc w:val="both"/>
        <w:rPr>
          <w:rFonts w:ascii="Times New Roman" w:eastAsia="Batang" w:hAnsi="Times New Roman" w:cs="Times New Roman"/>
          <w:sz w:val="24"/>
          <w:szCs w:val="24"/>
          <w:lang w:eastAsia="ko-KR"/>
        </w:rPr>
      </w:pPr>
      <w:r w:rsidRPr="00D350D1">
        <w:rPr>
          <w:rFonts w:ascii="Times New Roman" w:eastAsia="Batang" w:hAnsi="Times New Roman" w:cs="Times New Roman"/>
          <w:sz w:val="24"/>
          <w:szCs w:val="24"/>
          <w:lang w:eastAsia="ko-KR"/>
        </w:rPr>
        <w:t xml:space="preserve">● физическое развитие. </w:t>
      </w:r>
    </w:p>
    <w:p w:rsidR="002D031D" w:rsidRPr="00D350D1" w:rsidRDefault="002D031D" w:rsidP="00AA6427">
      <w:pPr>
        <w:keepNext/>
        <w:tabs>
          <w:tab w:val="left" w:pos="567"/>
        </w:tabs>
        <w:suppressAutoHyphens/>
        <w:spacing w:after="0" w:line="240" w:lineRule="auto"/>
        <w:ind w:hanging="142"/>
        <w:jc w:val="center"/>
        <w:outlineLvl w:val="2"/>
        <w:rPr>
          <w:rFonts w:ascii="Times New Roman" w:eastAsia="Calibri" w:hAnsi="Times New Roman" w:cs="Times New Roman"/>
          <w:b/>
          <w:sz w:val="24"/>
          <w:szCs w:val="24"/>
          <w:lang w:eastAsia="ru-RU"/>
        </w:rPr>
      </w:pPr>
    </w:p>
    <w:p w:rsidR="002D031D" w:rsidRPr="00D350D1" w:rsidRDefault="002D031D" w:rsidP="00AA6427">
      <w:pPr>
        <w:keepNext/>
        <w:tabs>
          <w:tab w:val="left" w:pos="567"/>
        </w:tabs>
        <w:suppressAutoHyphens/>
        <w:spacing w:after="0" w:line="240" w:lineRule="auto"/>
        <w:ind w:hanging="142"/>
        <w:jc w:val="center"/>
        <w:outlineLvl w:val="2"/>
        <w:rPr>
          <w:rFonts w:ascii="Times New Roman" w:eastAsia="Calibri" w:hAnsi="Times New Roman" w:cs="Times New Roman"/>
          <w:b/>
          <w:sz w:val="24"/>
          <w:szCs w:val="24"/>
          <w:lang w:eastAsia="ru-RU"/>
        </w:rPr>
      </w:pPr>
      <w:r w:rsidRPr="00D350D1">
        <w:rPr>
          <w:rFonts w:ascii="Times New Roman" w:eastAsia="Calibri" w:hAnsi="Times New Roman" w:cs="Times New Roman"/>
          <w:b/>
          <w:sz w:val="24"/>
          <w:szCs w:val="24"/>
          <w:lang w:eastAsia="ru-RU"/>
        </w:rPr>
        <w:t>Младенческий и ранний возраст</w:t>
      </w:r>
    </w:p>
    <w:p w:rsidR="002D031D" w:rsidRPr="00D350D1" w:rsidRDefault="002D031D" w:rsidP="00AA6427">
      <w:pPr>
        <w:tabs>
          <w:tab w:val="left" w:pos="-3119"/>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w:t>
      </w:r>
      <w:r w:rsidR="00F56429" w:rsidRPr="00D350D1">
        <w:rPr>
          <w:rFonts w:ascii="Times New Roman" w:eastAsia="Times New Roman" w:hAnsi="Times New Roman" w:cs="Times New Roman"/>
          <w:sz w:val="24"/>
          <w:szCs w:val="24"/>
          <w:lang w:eastAsia="ru-RU"/>
        </w:rPr>
        <w:t>но насыщенное общение ребенка с</w:t>
      </w:r>
      <w:r w:rsidR="005F58FF" w:rsidRPr="00D350D1">
        <w:rPr>
          <w:rFonts w:ascii="Times New Roman" w:eastAsia="Times New Roman" w:hAnsi="Times New Roman" w:cs="Times New Roman"/>
          <w:sz w:val="24"/>
          <w:szCs w:val="24"/>
          <w:lang w:eastAsia="ru-RU"/>
        </w:rPr>
        <w:t>о</w:t>
      </w:r>
      <w:r w:rsidRPr="00D350D1">
        <w:rPr>
          <w:rFonts w:ascii="Times New Roman" w:eastAsia="Times New Roman" w:hAnsi="Times New Roman" w:cs="Times New Roman"/>
          <w:sz w:val="24"/>
          <w:szCs w:val="24"/>
          <w:lang w:eastAsia="ru-RU"/>
        </w:rPr>
        <w:t xml:space="preserve"> взрослым (М.И. Лисина).</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2D031D" w:rsidRPr="00D350D1" w:rsidRDefault="002D031D" w:rsidP="00AA6427">
      <w:pPr>
        <w:keepNext/>
        <w:tabs>
          <w:tab w:val="left" w:pos="567"/>
        </w:tabs>
        <w:suppressAutoHyphens/>
        <w:spacing w:after="0" w:line="240" w:lineRule="auto"/>
        <w:jc w:val="center"/>
        <w:outlineLvl w:val="2"/>
        <w:rPr>
          <w:rFonts w:ascii="Times New Roman" w:eastAsia="Calibri" w:hAnsi="Times New Roman" w:cs="Times New Roman"/>
          <w:b/>
          <w:sz w:val="24"/>
          <w:szCs w:val="24"/>
          <w:lang w:eastAsia="ru-RU"/>
        </w:rPr>
      </w:pPr>
      <w:r w:rsidRPr="00D350D1">
        <w:rPr>
          <w:rFonts w:ascii="Times New Roman" w:eastAsia="Calibri" w:hAnsi="Times New Roman" w:cs="Times New Roman"/>
          <w:b/>
          <w:sz w:val="24"/>
          <w:szCs w:val="24"/>
          <w:lang w:eastAsia="ru-RU"/>
        </w:rPr>
        <w:t>Ранний возраст (1-</w:t>
      </w:r>
      <w:r w:rsidR="00EE204D" w:rsidRPr="00D350D1">
        <w:rPr>
          <w:rFonts w:ascii="Times New Roman" w:eastAsia="Calibri" w:hAnsi="Times New Roman" w:cs="Times New Roman"/>
          <w:b/>
          <w:sz w:val="24"/>
          <w:szCs w:val="24"/>
          <w:lang w:eastAsia="ru-RU"/>
        </w:rPr>
        <w:t>2</w:t>
      </w:r>
      <w:r w:rsidRPr="00D350D1">
        <w:rPr>
          <w:rFonts w:ascii="Times New Roman" w:eastAsia="Calibri" w:hAnsi="Times New Roman" w:cs="Times New Roman"/>
          <w:b/>
          <w:sz w:val="24"/>
          <w:szCs w:val="24"/>
          <w:lang w:eastAsia="ru-RU"/>
        </w:rPr>
        <w:t xml:space="preserve"> года)</w:t>
      </w:r>
    </w:p>
    <w:p w:rsidR="002D031D" w:rsidRPr="00D350D1" w:rsidRDefault="00D23D15" w:rsidP="00634EA5">
      <w:pPr>
        <w:tabs>
          <w:tab w:val="left" w:pos="567"/>
        </w:tabs>
        <w:spacing w:after="0" w:line="240" w:lineRule="auto"/>
        <w:ind w:firstLine="567"/>
        <w:contextualSpacing/>
        <w:jc w:val="center"/>
        <w:rPr>
          <w:rFonts w:ascii="Times New Roman" w:eastAsia="Times New Roman" w:hAnsi="Times New Roman" w:cs="Times New Roman"/>
          <w:b/>
          <w:sz w:val="24"/>
          <w:szCs w:val="24"/>
          <w:lang w:eastAsia="ru-RU"/>
        </w:rPr>
      </w:pPr>
      <w:bookmarkStart w:id="0" w:name="_Toc419228623"/>
      <w:bookmarkStart w:id="1" w:name="_Toc420597622"/>
      <w:r w:rsidRPr="00D350D1">
        <w:rPr>
          <w:rFonts w:ascii="Times New Roman" w:eastAsia="Times New Roman" w:hAnsi="Times New Roman" w:cs="Times New Roman"/>
          <w:b/>
          <w:sz w:val="24"/>
          <w:szCs w:val="24"/>
          <w:lang w:eastAsia="ru-RU"/>
        </w:rPr>
        <w:t>2.1</w:t>
      </w:r>
      <w:r w:rsidR="002D031D" w:rsidRPr="00D350D1">
        <w:rPr>
          <w:rFonts w:ascii="Times New Roman" w:eastAsia="Times New Roman" w:hAnsi="Times New Roman" w:cs="Times New Roman"/>
          <w:b/>
          <w:sz w:val="24"/>
          <w:szCs w:val="24"/>
          <w:lang w:eastAsia="ru-RU"/>
        </w:rPr>
        <w:t>.</w:t>
      </w:r>
      <w:r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w:t>
      </w:r>
      <w:bookmarkEnd w:id="0"/>
      <w:bookmarkEnd w:id="1"/>
      <w:r w:rsidR="002D031D" w:rsidRPr="00D350D1">
        <w:rPr>
          <w:rFonts w:ascii="Times New Roman" w:eastAsia="Times New Roman" w:hAnsi="Times New Roman" w:cs="Times New Roman"/>
          <w:b/>
          <w:sz w:val="24"/>
          <w:szCs w:val="24"/>
          <w:lang w:eastAsia="ru-RU"/>
        </w:rPr>
        <w:t>»</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w:t>
      </w:r>
    </w:p>
    <w:p w:rsidR="002D031D" w:rsidRPr="00D350D1" w:rsidRDefault="002D031D" w:rsidP="009C7FB7">
      <w:pPr>
        <w:numPr>
          <w:ilvl w:val="0"/>
          <w:numId w:val="9"/>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дальнейшего развития общения ребенка со взрослыми;</w:t>
      </w:r>
    </w:p>
    <w:p w:rsidR="002D031D" w:rsidRPr="00D350D1" w:rsidRDefault="002D031D" w:rsidP="009C7FB7">
      <w:pPr>
        <w:numPr>
          <w:ilvl w:val="0"/>
          <w:numId w:val="9"/>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дальнейшего развития общения ребенка с другими детьми;</w:t>
      </w:r>
    </w:p>
    <w:p w:rsidR="002D031D" w:rsidRPr="00D350D1" w:rsidRDefault="002D031D" w:rsidP="009C7FB7">
      <w:pPr>
        <w:numPr>
          <w:ilvl w:val="0"/>
          <w:numId w:val="9"/>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дальнейшего развития игры </w:t>
      </w:r>
    </w:p>
    <w:p w:rsidR="002D031D" w:rsidRPr="00D350D1" w:rsidRDefault="002D031D" w:rsidP="009C7FB7">
      <w:pPr>
        <w:numPr>
          <w:ilvl w:val="0"/>
          <w:numId w:val="9"/>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дальнейшего развития навыков самообслуживания.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i/>
          <w:sz w:val="24"/>
          <w:szCs w:val="24"/>
          <w:lang w:eastAsia="ru-RU"/>
        </w:rPr>
      </w:pPr>
      <w:r w:rsidRPr="00D350D1">
        <w:rPr>
          <w:rFonts w:ascii="Times New Roman" w:eastAsia="Times New Roman" w:hAnsi="Times New Roman" w:cs="Times New Roman"/>
          <w:b/>
          <w:i/>
          <w:sz w:val="24"/>
          <w:szCs w:val="24"/>
          <w:lang w:eastAsia="ru-RU"/>
        </w:rPr>
        <w:t xml:space="preserve">В сфере развития общения </w:t>
      </w:r>
      <w:r w:rsidR="00387543">
        <w:rPr>
          <w:rFonts w:ascii="Times New Roman" w:eastAsia="Times New Roman" w:hAnsi="Times New Roman" w:cs="Times New Roman"/>
          <w:b/>
          <w:i/>
          <w:sz w:val="24"/>
          <w:szCs w:val="24"/>
          <w:lang w:eastAsia="ru-RU"/>
        </w:rPr>
        <w:t>со взрослым</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w:t>
      </w:r>
      <w:r w:rsidRPr="00D350D1">
        <w:rPr>
          <w:rFonts w:ascii="Times New Roman" w:eastAsia="Times New Roman" w:hAnsi="Times New Roman" w:cs="Times New Roman"/>
          <w:sz w:val="24"/>
          <w:szCs w:val="24"/>
          <w:lang w:eastAsia="ru-RU"/>
        </w:rPr>
        <w:lastRenderedPageBreak/>
        <w:t>самостоятельной игры-исследования; поддерживает инициативу ребенка в общении и предметно-манипулятивной активности, поощряет его действия.</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развития социальных отношений и общения со сверстниками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i/>
          <w:sz w:val="24"/>
          <w:szCs w:val="24"/>
          <w:lang w:eastAsia="ru-RU"/>
        </w:rPr>
      </w:pPr>
      <w:r w:rsidRPr="00D350D1">
        <w:rPr>
          <w:rFonts w:ascii="Times New Roman" w:eastAsia="Times New Roman" w:hAnsi="Times New Roman" w:cs="Times New Roman"/>
          <w:b/>
          <w:i/>
          <w:sz w:val="24"/>
          <w:szCs w:val="24"/>
          <w:lang w:eastAsia="ru-RU"/>
        </w:rPr>
        <w:t>В сфере развития игры</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социального и эмоционального развития</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bookmarkStart w:id="2" w:name="_Toc420597623"/>
    </w:p>
    <w:p w:rsidR="002D031D" w:rsidRPr="00D350D1" w:rsidRDefault="00D23D15" w:rsidP="005D491E">
      <w:pPr>
        <w:tabs>
          <w:tab w:val="left" w:pos="567"/>
        </w:tabs>
        <w:spacing w:after="0" w:line="240" w:lineRule="auto"/>
        <w:ind w:firstLine="567"/>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lastRenderedPageBreak/>
        <w:t>2.1</w:t>
      </w:r>
      <w:r w:rsidR="002D031D" w:rsidRPr="00D350D1">
        <w:rPr>
          <w:rFonts w:ascii="Times New Roman" w:eastAsia="Times New Roman" w:hAnsi="Times New Roman" w:cs="Times New Roman"/>
          <w:b/>
          <w:sz w:val="24"/>
          <w:szCs w:val="24"/>
          <w:lang w:eastAsia="ru-RU"/>
        </w:rPr>
        <w:t>.</w:t>
      </w:r>
      <w:r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xml:space="preserve"> Образовательная область «Познавательное развитие</w:t>
      </w:r>
      <w:bookmarkEnd w:id="2"/>
      <w:r w:rsidR="002D031D" w:rsidRPr="00D350D1">
        <w:rPr>
          <w:rFonts w:ascii="Times New Roman" w:eastAsia="Times New Roman" w:hAnsi="Times New Roman" w:cs="Times New Roman"/>
          <w:b/>
          <w:sz w:val="24"/>
          <w:szCs w:val="24"/>
          <w:lang w:eastAsia="ru-RU"/>
        </w:rPr>
        <w:t>»</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сфере познавательного развития основными задачами образовательной деятельности являются создание условий для:</w:t>
      </w:r>
    </w:p>
    <w:p w:rsidR="002D031D" w:rsidRPr="00D350D1" w:rsidRDefault="002D031D" w:rsidP="009C7FB7">
      <w:pPr>
        <w:numPr>
          <w:ilvl w:val="0"/>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ознакомления детей с явлениями и предметами окружающего мира, овладения предметными действиями;</w:t>
      </w:r>
    </w:p>
    <w:p w:rsidR="002D031D" w:rsidRPr="00D350D1" w:rsidRDefault="002D031D" w:rsidP="009C7FB7">
      <w:pPr>
        <w:numPr>
          <w:ilvl w:val="0"/>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развития познавательно-исследовательской активности и познавательных способностей. </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ознакомления с окружающим миром</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развития познавательно-исследовательской активности и познавательных способностей</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bookmarkStart w:id="3" w:name="_Toc419228624"/>
      <w:bookmarkStart w:id="4" w:name="_Toc420597624"/>
    </w:p>
    <w:p w:rsidR="002D031D" w:rsidRPr="00D350D1" w:rsidRDefault="002D031D" w:rsidP="00634EA5">
      <w:pPr>
        <w:tabs>
          <w:tab w:val="left" w:pos="567"/>
        </w:tabs>
        <w:spacing w:after="0" w:line="240" w:lineRule="auto"/>
        <w:ind w:firstLine="567"/>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D23D15" w:rsidRPr="00D350D1">
        <w:rPr>
          <w:rFonts w:ascii="Times New Roman" w:eastAsia="Times New Roman" w:hAnsi="Times New Roman" w:cs="Times New Roman"/>
          <w:b/>
          <w:sz w:val="24"/>
          <w:szCs w:val="24"/>
          <w:lang w:eastAsia="ru-RU"/>
        </w:rPr>
        <w:t xml:space="preserve">1.3. </w:t>
      </w:r>
      <w:r w:rsidR="00634EA5" w:rsidRPr="00D350D1">
        <w:rPr>
          <w:rFonts w:ascii="Times New Roman" w:eastAsia="Times New Roman" w:hAnsi="Times New Roman" w:cs="Times New Roman"/>
          <w:b/>
          <w:sz w:val="24"/>
          <w:szCs w:val="24"/>
          <w:lang w:eastAsia="ru-RU"/>
        </w:rPr>
        <w:t xml:space="preserve">Образовательная область </w:t>
      </w:r>
      <w:r w:rsidRPr="00D350D1">
        <w:rPr>
          <w:rFonts w:ascii="Times New Roman" w:eastAsia="Times New Roman" w:hAnsi="Times New Roman" w:cs="Times New Roman"/>
          <w:b/>
          <w:sz w:val="24"/>
          <w:szCs w:val="24"/>
          <w:lang w:eastAsia="ru-RU"/>
        </w:rPr>
        <w:t>«Речевое развитие</w:t>
      </w:r>
      <w:bookmarkEnd w:id="3"/>
      <w:bookmarkEnd w:id="4"/>
      <w:r w:rsidRPr="00D350D1">
        <w:rPr>
          <w:rFonts w:ascii="Times New Roman" w:eastAsia="Times New Roman" w:hAnsi="Times New Roman" w:cs="Times New Roman"/>
          <w:b/>
          <w:sz w:val="24"/>
          <w:szCs w:val="24"/>
          <w:lang w:eastAsia="ru-RU"/>
        </w:rPr>
        <w:t>»</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области речевого развития основными задачами образовательной деятельности являются создание условий для: </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развития речи у детей в повседневной жизни;</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развития разных сторон речи в специально организованных играх и занятиях.</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развития речи в повседневной жизни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i/>
          <w:sz w:val="24"/>
          <w:szCs w:val="24"/>
          <w:lang w:eastAsia="ru-RU"/>
        </w:rPr>
      </w:pPr>
      <w:r w:rsidRPr="00D350D1">
        <w:rPr>
          <w:rFonts w:ascii="Times New Roman" w:eastAsia="Times New Roman" w:hAnsi="Times New Roman" w:cs="Times New Roman"/>
          <w:b/>
          <w:i/>
          <w:sz w:val="24"/>
          <w:szCs w:val="24"/>
          <w:lang w:eastAsia="ru-RU"/>
        </w:rPr>
        <w:t>В сфере развития разных сторон речи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bookmarkStart w:id="5" w:name="_Toc419228625"/>
      <w:bookmarkStart w:id="6" w:name="_Toc420597625"/>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p>
    <w:p w:rsidR="002D031D" w:rsidRPr="00D350D1" w:rsidRDefault="00D23D15" w:rsidP="00D23D15">
      <w:pPr>
        <w:tabs>
          <w:tab w:val="left" w:pos="567"/>
        </w:tabs>
        <w:spacing w:after="0" w:line="240" w:lineRule="auto"/>
        <w:ind w:firstLine="567"/>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2.1</w:t>
      </w:r>
      <w:r w:rsidR="002D031D" w:rsidRPr="00D350D1">
        <w:rPr>
          <w:rFonts w:ascii="Times New Roman" w:eastAsia="Times New Roman" w:hAnsi="Times New Roman" w:cs="Times New Roman"/>
          <w:b/>
          <w:sz w:val="24"/>
          <w:szCs w:val="24"/>
          <w:lang w:eastAsia="ru-RU"/>
        </w:rPr>
        <w:t>.</w:t>
      </w:r>
      <w:r w:rsidRPr="00D350D1">
        <w:rPr>
          <w:rFonts w:ascii="Times New Roman" w:eastAsia="Times New Roman" w:hAnsi="Times New Roman" w:cs="Times New Roman"/>
          <w:b/>
          <w:sz w:val="24"/>
          <w:szCs w:val="24"/>
          <w:lang w:eastAsia="ru-RU"/>
        </w:rPr>
        <w:t>4.</w:t>
      </w:r>
      <w:r w:rsidR="002D031D" w:rsidRPr="00D350D1">
        <w:rPr>
          <w:rFonts w:ascii="Times New Roman" w:eastAsia="Times New Roman" w:hAnsi="Times New Roman" w:cs="Times New Roman"/>
          <w:b/>
          <w:sz w:val="24"/>
          <w:szCs w:val="24"/>
          <w:lang w:eastAsia="ru-RU"/>
        </w:rPr>
        <w:t xml:space="preserve"> Образовательная область «Художественно-эстетическое развитие</w:t>
      </w:r>
      <w:bookmarkEnd w:id="5"/>
      <w:bookmarkEnd w:id="6"/>
      <w:r w:rsidR="002D031D" w:rsidRPr="00D350D1">
        <w:rPr>
          <w:rFonts w:ascii="Times New Roman" w:eastAsia="Times New Roman" w:hAnsi="Times New Roman" w:cs="Times New Roman"/>
          <w:b/>
          <w:sz w:val="24"/>
          <w:szCs w:val="24"/>
          <w:lang w:eastAsia="ru-RU"/>
        </w:rPr>
        <w:t>»</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области художественно-эстетического развития основными задачами образовательной деятельности являются создание условий для: </w:t>
      </w:r>
    </w:p>
    <w:p w:rsidR="002D031D" w:rsidRPr="00D350D1" w:rsidRDefault="002D031D" w:rsidP="009C7FB7">
      <w:pPr>
        <w:numPr>
          <w:ilvl w:val="0"/>
          <w:numId w:val="12"/>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развития у детей эстетического отношения к окружающему миру;</w:t>
      </w:r>
    </w:p>
    <w:p w:rsidR="002D031D" w:rsidRPr="00D350D1" w:rsidRDefault="002D031D" w:rsidP="009C7FB7">
      <w:pPr>
        <w:numPr>
          <w:ilvl w:val="0"/>
          <w:numId w:val="12"/>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приобщения к изобразительным видам деятельности;</w:t>
      </w:r>
    </w:p>
    <w:p w:rsidR="002D031D" w:rsidRPr="00D350D1" w:rsidRDefault="002D031D" w:rsidP="009C7FB7">
      <w:pPr>
        <w:numPr>
          <w:ilvl w:val="0"/>
          <w:numId w:val="12"/>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приобщения к музыкальной культуре;</w:t>
      </w:r>
    </w:p>
    <w:p w:rsidR="002D031D" w:rsidRPr="00D350D1" w:rsidRDefault="002D031D" w:rsidP="009C7FB7">
      <w:pPr>
        <w:numPr>
          <w:ilvl w:val="0"/>
          <w:numId w:val="12"/>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приобщения к театрализованной деятельности.</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развития у детей эстетического отношения к окружающему миру</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приобщения к изобразительным видам деятельности</w:t>
      </w:r>
    </w:p>
    <w:p w:rsidR="002D031D" w:rsidRPr="00D350D1" w:rsidRDefault="002D031D" w:rsidP="005D49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приобщения к музыкальной культуре</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приобщения детей к театрализованной деятельности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sz w:val="24"/>
          <w:szCs w:val="24"/>
          <w:lang w:eastAsia="ru-RU"/>
        </w:rPr>
      </w:pPr>
      <w:bookmarkStart w:id="7" w:name="_Toc419228626"/>
      <w:bookmarkStart w:id="8" w:name="_Toc420597626"/>
    </w:p>
    <w:p w:rsidR="002D031D" w:rsidRPr="00D350D1" w:rsidRDefault="00D23D15" w:rsidP="00634EA5">
      <w:pPr>
        <w:tabs>
          <w:tab w:val="left" w:pos="567"/>
        </w:tabs>
        <w:spacing w:after="0" w:line="240" w:lineRule="auto"/>
        <w:ind w:firstLine="567"/>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2.1</w:t>
      </w:r>
      <w:r w:rsidR="002D031D" w:rsidRPr="00D350D1">
        <w:rPr>
          <w:rFonts w:ascii="Times New Roman" w:eastAsia="Times New Roman" w:hAnsi="Times New Roman" w:cs="Times New Roman"/>
          <w:b/>
          <w:sz w:val="24"/>
          <w:szCs w:val="24"/>
          <w:lang w:eastAsia="ru-RU"/>
        </w:rPr>
        <w:t>.</w:t>
      </w:r>
      <w:r w:rsidRPr="00D350D1">
        <w:rPr>
          <w:rFonts w:ascii="Times New Roman" w:eastAsia="Times New Roman" w:hAnsi="Times New Roman" w:cs="Times New Roman"/>
          <w:b/>
          <w:sz w:val="24"/>
          <w:szCs w:val="24"/>
          <w:lang w:eastAsia="ru-RU"/>
        </w:rPr>
        <w:t>5.</w:t>
      </w:r>
      <w:r w:rsidR="002D031D" w:rsidRPr="00D350D1">
        <w:rPr>
          <w:rFonts w:ascii="Times New Roman" w:eastAsia="Times New Roman" w:hAnsi="Times New Roman" w:cs="Times New Roman"/>
          <w:b/>
          <w:sz w:val="24"/>
          <w:szCs w:val="24"/>
          <w:lang w:eastAsia="ru-RU"/>
        </w:rPr>
        <w:t xml:space="preserve"> Образовательная область «Физическое развитие</w:t>
      </w:r>
      <w:bookmarkEnd w:id="7"/>
      <w:bookmarkEnd w:id="8"/>
      <w:r w:rsidR="002D031D" w:rsidRPr="00D350D1">
        <w:rPr>
          <w:rFonts w:ascii="Times New Roman" w:eastAsia="Times New Roman" w:hAnsi="Times New Roman" w:cs="Times New Roman"/>
          <w:b/>
          <w:sz w:val="24"/>
          <w:szCs w:val="24"/>
          <w:lang w:eastAsia="ru-RU"/>
        </w:rPr>
        <w:t>»</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области физического развития основными задачами образовательной деятельности являются создание условий для:</w:t>
      </w:r>
    </w:p>
    <w:p w:rsidR="002D031D" w:rsidRPr="00D350D1" w:rsidRDefault="002D031D" w:rsidP="009C7FB7">
      <w:pPr>
        <w:numPr>
          <w:ilvl w:val="0"/>
          <w:numId w:val="13"/>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укрепления здоровья детей, становления ценностей здорового образа жизни;</w:t>
      </w:r>
    </w:p>
    <w:p w:rsidR="002D031D" w:rsidRPr="00D350D1" w:rsidRDefault="002D031D" w:rsidP="009C7FB7">
      <w:pPr>
        <w:numPr>
          <w:ilvl w:val="0"/>
          <w:numId w:val="13"/>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развития различных видов двигательной активности;</w:t>
      </w:r>
    </w:p>
    <w:p w:rsidR="002D031D" w:rsidRPr="00D350D1" w:rsidRDefault="002D031D" w:rsidP="009C7FB7">
      <w:pPr>
        <w:numPr>
          <w:ilvl w:val="0"/>
          <w:numId w:val="13"/>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формирования навыков безопасного поведения.</w:t>
      </w:r>
    </w:p>
    <w:p w:rsidR="002D031D" w:rsidRPr="00D350D1" w:rsidRDefault="002D031D" w:rsidP="00AA6427">
      <w:pPr>
        <w:tabs>
          <w:tab w:val="left" w:pos="567"/>
        </w:tabs>
        <w:spacing w:after="0" w:line="240" w:lineRule="auto"/>
        <w:ind w:firstLine="567"/>
        <w:contextualSpacing/>
        <w:jc w:val="both"/>
        <w:rPr>
          <w:rFonts w:ascii="Times New Roman" w:eastAsia="Times New Roman" w:hAnsi="Times New Roman" w:cs="Times New Roman"/>
          <w:b/>
          <w:i/>
          <w:sz w:val="24"/>
          <w:szCs w:val="24"/>
          <w:lang w:eastAsia="ru-RU"/>
        </w:rPr>
      </w:pPr>
      <w:r w:rsidRPr="00D350D1">
        <w:rPr>
          <w:rFonts w:ascii="Times New Roman" w:eastAsia="Times New Roman" w:hAnsi="Times New Roman" w:cs="Times New Roman"/>
          <w:b/>
          <w:i/>
          <w:sz w:val="24"/>
          <w:szCs w:val="24"/>
          <w:lang w:eastAsia="ru-RU"/>
        </w:rPr>
        <w:t>В сфере укрепления здоровья детей, становления ценностей здорового образа жизни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развития различных видов двигательной активности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организуют пространственную среду с соответствующим оборудованием – как внутри помещений ДОО,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i/>
          <w:sz w:val="24"/>
          <w:szCs w:val="24"/>
          <w:lang w:eastAsia="ru-RU"/>
        </w:rPr>
        <w:t>В сфере формирования навыков безопасного поведения</w:t>
      </w:r>
    </w:p>
    <w:p w:rsidR="002D031D" w:rsidRPr="00D350D1" w:rsidRDefault="002D031D" w:rsidP="00AA642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Взрослые создают в ДОО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2D031D" w:rsidRDefault="002D031D" w:rsidP="00AA6427">
      <w:pPr>
        <w:spacing w:after="0" w:line="240" w:lineRule="auto"/>
        <w:contextualSpacing/>
        <w:jc w:val="both"/>
        <w:rPr>
          <w:rFonts w:ascii="Times New Roman" w:eastAsia="Calibri" w:hAnsi="Times New Roman" w:cs="Times New Roman"/>
          <w:b/>
          <w:sz w:val="24"/>
          <w:szCs w:val="24"/>
        </w:rPr>
      </w:pPr>
    </w:p>
    <w:p w:rsidR="00387543" w:rsidRPr="00D350D1" w:rsidRDefault="00387543" w:rsidP="00AA6427">
      <w:pPr>
        <w:spacing w:after="0" w:line="240" w:lineRule="auto"/>
        <w:contextualSpacing/>
        <w:jc w:val="both"/>
        <w:rPr>
          <w:rFonts w:ascii="Times New Roman" w:eastAsia="Calibri" w:hAnsi="Times New Roman" w:cs="Times New Roman"/>
          <w:b/>
          <w:sz w:val="24"/>
          <w:szCs w:val="24"/>
        </w:rPr>
      </w:pPr>
    </w:p>
    <w:p w:rsidR="00D350D1" w:rsidRPr="00D350D1" w:rsidRDefault="00D350D1" w:rsidP="00D350D1">
      <w:pPr>
        <w:spacing w:after="0" w:line="240" w:lineRule="auto"/>
        <w:ind w:right="142"/>
        <w:jc w:val="center"/>
        <w:outlineLvl w:val="1"/>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2.2. Содержание</w:t>
      </w:r>
      <w:r w:rsidRPr="00D350D1">
        <w:rPr>
          <w:rFonts w:ascii="Times New Roman" w:eastAsia="Times New Roman" w:hAnsi="Times New Roman" w:cs="Times New Roman"/>
          <w:b/>
          <w:bCs/>
          <w:spacing w:val="-8"/>
          <w:sz w:val="24"/>
          <w:szCs w:val="24"/>
          <w:lang w:eastAsia="ru-RU"/>
        </w:rPr>
        <w:t xml:space="preserve"> </w:t>
      </w:r>
      <w:r w:rsidRPr="00D350D1">
        <w:rPr>
          <w:rFonts w:ascii="Times New Roman" w:eastAsia="Times New Roman" w:hAnsi="Times New Roman" w:cs="Times New Roman"/>
          <w:b/>
          <w:bCs/>
          <w:sz w:val="24"/>
          <w:szCs w:val="24"/>
          <w:lang w:eastAsia="ru-RU"/>
        </w:rPr>
        <w:t>направлений</w:t>
      </w:r>
      <w:r w:rsidRPr="00D350D1">
        <w:rPr>
          <w:rFonts w:ascii="Times New Roman" w:eastAsia="Times New Roman" w:hAnsi="Times New Roman" w:cs="Times New Roman"/>
          <w:b/>
          <w:bCs/>
          <w:spacing w:val="-6"/>
          <w:sz w:val="24"/>
          <w:szCs w:val="24"/>
          <w:lang w:eastAsia="ru-RU"/>
        </w:rPr>
        <w:t xml:space="preserve"> </w:t>
      </w:r>
      <w:r w:rsidRPr="00D350D1">
        <w:rPr>
          <w:rFonts w:ascii="Times New Roman" w:eastAsia="Times New Roman" w:hAnsi="Times New Roman" w:cs="Times New Roman"/>
          <w:b/>
          <w:bCs/>
          <w:sz w:val="24"/>
          <w:szCs w:val="24"/>
          <w:lang w:eastAsia="ru-RU"/>
        </w:rPr>
        <w:t>Программы</w:t>
      </w:r>
      <w:r w:rsidRPr="00D350D1">
        <w:rPr>
          <w:rFonts w:ascii="Times New Roman" w:eastAsia="Times New Roman" w:hAnsi="Times New Roman" w:cs="Times New Roman"/>
          <w:b/>
          <w:bCs/>
          <w:spacing w:val="-8"/>
          <w:sz w:val="24"/>
          <w:szCs w:val="24"/>
          <w:lang w:eastAsia="ru-RU"/>
        </w:rPr>
        <w:t xml:space="preserve"> </w:t>
      </w:r>
      <w:r w:rsidRPr="00D350D1">
        <w:rPr>
          <w:rFonts w:ascii="Times New Roman" w:eastAsia="Times New Roman" w:hAnsi="Times New Roman" w:cs="Times New Roman"/>
          <w:b/>
          <w:bCs/>
          <w:sz w:val="24"/>
          <w:szCs w:val="24"/>
          <w:lang w:eastAsia="ru-RU"/>
        </w:rPr>
        <w:t>воспитания,</w:t>
      </w:r>
      <w:r w:rsidRPr="00D350D1">
        <w:rPr>
          <w:rFonts w:ascii="Times New Roman" w:eastAsia="Times New Roman" w:hAnsi="Times New Roman" w:cs="Times New Roman"/>
          <w:b/>
          <w:bCs/>
          <w:spacing w:val="-6"/>
          <w:sz w:val="24"/>
          <w:szCs w:val="24"/>
          <w:lang w:eastAsia="ru-RU"/>
        </w:rPr>
        <w:t xml:space="preserve"> </w:t>
      </w:r>
      <w:r w:rsidRPr="00D350D1">
        <w:rPr>
          <w:rFonts w:ascii="Times New Roman" w:eastAsia="Times New Roman" w:hAnsi="Times New Roman" w:cs="Times New Roman"/>
          <w:b/>
          <w:bCs/>
          <w:sz w:val="24"/>
          <w:szCs w:val="24"/>
          <w:lang w:eastAsia="ru-RU"/>
        </w:rPr>
        <w:t>осуществляющей</w:t>
      </w:r>
      <w:r w:rsidRPr="00D350D1">
        <w:rPr>
          <w:rFonts w:ascii="Times New Roman" w:eastAsia="Times New Roman" w:hAnsi="Times New Roman" w:cs="Times New Roman"/>
          <w:b/>
          <w:bCs/>
          <w:spacing w:val="-57"/>
          <w:sz w:val="24"/>
          <w:szCs w:val="24"/>
          <w:lang w:eastAsia="ru-RU"/>
        </w:rPr>
        <w:t xml:space="preserve"> </w:t>
      </w:r>
      <w:r w:rsidRPr="00D350D1">
        <w:rPr>
          <w:rFonts w:ascii="Times New Roman" w:eastAsia="Times New Roman" w:hAnsi="Times New Roman" w:cs="Times New Roman"/>
          <w:b/>
          <w:bCs/>
          <w:sz w:val="24"/>
          <w:szCs w:val="24"/>
          <w:lang w:eastAsia="ru-RU"/>
        </w:rPr>
        <w:t>образовательный</w:t>
      </w:r>
      <w:r w:rsidRPr="00D350D1">
        <w:rPr>
          <w:rFonts w:ascii="Times New Roman" w:eastAsia="Times New Roman" w:hAnsi="Times New Roman" w:cs="Times New Roman"/>
          <w:b/>
          <w:bCs/>
          <w:spacing w:val="-3"/>
          <w:sz w:val="24"/>
          <w:szCs w:val="24"/>
          <w:lang w:eastAsia="ru-RU"/>
        </w:rPr>
        <w:t xml:space="preserve"> </w:t>
      </w:r>
      <w:r w:rsidRPr="00D350D1">
        <w:rPr>
          <w:rFonts w:ascii="Times New Roman" w:eastAsia="Times New Roman" w:hAnsi="Times New Roman" w:cs="Times New Roman"/>
          <w:b/>
          <w:bCs/>
          <w:sz w:val="24"/>
          <w:szCs w:val="24"/>
          <w:lang w:eastAsia="ru-RU"/>
        </w:rPr>
        <w:t>процесс</w:t>
      </w:r>
      <w:r w:rsidRPr="00D350D1">
        <w:rPr>
          <w:rFonts w:ascii="Times New Roman" w:eastAsia="Times New Roman" w:hAnsi="Times New Roman" w:cs="Times New Roman"/>
          <w:b/>
          <w:bCs/>
          <w:spacing w:val="-1"/>
          <w:sz w:val="24"/>
          <w:szCs w:val="24"/>
          <w:lang w:eastAsia="ru-RU"/>
        </w:rPr>
        <w:t xml:space="preserve"> </w:t>
      </w:r>
      <w:r w:rsidRPr="00D350D1">
        <w:rPr>
          <w:rFonts w:ascii="Times New Roman" w:eastAsia="Times New Roman" w:hAnsi="Times New Roman" w:cs="Times New Roman"/>
          <w:b/>
          <w:bCs/>
          <w:sz w:val="24"/>
          <w:szCs w:val="24"/>
          <w:lang w:eastAsia="ru-RU"/>
        </w:rPr>
        <w:t>на</w:t>
      </w:r>
      <w:r w:rsidRPr="00D350D1">
        <w:rPr>
          <w:rFonts w:ascii="Times New Roman" w:eastAsia="Times New Roman" w:hAnsi="Times New Roman" w:cs="Times New Roman"/>
          <w:b/>
          <w:bCs/>
          <w:spacing w:val="-1"/>
          <w:sz w:val="24"/>
          <w:szCs w:val="24"/>
          <w:lang w:eastAsia="ru-RU"/>
        </w:rPr>
        <w:t xml:space="preserve"> </w:t>
      </w:r>
      <w:r w:rsidRPr="00D350D1">
        <w:rPr>
          <w:rFonts w:ascii="Times New Roman" w:eastAsia="Times New Roman" w:hAnsi="Times New Roman" w:cs="Times New Roman"/>
          <w:b/>
          <w:bCs/>
          <w:sz w:val="24"/>
          <w:szCs w:val="24"/>
          <w:lang w:eastAsia="ru-RU"/>
        </w:rPr>
        <w:t>уровне</w:t>
      </w:r>
      <w:r w:rsidRPr="00D350D1">
        <w:rPr>
          <w:rFonts w:ascii="Times New Roman" w:eastAsia="Times New Roman" w:hAnsi="Times New Roman" w:cs="Times New Roman"/>
          <w:b/>
          <w:bCs/>
          <w:spacing w:val="-1"/>
          <w:sz w:val="24"/>
          <w:szCs w:val="24"/>
          <w:lang w:eastAsia="ru-RU"/>
        </w:rPr>
        <w:t xml:space="preserve"> </w:t>
      </w:r>
      <w:r w:rsidRPr="00D350D1">
        <w:rPr>
          <w:rFonts w:ascii="Times New Roman" w:eastAsia="Times New Roman" w:hAnsi="Times New Roman" w:cs="Times New Roman"/>
          <w:b/>
          <w:bCs/>
          <w:sz w:val="24"/>
          <w:szCs w:val="24"/>
          <w:lang w:eastAsia="ru-RU"/>
        </w:rPr>
        <w:t>дошкольного</w:t>
      </w:r>
      <w:r w:rsidRPr="00D350D1">
        <w:rPr>
          <w:rFonts w:ascii="Times New Roman" w:eastAsia="Times New Roman" w:hAnsi="Times New Roman" w:cs="Times New Roman"/>
          <w:b/>
          <w:bCs/>
          <w:spacing w:val="-1"/>
          <w:sz w:val="24"/>
          <w:szCs w:val="24"/>
          <w:lang w:eastAsia="ru-RU"/>
        </w:rPr>
        <w:t xml:space="preserve"> </w:t>
      </w:r>
      <w:r w:rsidRPr="00D350D1">
        <w:rPr>
          <w:rFonts w:ascii="Times New Roman" w:eastAsia="Times New Roman" w:hAnsi="Times New Roman" w:cs="Times New Roman"/>
          <w:b/>
          <w:bCs/>
          <w:sz w:val="24"/>
          <w:szCs w:val="24"/>
          <w:lang w:eastAsia="ru-RU"/>
        </w:rPr>
        <w:t>образования</w:t>
      </w:r>
    </w:p>
    <w:p w:rsidR="00D350D1" w:rsidRPr="00D350D1" w:rsidRDefault="00D350D1" w:rsidP="00D350D1">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6204"/>
        <w:gridCol w:w="102"/>
      </w:tblGrid>
      <w:tr w:rsidR="00D350D1" w:rsidRPr="00D350D1" w:rsidTr="00DC26C6">
        <w:trPr>
          <w:gridAfter w:val="1"/>
          <w:wAfter w:w="107" w:type="dxa"/>
        </w:trPr>
        <w:tc>
          <w:tcPr>
            <w:tcW w:w="3085" w:type="dxa"/>
            <w:shd w:val="clear" w:color="auto" w:fill="auto"/>
          </w:tcPr>
          <w:p w:rsidR="00D350D1" w:rsidRPr="00D350D1" w:rsidRDefault="00D350D1" w:rsidP="00D350D1">
            <w:pPr>
              <w:spacing w:after="0" w:line="240" w:lineRule="auto"/>
              <w:jc w:val="center"/>
              <w:rPr>
                <w:rFonts w:ascii="Times New Roman" w:eastAsia="Times New Roman" w:hAnsi="Times New Roman" w:cs="Times New Roman"/>
                <w:b/>
                <w:color w:val="000000"/>
                <w:sz w:val="24"/>
                <w:szCs w:val="24"/>
                <w:lang w:eastAsia="ru-RU"/>
              </w:rPr>
            </w:pPr>
            <w:r w:rsidRPr="00D350D1">
              <w:rPr>
                <w:rFonts w:ascii="Times New Roman" w:eastAsia="Times New Roman" w:hAnsi="Times New Roman" w:cs="Times New Roman"/>
                <w:b/>
                <w:color w:val="000000"/>
                <w:sz w:val="24"/>
                <w:szCs w:val="24"/>
                <w:lang w:eastAsia="ru-RU"/>
              </w:rPr>
              <w:t>Направления воспитания</w:t>
            </w:r>
          </w:p>
        </w:tc>
        <w:tc>
          <w:tcPr>
            <w:tcW w:w="6379" w:type="dxa"/>
            <w:shd w:val="clear" w:color="auto" w:fill="auto"/>
          </w:tcPr>
          <w:p w:rsidR="00D350D1" w:rsidRPr="00D350D1" w:rsidRDefault="00D350D1" w:rsidP="00D350D1">
            <w:pPr>
              <w:widowControl w:val="0"/>
              <w:autoSpaceDE w:val="0"/>
              <w:autoSpaceDN w:val="0"/>
              <w:spacing w:after="0" w:line="240" w:lineRule="auto"/>
              <w:jc w:val="center"/>
              <w:rPr>
                <w:rFonts w:ascii="Times New Roman" w:eastAsia="Times New Roman" w:hAnsi="Times New Roman" w:cs="Times New Roman"/>
                <w:b/>
                <w:sz w:val="24"/>
                <w:szCs w:val="24"/>
              </w:rPr>
            </w:pPr>
            <w:r w:rsidRPr="00D350D1">
              <w:rPr>
                <w:rFonts w:ascii="Times New Roman" w:eastAsia="Times New Roman" w:hAnsi="Times New Roman" w:cs="Times New Roman"/>
                <w:b/>
                <w:color w:val="000000"/>
                <w:sz w:val="24"/>
                <w:szCs w:val="24"/>
                <w:lang w:eastAsia="ru-RU"/>
              </w:rPr>
              <w:t>Общие задачи</w:t>
            </w:r>
            <w:r w:rsidRPr="00D350D1">
              <w:rPr>
                <w:rFonts w:ascii="Times New Roman" w:eastAsia="Times New Roman" w:hAnsi="Times New Roman" w:cs="Times New Roman"/>
                <w:b/>
                <w:sz w:val="24"/>
                <w:szCs w:val="24"/>
              </w:rPr>
              <w:t xml:space="preserve"> воспитания</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при</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реализации</w:t>
            </w:r>
            <w:r w:rsidRPr="00D350D1">
              <w:rPr>
                <w:rFonts w:ascii="Times New Roman" w:eastAsia="Times New Roman" w:hAnsi="Times New Roman" w:cs="Times New Roman"/>
                <w:b/>
                <w:spacing w:val="-3"/>
                <w:sz w:val="24"/>
                <w:szCs w:val="24"/>
              </w:rPr>
              <w:t xml:space="preserve"> </w:t>
            </w:r>
            <w:r w:rsidRPr="00D350D1">
              <w:rPr>
                <w:rFonts w:ascii="Times New Roman" w:eastAsia="Times New Roman" w:hAnsi="Times New Roman" w:cs="Times New Roman"/>
                <w:b/>
                <w:sz w:val="24"/>
                <w:szCs w:val="24"/>
              </w:rPr>
              <w:t>программы</w:t>
            </w:r>
            <w:r w:rsidRPr="00D350D1">
              <w:rPr>
                <w:rFonts w:ascii="Times New Roman" w:eastAsia="Times New Roman" w:hAnsi="Times New Roman" w:cs="Times New Roman"/>
                <w:b/>
                <w:spacing w:val="-2"/>
                <w:sz w:val="24"/>
                <w:szCs w:val="24"/>
              </w:rPr>
              <w:t xml:space="preserve"> </w:t>
            </w:r>
            <w:r w:rsidRPr="00D350D1">
              <w:rPr>
                <w:rFonts w:ascii="Times New Roman" w:eastAsia="Times New Roman" w:hAnsi="Times New Roman" w:cs="Times New Roman"/>
                <w:b/>
                <w:sz w:val="24"/>
                <w:szCs w:val="24"/>
              </w:rPr>
              <w:t>воспитания в</w:t>
            </w:r>
            <w:r w:rsidRPr="00D350D1">
              <w:rPr>
                <w:rFonts w:ascii="Times New Roman" w:eastAsia="Times New Roman" w:hAnsi="Times New Roman" w:cs="Times New Roman"/>
                <w:b/>
                <w:spacing w:val="-2"/>
                <w:sz w:val="24"/>
                <w:szCs w:val="24"/>
              </w:rPr>
              <w:t xml:space="preserve"> </w:t>
            </w:r>
            <w:r w:rsidRPr="00D350D1">
              <w:rPr>
                <w:rFonts w:ascii="Times New Roman" w:eastAsia="Times New Roman" w:hAnsi="Times New Roman" w:cs="Times New Roman"/>
                <w:b/>
                <w:sz w:val="24"/>
                <w:szCs w:val="24"/>
              </w:rPr>
              <w:t>ДОО</w:t>
            </w:r>
            <w:r w:rsidRPr="00D350D1">
              <w:rPr>
                <w:rFonts w:ascii="Times New Roman" w:eastAsia="Times New Roman" w:hAnsi="Times New Roman" w:cs="Times New Roman"/>
                <w:b/>
                <w:color w:val="000000"/>
                <w:sz w:val="24"/>
                <w:szCs w:val="24"/>
                <w:lang w:eastAsia="ru-RU"/>
              </w:rPr>
              <w:t xml:space="preserve">, соотнесенные </w:t>
            </w:r>
            <w:r w:rsidRPr="00D350D1">
              <w:rPr>
                <w:rFonts w:ascii="Times New Roman" w:eastAsia="Times New Roman" w:hAnsi="Times New Roman" w:cs="Times New Roman"/>
                <w:b/>
                <w:sz w:val="24"/>
                <w:szCs w:val="24"/>
              </w:rPr>
              <w:t>с</w:t>
            </w:r>
            <w:r w:rsidRPr="00D350D1">
              <w:rPr>
                <w:rFonts w:ascii="Times New Roman" w:eastAsia="Times New Roman" w:hAnsi="Times New Roman" w:cs="Times New Roman"/>
                <w:b/>
                <w:spacing w:val="-3"/>
                <w:sz w:val="24"/>
                <w:szCs w:val="24"/>
              </w:rPr>
              <w:t xml:space="preserve"> </w:t>
            </w:r>
            <w:r w:rsidRPr="00D350D1">
              <w:rPr>
                <w:rFonts w:ascii="Times New Roman" w:eastAsia="Times New Roman" w:hAnsi="Times New Roman" w:cs="Times New Roman"/>
                <w:b/>
                <w:sz w:val="24"/>
                <w:szCs w:val="24"/>
              </w:rPr>
              <w:t>проектом</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Портрета</w:t>
            </w:r>
            <w:r w:rsidRPr="00D350D1">
              <w:rPr>
                <w:rFonts w:ascii="Times New Roman" w:eastAsia="Times New Roman" w:hAnsi="Times New Roman" w:cs="Times New Roman"/>
                <w:b/>
                <w:spacing w:val="-2"/>
                <w:sz w:val="24"/>
                <w:szCs w:val="24"/>
              </w:rPr>
              <w:t xml:space="preserve"> </w:t>
            </w:r>
            <w:r w:rsidRPr="00D350D1">
              <w:rPr>
                <w:rFonts w:ascii="Times New Roman" w:eastAsia="Times New Roman" w:hAnsi="Times New Roman" w:cs="Times New Roman"/>
                <w:b/>
                <w:sz w:val="24"/>
                <w:szCs w:val="24"/>
              </w:rPr>
              <w:t>выпускника</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ДОО</w:t>
            </w:r>
          </w:p>
        </w:tc>
      </w:tr>
      <w:tr w:rsidR="00D350D1" w:rsidRPr="00D350D1" w:rsidTr="00DC26C6">
        <w:trPr>
          <w:gridAfter w:val="1"/>
          <w:wAfter w:w="107" w:type="dxa"/>
        </w:trPr>
        <w:tc>
          <w:tcPr>
            <w:tcW w:w="3085" w:type="dxa"/>
            <w:shd w:val="clear" w:color="auto" w:fill="auto"/>
          </w:tcPr>
          <w:p w:rsidR="00D350D1" w:rsidRPr="00D350D1" w:rsidRDefault="00D350D1" w:rsidP="00D350D1">
            <w:pPr>
              <w:widowControl w:val="0"/>
              <w:autoSpaceDE w:val="0"/>
              <w:autoSpaceDN w:val="0"/>
              <w:spacing w:after="0" w:line="240" w:lineRule="auto"/>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Патриотическое</w:t>
            </w:r>
          </w:p>
          <w:p w:rsidR="00D350D1" w:rsidRPr="00D350D1" w:rsidRDefault="00D350D1" w:rsidP="00D350D1">
            <w:pPr>
              <w:widowControl w:val="0"/>
              <w:autoSpaceDE w:val="0"/>
              <w:autoSpaceDN w:val="0"/>
              <w:spacing w:after="0" w:line="240" w:lineRule="auto"/>
              <w:rPr>
                <w:rFonts w:ascii="Times New Roman" w:eastAsia="Times New Roman" w:hAnsi="Times New Roman" w:cs="Times New Roman"/>
                <w:b/>
                <w:sz w:val="24"/>
                <w:szCs w:val="24"/>
              </w:rPr>
            </w:pPr>
            <w:r w:rsidRPr="00D350D1">
              <w:rPr>
                <w:rFonts w:ascii="Times New Roman" w:eastAsia="Times New Roman" w:hAnsi="Times New Roman" w:cs="Times New Roman"/>
                <w:b/>
                <w:spacing w:val="-58"/>
                <w:sz w:val="24"/>
                <w:szCs w:val="24"/>
              </w:rPr>
              <w:lastRenderedPageBreak/>
              <w:t xml:space="preserve"> </w:t>
            </w:r>
            <w:r w:rsidRPr="00D350D1">
              <w:rPr>
                <w:rFonts w:ascii="Times New Roman" w:eastAsia="Times New Roman" w:hAnsi="Times New Roman" w:cs="Times New Roman"/>
                <w:b/>
                <w:sz w:val="24"/>
                <w:szCs w:val="24"/>
              </w:rPr>
              <w:t>направление</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воспитания</w:t>
            </w:r>
          </w:p>
        </w:tc>
        <w:tc>
          <w:tcPr>
            <w:tcW w:w="6379" w:type="dxa"/>
            <w:shd w:val="clear" w:color="auto" w:fill="auto"/>
          </w:tcPr>
          <w:p w:rsidR="00D350D1" w:rsidRPr="00D350D1" w:rsidRDefault="00D350D1" w:rsidP="00D350D1">
            <w:pPr>
              <w:widowControl w:val="0"/>
              <w:autoSpaceDE w:val="0"/>
              <w:autoSpaceDN w:val="0"/>
              <w:spacing w:after="0" w:line="240" w:lineRule="auto"/>
              <w:ind w:left="3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lastRenderedPageBreak/>
              <w:t>Развивать у</w:t>
            </w:r>
            <w:r w:rsidRPr="00D350D1">
              <w:rPr>
                <w:rFonts w:ascii="Times New Roman" w:eastAsia="Times New Roman" w:hAnsi="Times New Roman" w:cs="Times New Roman"/>
                <w:spacing w:val="-10"/>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37"/>
              </w:numPr>
              <w:tabs>
                <w:tab w:val="left" w:pos="247"/>
              </w:tabs>
              <w:autoSpaceDE w:val="0"/>
              <w:autoSpaceDN w:val="0"/>
              <w:spacing w:after="0" w:line="240" w:lineRule="auto"/>
              <w:ind w:left="313" w:right="34"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lastRenderedPageBreak/>
              <w:t>Представления о символах государства – Флаге, Гербе Российской Федерации,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о флаге и гербе субъекта Российской Федерации, в котором находится</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образовательная</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организация;</w:t>
            </w:r>
          </w:p>
          <w:p w:rsidR="00D350D1" w:rsidRPr="00D350D1" w:rsidRDefault="00D350D1" w:rsidP="009C7FB7">
            <w:pPr>
              <w:widowControl w:val="0"/>
              <w:numPr>
                <w:ilvl w:val="0"/>
                <w:numId w:val="37"/>
              </w:numPr>
              <w:tabs>
                <w:tab w:val="left" w:pos="247"/>
              </w:tabs>
              <w:autoSpaceDE w:val="0"/>
              <w:autoSpaceDN w:val="0"/>
              <w:spacing w:after="0" w:line="240" w:lineRule="auto"/>
              <w:ind w:left="313"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Элементарные</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представления</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правах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обязанностях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гражданина</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России.</w:t>
            </w:r>
          </w:p>
          <w:p w:rsidR="00D350D1" w:rsidRPr="00D350D1" w:rsidRDefault="00D350D1" w:rsidP="009C7FB7">
            <w:pPr>
              <w:widowControl w:val="0"/>
              <w:numPr>
                <w:ilvl w:val="0"/>
                <w:numId w:val="37"/>
              </w:numPr>
              <w:tabs>
                <w:tab w:val="left" w:pos="247"/>
              </w:tabs>
              <w:autoSpaceDE w:val="0"/>
              <w:autoSpaceDN w:val="0"/>
              <w:spacing w:after="0" w:line="240" w:lineRule="auto"/>
              <w:ind w:left="313"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Высшие нравственные чувства: патриотизм, гражданственность, уважение к</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правам</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 обязанностям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человека.</w:t>
            </w:r>
          </w:p>
          <w:p w:rsidR="00D350D1" w:rsidRPr="00D350D1" w:rsidRDefault="00D350D1" w:rsidP="009C7FB7">
            <w:pPr>
              <w:widowControl w:val="0"/>
              <w:numPr>
                <w:ilvl w:val="0"/>
                <w:numId w:val="37"/>
              </w:numPr>
              <w:tabs>
                <w:tab w:val="left" w:pos="247"/>
              </w:tabs>
              <w:autoSpaceDE w:val="0"/>
              <w:autoSpaceDN w:val="0"/>
              <w:spacing w:after="0" w:line="240" w:lineRule="auto"/>
              <w:ind w:left="313" w:right="34"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 к общественным явлениям, понимание активной роли человека в</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обществе.</w:t>
            </w:r>
          </w:p>
          <w:p w:rsidR="00D350D1" w:rsidRPr="00D350D1" w:rsidRDefault="00D350D1" w:rsidP="009C7FB7">
            <w:pPr>
              <w:widowControl w:val="0"/>
              <w:numPr>
                <w:ilvl w:val="0"/>
                <w:numId w:val="37"/>
              </w:numPr>
              <w:tabs>
                <w:tab w:val="left" w:pos="247"/>
              </w:tabs>
              <w:autoSpaceDE w:val="0"/>
              <w:autoSpaceDN w:val="0"/>
              <w:spacing w:after="0" w:line="240" w:lineRule="auto"/>
              <w:ind w:left="313"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xml:space="preserve">Уважительное отношение к русскому языку как государственному, а также </w:t>
            </w:r>
            <w:r w:rsidRPr="00D350D1">
              <w:rPr>
                <w:rFonts w:ascii="Times New Roman" w:eastAsia="Times New Roman" w:hAnsi="Times New Roman" w:cs="Times New Roman"/>
                <w:spacing w:val="-58"/>
                <w:sz w:val="24"/>
                <w:szCs w:val="24"/>
              </w:rPr>
              <w:t xml:space="preserve">   </w:t>
            </w:r>
            <w:r w:rsidRPr="00D350D1">
              <w:rPr>
                <w:rFonts w:ascii="Times New Roman" w:eastAsia="Times New Roman" w:hAnsi="Times New Roman" w:cs="Times New Roman"/>
                <w:sz w:val="24"/>
                <w:szCs w:val="24"/>
              </w:rPr>
              <w:t>языку</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межнационального</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общения.</w:t>
            </w:r>
          </w:p>
          <w:p w:rsidR="00D350D1" w:rsidRPr="00D350D1" w:rsidRDefault="00D350D1" w:rsidP="009C7FB7">
            <w:pPr>
              <w:widowControl w:val="0"/>
              <w:numPr>
                <w:ilvl w:val="0"/>
                <w:numId w:val="37"/>
              </w:numPr>
              <w:tabs>
                <w:tab w:val="left" w:pos="247"/>
              </w:tabs>
              <w:autoSpaceDE w:val="0"/>
              <w:autoSpaceDN w:val="0"/>
              <w:spacing w:after="0" w:line="240" w:lineRule="auto"/>
              <w:ind w:left="313"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Стремление</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желание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участвовать</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делах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группы.</w:t>
            </w:r>
          </w:p>
          <w:p w:rsidR="00D350D1" w:rsidRPr="00D350D1" w:rsidRDefault="00D350D1" w:rsidP="009C7FB7">
            <w:pPr>
              <w:widowControl w:val="0"/>
              <w:numPr>
                <w:ilvl w:val="0"/>
                <w:numId w:val="37"/>
              </w:numPr>
              <w:tabs>
                <w:tab w:val="left" w:pos="247"/>
              </w:tabs>
              <w:autoSpaceDE w:val="0"/>
              <w:autoSpaceDN w:val="0"/>
              <w:spacing w:after="0" w:line="240" w:lineRule="auto"/>
              <w:ind w:left="313"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Уважение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защитникам</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Родины.</w:t>
            </w:r>
          </w:p>
          <w:p w:rsidR="00D350D1" w:rsidRPr="00D350D1" w:rsidRDefault="00D350D1" w:rsidP="009C7FB7">
            <w:pPr>
              <w:widowControl w:val="0"/>
              <w:numPr>
                <w:ilvl w:val="0"/>
                <w:numId w:val="37"/>
              </w:numPr>
              <w:tabs>
                <w:tab w:val="left" w:pos="247"/>
              </w:tabs>
              <w:autoSpaceDE w:val="0"/>
              <w:autoSpaceDN w:val="0"/>
              <w:spacing w:after="0" w:line="240" w:lineRule="auto"/>
              <w:ind w:left="313" w:right="34"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Представления о героях России и важнейших событиях истории России и ее народов.</w:t>
            </w:r>
          </w:p>
          <w:p w:rsidR="00D350D1" w:rsidRPr="00D350D1" w:rsidRDefault="00D350D1" w:rsidP="009C7FB7">
            <w:pPr>
              <w:widowControl w:val="0"/>
              <w:numPr>
                <w:ilvl w:val="0"/>
                <w:numId w:val="37"/>
              </w:numPr>
              <w:tabs>
                <w:tab w:val="left" w:pos="247"/>
              </w:tabs>
              <w:autoSpaceDE w:val="0"/>
              <w:autoSpaceDN w:val="0"/>
              <w:spacing w:after="0" w:line="240" w:lineRule="auto"/>
              <w:ind w:left="313" w:right="-108" w:hanging="141"/>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государственным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праздникам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важнейшим</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событиям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жизни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России, субъекта Российской Федерации, края, в котором находится</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образовательная организация.</w:t>
            </w:r>
          </w:p>
        </w:tc>
      </w:tr>
      <w:tr w:rsidR="00D350D1" w:rsidRPr="00D350D1" w:rsidTr="00DC26C6">
        <w:trPr>
          <w:gridAfter w:val="1"/>
          <w:wAfter w:w="107" w:type="dxa"/>
        </w:trPr>
        <w:tc>
          <w:tcPr>
            <w:tcW w:w="3085" w:type="dxa"/>
            <w:shd w:val="clear" w:color="auto" w:fill="auto"/>
          </w:tcPr>
          <w:p w:rsidR="00D350D1" w:rsidRPr="00D350D1" w:rsidRDefault="00D350D1" w:rsidP="00D350D1">
            <w:pPr>
              <w:widowControl w:val="0"/>
              <w:autoSpaceDE w:val="0"/>
              <w:autoSpaceDN w:val="0"/>
              <w:spacing w:after="0" w:line="240" w:lineRule="auto"/>
              <w:ind w:left="107"/>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lastRenderedPageBreak/>
              <w:t>Социальное</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направление</w:t>
            </w:r>
            <w:r w:rsidRPr="00D350D1">
              <w:rPr>
                <w:rFonts w:ascii="Times New Roman" w:eastAsia="Times New Roman" w:hAnsi="Times New Roman" w:cs="Times New Roman"/>
                <w:b/>
                <w:spacing w:val="-58"/>
                <w:sz w:val="24"/>
                <w:szCs w:val="24"/>
              </w:rPr>
              <w:t xml:space="preserve"> </w:t>
            </w:r>
            <w:r w:rsidRPr="00D350D1">
              <w:rPr>
                <w:rFonts w:ascii="Times New Roman" w:eastAsia="Times New Roman" w:hAnsi="Times New Roman" w:cs="Times New Roman"/>
                <w:b/>
                <w:sz w:val="24"/>
                <w:szCs w:val="24"/>
              </w:rPr>
              <w:t>воспитания</w:t>
            </w:r>
          </w:p>
        </w:tc>
        <w:tc>
          <w:tcPr>
            <w:tcW w:w="6379" w:type="dxa"/>
            <w:shd w:val="clear" w:color="auto" w:fill="auto"/>
          </w:tcPr>
          <w:p w:rsidR="00D350D1" w:rsidRPr="00D350D1" w:rsidRDefault="00D350D1" w:rsidP="00D350D1">
            <w:pPr>
              <w:widowControl w:val="0"/>
              <w:autoSpaceDE w:val="0"/>
              <w:autoSpaceDN w:val="0"/>
              <w:spacing w:after="0" w:line="240" w:lineRule="auto"/>
              <w:ind w:left="31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у</w:t>
            </w:r>
            <w:r w:rsidRPr="00D350D1">
              <w:rPr>
                <w:rFonts w:ascii="Times New Roman" w:eastAsia="Times New Roman" w:hAnsi="Times New Roman" w:cs="Times New Roman"/>
                <w:spacing w:val="-9"/>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38"/>
              </w:numPr>
              <w:tabs>
                <w:tab w:val="left" w:pos="313"/>
              </w:tabs>
              <w:autoSpaceDE w:val="0"/>
              <w:autoSpaceDN w:val="0"/>
              <w:spacing w:after="0" w:line="240" w:lineRule="auto"/>
              <w:ind w:left="313" w:right="34"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Нравственные чувства: милосердия, сострадания, сопереживания, доброе,</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гуманное отношение к окружающему миру, дружелюбия, взаимопомощи,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ответственности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заботы.</w:t>
            </w:r>
          </w:p>
          <w:p w:rsidR="00D350D1" w:rsidRPr="00D350D1" w:rsidRDefault="00D350D1" w:rsidP="009C7FB7">
            <w:pPr>
              <w:widowControl w:val="0"/>
              <w:numPr>
                <w:ilvl w:val="0"/>
                <w:numId w:val="38"/>
              </w:numPr>
              <w:tabs>
                <w:tab w:val="left" w:pos="313"/>
              </w:tabs>
              <w:autoSpaceDE w:val="0"/>
              <w:autoSpaceDN w:val="0"/>
              <w:spacing w:after="0" w:line="240" w:lineRule="auto"/>
              <w:ind w:left="313" w:right="34"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Представления о добре и зле, правде и лжи, трудолюбии и лени, честности,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милосердия,</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прощении.</w:t>
            </w:r>
          </w:p>
          <w:p w:rsidR="00D350D1" w:rsidRPr="00D350D1" w:rsidRDefault="00D350D1" w:rsidP="009C7FB7">
            <w:pPr>
              <w:widowControl w:val="0"/>
              <w:numPr>
                <w:ilvl w:val="0"/>
                <w:numId w:val="38"/>
              </w:numPr>
              <w:tabs>
                <w:tab w:val="left" w:pos="313"/>
              </w:tabs>
              <w:autoSpaceDE w:val="0"/>
              <w:autoSpaceDN w:val="0"/>
              <w:spacing w:after="0" w:line="240" w:lineRule="auto"/>
              <w:ind w:left="313" w:right="34"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Основные понятия нравственного самосознания – совесть, добросовестность,</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справедливость,</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верность, долг,</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честь,</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благожелательность.</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Нравственные</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качества:</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заботливое</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отношение</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младшим</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старшим.</w:t>
            </w:r>
          </w:p>
          <w:p w:rsidR="00D350D1" w:rsidRPr="00D350D1" w:rsidRDefault="00D350D1" w:rsidP="009C7FB7">
            <w:pPr>
              <w:widowControl w:val="0"/>
              <w:numPr>
                <w:ilvl w:val="0"/>
                <w:numId w:val="38"/>
              </w:numPr>
              <w:tabs>
                <w:tab w:val="left" w:pos="313"/>
              </w:tabs>
              <w:autoSpaceDE w:val="0"/>
              <w:autoSpaceDN w:val="0"/>
              <w:spacing w:after="0" w:line="240" w:lineRule="auto"/>
              <w:ind w:left="313" w:right="169"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Умения строить отношения в группе на основе взаимоуважения 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взаимопомощи, находить выход из конфликтных ситуаций, не обижать других,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прощать обиды, заступаться за слабых, проявлять солидарность и толерантность</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другим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людям,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преодолевать</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агрессию</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гнев,</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сохранять</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душевно</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спокойствие.</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Формы</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нравственного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поведения,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опираясь</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на</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примеры</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нравственного поведения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исторических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личностей,</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литературных</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героев,</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повседневной</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жизни.</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Умения оценивать свои поступки в соответствии с этическими нормами,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различать</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хорошие</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плохие</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поступки.</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признаться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плохом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поступке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проанализировать</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его.</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Способность брать ответственность за свое поведение, контролировать свое</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поведение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по отношению к другим</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людям.</w:t>
            </w:r>
          </w:p>
          <w:p w:rsidR="00D350D1" w:rsidRPr="00D350D1" w:rsidRDefault="00D350D1" w:rsidP="009C7FB7">
            <w:pPr>
              <w:widowControl w:val="0"/>
              <w:numPr>
                <w:ilvl w:val="0"/>
                <w:numId w:val="38"/>
              </w:numPr>
              <w:tabs>
                <w:tab w:val="left" w:pos="313"/>
              </w:tabs>
              <w:autoSpaceDE w:val="0"/>
              <w:autoSpaceDN w:val="0"/>
              <w:spacing w:after="0" w:line="240" w:lineRule="auto"/>
              <w:ind w:left="313" w:right="34"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lastRenderedPageBreak/>
              <w:t>Способность выражать свои мысли и взгляды, а также возможность влиять на</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ситуацию.</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Способность участвовать в различных вида</w:t>
            </w:r>
            <w:r w:rsidR="00387543">
              <w:rPr>
                <w:rFonts w:ascii="Times New Roman" w:eastAsia="Times New Roman" w:hAnsi="Times New Roman" w:cs="Times New Roman"/>
                <w:sz w:val="24"/>
                <w:szCs w:val="24"/>
              </w:rPr>
              <w:t>х</w:t>
            </w:r>
            <w:r w:rsidRPr="00D350D1">
              <w:rPr>
                <w:rFonts w:ascii="Times New Roman" w:eastAsia="Times New Roman" w:hAnsi="Times New Roman" w:cs="Times New Roman"/>
                <w:sz w:val="24"/>
                <w:szCs w:val="24"/>
              </w:rPr>
              <w:t xml:space="preserve"> совместной деятельности 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принятии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решений.</w:t>
            </w:r>
          </w:p>
          <w:p w:rsidR="00D350D1" w:rsidRPr="00D350D1" w:rsidRDefault="00D350D1" w:rsidP="009C7FB7">
            <w:pPr>
              <w:widowControl w:val="0"/>
              <w:numPr>
                <w:ilvl w:val="0"/>
                <w:numId w:val="38"/>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Представления о правилах поведения, о влиянии нравственности на здоровье</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человека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 окружающих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людей.</w:t>
            </w:r>
          </w:p>
          <w:p w:rsidR="00D350D1" w:rsidRPr="00D350D1" w:rsidRDefault="00D350D1" w:rsidP="009C7FB7">
            <w:pPr>
              <w:widowControl w:val="0"/>
              <w:numPr>
                <w:ilvl w:val="0"/>
                <w:numId w:val="38"/>
              </w:numPr>
              <w:tabs>
                <w:tab w:val="left" w:pos="313"/>
              </w:tabs>
              <w:autoSpaceDE w:val="0"/>
              <w:autoSpaceDN w:val="0"/>
              <w:spacing w:after="0" w:line="240" w:lineRule="auto"/>
              <w:ind w:left="313" w:right="175"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Первоначальные представления о базовых национальных российских</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ценностях,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правилах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этики.</w:t>
            </w:r>
          </w:p>
          <w:p w:rsidR="00D350D1" w:rsidRPr="00D350D1" w:rsidRDefault="00D350D1" w:rsidP="00D350D1">
            <w:pPr>
              <w:widowControl w:val="0"/>
              <w:tabs>
                <w:tab w:val="left" w:pos="313"/>
              </w:tabs>
              <w:autoSpaceDE w:val="0"/>
              <w:autoSpaceDN w:val="0"/>
              <w:spacing w:after="0" w:line="240" w:lineRule="auto"/>
              <w:ind w:left="313" w:right="96"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 xml:space="preserve">- </w:t>
            </w:r>
            <w:r w:rsidRPr="00D350D1">
              <w:rPr>
                <w:rFonts w:ascii="Times New Roman" w:eastAsia="Times New Roman" w:hAnsi="Times New Roman" w:cs="Times New Roman"/>
                <w:sz w:val="24"/>
                <w:szCs w:val="24"/>
              </w:rPr>
              <w:t>Отрицательное отношение к аморальным поступкам, грубости, оскорбительным</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словам и действиям, в том числе в содержании художественных фильмов 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телевизионных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передач.</w:t>
            </w:r>
          </w:p>
          <w:p w:rsidR="00D350D1" w:rsidRPr="00D350D1" w:rsidRDefault="00D350D1" w:rsidP="00D350D1">
            <w:pPr>
              <w:widowControl w:val="0"/>
              <w:tabs>
                <w:tab w:val="left" w:pos="313"/>
              </w:tabs>
              <w:autoSpaceDE w:val="0"/>
              <w:autoSpaceDN w:val="0"/>
              <w:spacing w:after="0" w:line="268" w:lineRule="exact"/>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Представление о возможном негативном влиянии на морально-психологическое</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состояние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человека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некоторых компьютерных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игр,</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кино</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телевизионных передач.</w:t>
            </w:r>
          </w:p>
          <w:p w:rsidR="00D350D1" w:rsidRPr="00D350D1" w:rsidRDefault="00D350D1" w:rsidP="009C7FB7">
            <w:pPr>
              <w:widowControl w:val="0"/>
              <w:numPr>
                <w:ilvl w:val="0"/>
                <w:numId w:val="39"/>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Представление</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семье,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роде,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семейных</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обязанностях,</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семейных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традициях.</w:t>
            </w:r>
          </w:p>
          <w:p w:rsidR="00D350D1" w:rsidRPr="00D350D1" w:rsidRDefault="00D350D1" w:rsidP="009C7FB7">
            <w:pPr>
              <w:widowControl w:val="0"/>
              <w:numPr>
                <w:ilvl w:val="0"/>
                <w:numId w:val="39"/>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Уважение</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свой</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семье,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фамилии,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роду.</w:t>
            </w:r>
          </w:p>
          <w:p w:rsidR="00D350D1" w:rsidRPr="00D350D1" w:rsidRDefault="00D350D1" w:rsidP="009C7FB7">
            <w:pPr>
              <w:widowControl w:val="0"/>
              <w:numPr>
                <w:ilvl w:val="0"/>
                <w:numId w:val="39"/>
              </w:numPr>
              <w:tabs>
                <w:tab w:val="left" w:pos="313"/>
              </w:tabs>
              <w:autoSpaceDE w:val="0"/>
              <w:autoSpaceDN w:val="0"/>
              <w:spacing w:after="0" w:line="240" w:lineRule="auto"/>
              <w:ind w:left="313" w:hanging="107"/>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Представление</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материнстве,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отцовстве,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ролевых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позициях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семье.</w:t>
            </w:r>
          </w:p>
          <w:p w:rsidR="00D350D1" w:rsidRPr="00D350D1" w:rsidRDefault="00D350D1" w:rsidP="009C7FB7">
            <w:pPr>
              <w:widowControl w:val="0"/>
              <w:numPr>
                <w:ilvl w:val="0"/>
                <w:numId w:val="39"/>
              </w:numPr>
              <w:autoSpaceDE w:val="0"/>
              <w:autoSpaceDN w:val="0"/>
              <w:spacing w:after="0" w:line="240" w:lineRule="auto"/>
              <w:ind w:left="313" w:right="34" w:hanging="17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Чувства уважения к собственной семье, к семейным традициям, праздникам, к</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семейным</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обязанностям.</w:t>
            </w:r>
          </w:p>
          <w:p w:rsidR="00D350D1" w:rsidRPr="00D350D1" w:rsidRDefault="00D350D1" w:rsidP="009C7FB7">
            <w:pPr>
              <w:widowControl w:val="0"/>
              <w:numPr>
                <w:ilvl w:val="0"/>
                <w:numId w:val="39"/>
              </w:numPr>
              <w:autoSpaceDE w:val="0"/>
              <w:autoSpaceDN w:val="0"/>
              <w:spacing w:after="0" w:line="240" w:lineRule="auto"/>
              <w:ind w:left="313" w:hanging="17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Чувства</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осознания</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семейных</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ценностей,</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ценностей</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связей</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между</w:t>
            </w:r>
            <w:r w:rsidRPr="00D350D1">
              <w:rPr>
                <w:rFonts w:ascii="Times New Roman" w:eastAsia="Times New Roman" w:hAnsi="Times New Roman" w:cs="Times New Roman"/>
                <w:spacing w:val="-7"/>
                <w:sz w:val="24"/>
                <w:szCs w:val="24"/>
              </w:rPr>
              <w:t xml:space="preserve"> </w:t>
            </w:r>
            <w:r w:rsidRPr="00D350D1">
              <w:rPr>
                <w:rFonts w:ascii="Times New Roman" w:eastAsia="Times New Roman" w:hAnsi="Times New Roman" w:cs="Times New Roman"/>
                <w:sz w:val="24"/>
                <w:szCs w:val="24"/>
              </w:rPr>
              <w:t>поколениями.</w:t>
            </w:r>
          </w:p>
          <w:p w:rsidR="00D350D1" w:rsidRPr="00D350D1" w:rsidRDefault="00D350D1" w:rsidP="009C7FB7">
            <w:pPr>
              <w:widowControl w:val="0"/>
              <w:numPr>
                <w:ilvl w:val="0"/>
                <w:numId w:val="39"/>
              </w:numPr>
              <w:autoSpaceDE w:val="0"/>
              <w:autoSpaceDN w:val="0"/>
              <w:spacing w:after="0" w:line="240" w:lineRule="auto"/>
              <w:ind w:left="313" w:hanging="17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Терпимое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отношение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людям,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участвующим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воспитании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39"/>
              </w:numPr>
              <w:autoSpaceDE w:val="0"/>
              <w:autoSpaceDN w:val="0"/>
              <w:spacing w:after="0" w:line="240" w:lineRule="auto"/>
              <w:ind w:left="313" w:right="34" w:hanging="17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Умения достигать баланс между стремлениями к личной свободе и уважением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близких людей, воспитывать в себе сильные стороны характера, осознавать свои</w:t>
            </w:r>
            <w:r w:rsidRPr="00D350D1">
              <w:rPr>
                <w:rFonts w:ascii="Times New Roman" w:eastAsia="Times New Roman" w:hAnsi="Times New Roman" w:cs="Times New Roman"/>
                <w:spacing w:val="-58"/>
                <w:sz w:val="24"/>
                <w:szCs w:val="24"/>
              </w:rPr>
              <w:t xml:space="preserve"> </w:t>
            </w:r>
            <w:r w:rsidRPr="00D350D1">
              <w:rPr>
                <w:rFonts w:ascii="Times New Roman" w:eastAsia="Times New Roman" w:hAnsi="Times New Roman" w:cs="Times New Roman"/>
                <w:sz w:val="24"/>
                <w:szCs w:val="24"/>
              </w:rPr>
              <w:t>ценности,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устанавливать приоритеты.</w:t>
            </w:r>
          </w:p>
          <w:p w:rsidR="00D350D1" w:rsidRPr="00D350D1" w:rsidRDefault="00D350D1" w:rsidP="009C7FB7">
            <w:pPr>
              <w:widowControl w:val="0"/>
              <w:numPr>
                <w:ilvl w:val="0"/>
                <w:numId w:val="39"/>
              </w:numPr>
              <w:autoSpaceDE w:val="0"/>
              <w:autoSpaceDN w:val="0"/>
              <w:spacing w:after="0" w:line="240" w:lineRule="auto"/>
              <w:ind w:left="313" w:hanging="17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Навыки</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конструктивного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общения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ролевого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поведения.</w:t>
            </w:r>
          </w:p>
          <w:p w:rsidR="00D350D1" w:rsidRPr="00D350D1" w:rsidRDefault="00D350D1" w:rsidP="00D350D1">
            <w:pPr>
              <w:widowControl w:val="0"/>
              <w:autoSpaceDE w:val="0"/>
              <w:autoSpaceDN w:val="0"/>
              <w:spacing w:after="0" w:line="240" w:lineRule="auto"/>
              <w:ind w:left="313" w:right="102" w:hanging="17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Интерес</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биографии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истории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семьи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других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детей.</w:t>
            </w:r>
          </w:p>
        </w:tc>
      </w:tr>
      <w:tr w:rsidR="00D350D1" w:rsidRPr="00D350D1" w:rsidTr="00DC26C6">
        <w:trPr>
          <w:gridAfter w:val="1"/>
          <w:wAfter w:w="107" w:type="dxa"/>
        </w:trPr>
        <w:tc>
          <w:tcPr>
            <w:tcW w:w="3085" w:type="dxa"/>
            <w:shd w:val="clear" w:color="auto" w:fill="auto"/>
          </w:tcPr>
          <w:p w:rsidR="00D350D1" w:rsidRPr="00D350D1" w:rsidRDefault="00D350D1" w:rsidP="00D350D1">
            <w:pPr>
              <w:widowControl w:val="0"/>
              <w:autoSpaceDE w:val="0"/>
              <w:autoSpaceDN w:val="0"/>
              <w:spacing w:after="0" w:line="240" w:lineRule="auto"/>
              <w:ind w:left="107"/>
              <w:rPr>
                <w:rFonts w:ascii="Times New Roman" w:eastAsia="Times New Roman" w:hAnsi="Times New Roman" w:cs="Times New Roman"/>
                <w:b/>
                <w:spacing w:val="-1"/>
                <w:sz w:val="24"/>
                <w:szCs w:val="24"/>
              </w:rPr>
            </w:pPr>
            <w:r w:rsidRPr="00D350D1">
              <w:rPr>
                <w:rFonts w:ascii="Times New Roman" w:eastAsia="Times New Roman" w:hAnsi="Times New Roman" w:cs="Times New Roman"/>
                <w:b/>
                <w:spacing w:val="-1"/>
                <w:sz w:val="24"/>
                <w:szCs w:val="24"/>
              </w:rPr>
              <w:t>Познавательное</w:t>
            </w:r>
          </w:p>
          <w:p w:rsidR="00D350D1" w:rsidRPr="00D350D1" w:rsidRDefault="00D350D1" w:rsidP="00D350D1">
            <w:pPr>
              <w:widowControl w:val="0"/>
              <w:autoSpaceDE w:val="0"/>
              <w:autoSpaceDN w:val="0"/>
              <w:spacing w:after="0" w:line="240" w:lineRule="auto"/>
              <w:ind w:left="107"/>
              <w:rPr>
                <w:rFonts w:ascii="Times New Roman" w:eastAsia="Times New Roman" w:hAnsi="Times New Roman" w:cs="Times New Roman"/>
                <w:b/>
                <w:sz w:val="24"/>
                <w:szCs w:val="24"/>
              </w:rPr>
            </w:pPr>
            <w:r w:rsidRPr="00D350D1">
              <w:rPr>
                <w:rFonts w:ascii="Times New Roman" w:eastAsia="Times New Roman" w:hAnsi="Times New Roman" w:cs="Times New Roman"/>
                <w:b/>
                <w:spacing w:val="-57"/>
                <w:sz w:val="24"/>
                <w:szCs w:val="24"/>
              </w:rPr>
              <w:t xml:space="preserve"> </w:t>
            </w:r>
            <w:r w:rsidRPr="00D350D1">
              <w:rPr>
                <w:rFonts w:ascii="Times New Roman" w:eastAsia="Times New Roman" w:hAnsi="Times New Roman" w:cs="Times New Roman"/>
                <w:b/>
                <w:sz w:val="24"/>
                <w:szCs w:val="24"/>
              </w:rPr>
              <w:t>направление</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воспитания</w:t>
            </w:r>
          </w:p>
        </w:tc>
        <w:tc>
          <w:tcPr>
            <w:tcW w:w="6379" w:type="dxa"/>
            <w:shd w:val="clear" w:color="auto" w:fill="auto"/>
          </w:tcPr>
          <w:p w:rsidR="00D350D1" w:rsidRPr="00D350D1" w:rsidRDefault="00D350D1" w:rsidP="00D350D1">
            <w:pPr>
              <w:widowControl w:val="0"/>
              <w:autoSpaceDE w:val="0"/>
              <w:autoSpaceDN w:val="0"/>
              <w:spacing w:after="0" w:line="268" w:lineRule="exact"/>
              <w:ind w:left="107"/>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у</w:t>
            </w:r>
            <w:r w:rsidRPr="00D350D1">
              <w:rPr>
                <w:rFonts w:ascii="Times New Roman" w:eastAsia="Times New Roman" w:hAnsi="Times New Roman" w:cs="Times New Roman"/>
                <w:spacing w:val="-10"/>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40"/>
              </w:numPr>
              <w:autoSpaceDE w:val="0"/>
              <w:autoSpaceDN w:val="0"/>
              <w:spacing w:after="0" w:line="240" w:lineRule="auto"/>
              <w:ind w:left="24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окружающему</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миру</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активность</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поведении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деятельности.</w:t>
            </w:r>
          </w:p>
          <w:p w:rsidR="00D350D1" w:rsidRPr="00D350D1" w:rsidRDefault="00D350D1" w:rsidP="009C7FB7">
            <w:pPr>
              <w:widowControl w:val="0"/>
              <w:numPr>
                <w:ilvl w:val="0"/>
                <w:numId w:val="40"/>
              </w:numPr>
              <w:autoSpaceDE w:val="0"/>
              <w:autoSpaceDN w:val="0"/>
              <w:spacing w:after="0" w:line="240" w:lineRule="auto"/>
              <w:ind w:left="24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Любознательность,</w:t>
            </w:r>
            <w:r w:rsidRPr="00D350D1">
              <w:rPr>
                <w:rFonts w:ascii="Times New Roman" w:eastAsia="Times New Roman" w:hAnsi="Times New Roman" w:cs="Times New Roman"/>
                <w:spacing w:val="52"/>
                <w:sz w:val="24"/>
                <w:szCs w:val="24"/>
              </w:rPr>
              <w:t xml:space="preserve"> </w:t>
            </w:r>
            <w:r w:rsidRPr="00D350D1">
              <w:rPr>
                <w:rFonts w:ascii="Times New Roman" w:eastAsia="Times New Roman" w:hAnsi="Times New Roman" w:cs="Times New Roman"/>
                <w:sz w:val="24"/>
                <w:szCs w:val="24"/>
              </w:rPr>
              <w:t>опыт</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познавательной</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инициативы;</w:t>
            </w:r>
          </w:p>
          <w:p w:rsidR="00D350D1" w:rsidRPr="00D350D1" w:rsidRDefault="00D350D1" w:rsidP="009C7FB7">
            <w:pPr>
              <w:widowControl w:val="0"/>
              <w:numPr>
                <w:ilvl w:val="0"/>
                <w:numId w:val="40"/>
              </w:numPr>
              <w:tabs>
                <w:tab w:val="left" w:pos="307"/>
              </w:tabs>
              <w:autoSpaceDE w:val="0"/>
              <w:autoSpaceDN w:val="0"/>
              <w:spacing w:after="0" w:line="240" w:lineRule="auto"/>
              <w:ind w:left="3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Ценностное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отношение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к взрослому</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как</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источнику</w:t>
            </w:r>
            <w:r w:rsidRPr="00D350D1">
              <w:rPr>
                <w:rFonts w:ascii="Times New Roman" w:eastAsia="Times New Roman" w:hAnsi="Times New Roman" w:cs="Times New Roman"/>
                <w:spacing w:val="-9"/>
                <w:sz w:val="24"/>
                <w:szCs w:val="24"/>
              </w:rPr>
              <w:t xml:space="preserve"> </w:t>
            </w:r>
            <w:r w:rsidRPr="00D350D1">
              <w:rPr>
                <w:rFonts w:ascii="Times New Roman" w:eastAsia="Times New Roman" w:hAnsi="Times New Roman" w:cs="Times New Roman"/>
                <w:sz w:val="24"/>
                <w:szCs w:val="24"/>
              </w:rPr>
              <w:t>знаний.</w:t>
            </w:r>
          </w:p>
          <w:p w:rsidR="00D350D1" w:rsidRPr="00D350D1" w:rsidRDefault="00D350D1" w:rsidP="009C7FB7">
            <w:pPr>
              <w:widowControl w:val="0"/>
              <w:numPr>
                <w:ilvl w:val="0"/>
                <w:numId w:val="40"/>
              </w:numPr>
              <w:autoSpaceDE w:val="0"/>
              <w:autoSpaceDN w:val="0"/>
              <w:spacing w:after="0" w:line="270" w:lineRule="atLeast"/>
              <w:ind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xml:space="preserve">    Способность к культурным способам познания (книги, интернет-источники,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дискуссии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и др.).</w:t>
            </w:r>
          </w:p>
        </w:tc>
      </w:tr>
      <w:tr w:rsidR="00D350D1" w:rsidRPr="00D350D1" w:rsidTr="00DC26C6">
        <w:trPr>
          <w:gridAfter w:val="1"/>
          <w:wAfter w:w="107" w:type="dxa"/>
        </w:trPr>
        <w:tc>
          <w:tcPr>
            <w:tcW w:w="3085" w:type="dxa"/>
            <w:shd w:val="clear" w:color="auto" w:fill="auto"/>
          </w:tcPr>
          <w:p w:rsidR="00D350D1" w:rsidRPr="00D350D1" w:rsidRDefault="00D350D1" w:rsidP="00D350D1">
            <w:pPr>
              <w:widowControl w:val="0"/>
              <w:autoSpaceDE w:val="0"/>
              <w:autoSpaceDN w:val="0"/>
              <w:spacing w:after="0" w:line="240" w:lineRule="auto"/>
              <w:ind w:left="107" w:right="8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Физическое и</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оздоровительное</w:t>
            </w:r>
            <w:r w:rsidRPr="00D350D1">
              <w:rPr>
                <w:rFonts w:ascii="Times New Roman" w:eastAsia="Times New Roman" w:hAnsi="Times New Roman" w:cs="Times New Roman"/>
                <w:b/>
                <w:spacing w:val="-57"/>
                <w:sz w:val="24"/>
                <w:szCs w:val="24"/>
              </w:rPr>
              <w:t xml:space="preserve"> </w:t>
            </w:r>
            <w:r w:rsidRPr="00D350D1">
              <w:rPr>
                <w:rFonts w:ascii="Times New Roman" w:eastAsia="Times New Roman" w:hAnsi="Times New Roman" w:cs="Times New Roman"/>
                <w:b/>
                <w:sz w:val="24"/>
                <w:szCs w:val="24"/>
              </w:rPr>
              <w:t>направление</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воспитания</w:t>
            </w:r>
          </w:p>
        </w:tc>
        <w:tc>
          <w:tcPr>
            <w:tcW w:w="6379" w:type="dxa"/>
            <w:shd w:val="clear" w:color="auto" w:fill="auto"/>
          </w:tcPr>
          <w:p w:rsidR="00D350D1" w:rsidRPr="00D350D1" w:rsidRDefault="00D350D1" w:rsidP="00D350D1">
            <w:pPr>
              <w:widowControl w:val="0"/>
              <w:autoSpaceDE w:val="0"/>
              <w:autoSpaceDN w:val="0"/>
              <w:spacing w:after="0" w:line="268" w:lineRule="exact"/>
              <w:ind w:left="107"/>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у</w:t>
            </w:r>
            <w:r w:rsidRPr="00D350D1">
              <w:rPr>
                <w:rFonts w:ascii="Times New Roman" w:eastAsia="Times New Roman" w:hAnsi="Times New Roman" w:cs="Times New Roman"/>
                <w:spacing w:val="-10"/>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41"/>
              </w:numPr>
              <w:tabs>
                <w:tab w:val="left" w:pos="30"/>
              </w:tabs>
              <w:autoSpaceDE w:val="0"/>
              <w:autoSpaceDN w:val="0"/>
              <w:spacing w:after="0" w:line="240" w:lineRule="auto"/>
              <w:ind w:left="313" w:right="116" w:hanging="28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 к природе, природным явлениям и формам жизни, понимание активной</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роли человека</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природе.</w:t>
            </w:r>
          </w:p>
          <w:p w:rsidR="00D350D1" w:rsidRPr="00D350D1" w:rsidRDefault="00D350D1" w:rsidP="009C7FB7">
            <w:pPr>
              <w:widowControl w:val="0"/>
              <w:numPr>
                <w:ilvl w:val="0"/>
                <w:numId w:val="41"/>
              </w:numPr>
              <w:tabs>
                <w:tab w:val="left" w:pos="30"/>
              </w:tabs>
              <w:autoSpaceDE w:val="0"/>
              <w:autoSpaceDN w:val="0"/>
              <w:spacing w:after="0" w:line="240" w:lineRule="auto"/>
              <w:ind w:left="313" w:right="175" w:hanging="28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Чуткое, бережное и гуманное отношение ко всем живым существам 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природным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ресурсам.</w:t>
            </w:r>
          </w:p>
          <w:p w:rsidR="00D350D1" w:rsidRPr="00D350D1" w:rsidRDefault="00D350D1" w:rsidP="009C7FB7">
            <w:pPr>
              <w:widowControl w:val="0"/>
              <w:numPr>
                <w:ilvl w:val="0"/>
                <w:numId w:val="41"/>
              </w:numPr>
              <w:tabs>
                <w:tab w:val="left" w:pos="30"/>
              </w:tabs>
              <w:autoSpaceDE w:val="0"/>
              <w:autoSpaceDN w:val="0"/>
              <w:spacing w:after="0" w:line="240" w:lineRule="auto"/>
              <w:ind w:left="313" w:right="34" w:hanging="28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Умение оценивать возможность собственного вклада в защиту окружающей</w:t>
            </w:r>
            <w:r w:rsidRPr="00D350D1">
              <w:rPr>
                <w:rFonts w:ascii="Times New Roman" w:eastAsia="Times New Roman" w:hAnsi="Times New Roman" w:cs="Times New Roman"/>
                <w:spacing w:val="-58"/>
                <w:sz w:val="24"/>
                <w:szCs w:val="24"/>
              </w:rPr>
              <w:t xml:space="preserve"> </w:t>
            </w:r>
            <w:r w:rsidRPr="00D350D1">
              <w:rPr>
                <w:rFonts w:ascii="Times New Roman" w:eastAsia="Times New Roman" w:hAnsi="Times New Roman" w:cs="Times New Roman"/>
                <w:sz w:val="24"/>
                <w:szCs w:val="24"/>
              </w:rPr>
              <w:t>среды</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 бережного обращения с</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ресурсами.</w:t>
            </w:r>
          </w:p>
          <w:p w:rsidR="00D350D1" w:rsidRPr="00D350D1" w:rsidRDefault="00D350D1" w:rsidP="009C7FB7">
            <w:pPr>
              <w:widowControl w:val="0"/>
              <w:numPr>
                <w:ilvl w:val="0"/>
                <w:numId w:val="41"/>
              </w:numPr>
              <w:tabs>
                <w:tab w:val="left" w:pos="30"/>
              </w:tabs>
              <w:autoSpaceDE w:val="0"/>
              <w:autoSpaceDN w:val="0"/>
              <w:spacing w:after="0" w:line="240" w:lineRule="auto"/>
              <w:ind w:left="313" w:hanging="28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lastRenderedPageBreak/>
              <w:t>Начальные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знания</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об</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охране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природы.</w:t>
            </w:r>
          </w:p>
          <w:p w:rsidR="00D350D1" w:rsidRPr="00D350D1" w:rsidRDefault="00D350D1" w:rsidP="009C7FB7">
            <w:pPr>
              <w:widowControl w:val="0"/>
              <w:numPr>
                <w:ilvl w:val="0"/>
                <w:numId w:val="41"/>
              </w:numPr>
              <w:tabs>
                <w:tab w:val="left" w:pos="30"/>
              </w:tabs>
              <w:autoSpaceDE w:val="0"/>
              <w:autoSpaceDN w:val="0"/>
              <w:spacing w:after="0" w:line="240" w:lineRule="auto"/>
              <w:ind w:left="313" w:right="34" w:hanging="28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Первоначальные представления об оздоровительном влиянии природы на</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человека.</w:t>
            </w:r>
          </w:p>
          <w:p w:rsidR="00D350D1" w:rsidRPr="00D350D1" w:rsidRDefault="00D350D1" w:rsidP="009C7FB7">
            <w:pPr>
              <w:widowControl w:val="0"/>
              <w:numPr>
                <w:ilvl w:val="0"/>
                <w:numId w:val="41"/>
              </w:numPr>
              <w:tabs>
                <w:tab w:val="left" w:pos="30"/>
              </w:tabs>
              <w:autoSpaceDE w:val="0"/>
              <w:autoSpaceDN w:val="0"/>
              <w:spacing w:after="0" w:line="264" w:lineRule="exact"/>
              <w:ind w:left="313" w:hanging="283"/>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Представления</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об</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особенностях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здорового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образа</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жизни.</w:t>
            </w:r>
          </w:p>
        </w:tc>
      </w:tr>
      <w:tr w:rsidR="00D350D1" w:rsidRPr="00D350D1" w:rsidTr="00DC26C6">
        <w:trPr>
          <w:gridAfter w:val="1"/>
          <w:wAfter w:w="107" w:type="dxa"/>
        </w:trPr>
        <w:tc>
          <w:tcPr>
            <w:tcW w:w="3085" w:type="dxa"/>
            <w:shd w:val="clear" w:color="auto" w:fill="auto"/>
          </w:tcPr>
          <w:p w:rsidR="00D350D1" w:rsidRPr="00D350D1" w:rsidRDefault="00D350D1" w:rsidP="00D350D1">
            <w:pPr>
              <w:widowControl w:val="0"/>
              <w:autoSpaceDE w:val="0"/>
              <w:autoSpaceDN w:val="0"/>
              <w:spacing w:after="0" w:line="240" w:lineRule="auto"/>
              <w:ind w:left="107" w:right="3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Трудовое</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направление</w:t>
            </w:r>
            <w:r w:rsidRPr="00D350D1">
              <w:rPr>
                <w:rFonts w:ascii="Times New Roman" w:eastAsia="Times New Roman" w:hAnsi="Times New Roman" w:cs="Times New Roman"/>
                <w:b/>
                <w:spacing w:val="-57"/>
                <w:sz w:val="24"/>
                <w:szCs w:val="24"/>
              </w:rPr>
              <w:t xml:space="preserve"> </w:t>
            </w:r>
            <w:r w:rsidRPr="00D350D1">
              <w:rPr>
                <w:rFonts w:ascii="Times New Roman" w:eastAsia="Times New Roman" w:hAnsi="Times New Roman" w:cs="Times New Roman"/>
                <w:b/>
                <w:sz w:val="24"/>
                <w:szCs w:val="24"/>
              </w:rPr>
              <w:t>воспитания</w:t>
            </w:r>
          </w:p>
        </w:tc>
        <w:tc>
          <w:tcPr>
            <w:tcW w:w="6379" w:type="dxa"/>
            <w:shd w:val="clear" w:color="auto" w:fill="auto"/>
          </w:tcPr>
          <w:p w:rsidR="00D350D1" w:rsidRPr="00D350D1" w:rsidRDefault="00D350D1" w:rsidP="00D350D1">
            <w:pPr>
              <w:widowControl w:val="0"/>
              <w:autoSpaceDE w:val="0"/>
              <w:autoSpaceDN w:val="0"/>
              <w:spacing w:after="0" w:line="268" w:lineRule="exact"/>
              <w:ind w:left="313" w:hanging="206"/>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у</w:t>
            </w:r>
            <w:r w:rsidRPr="00D350D1">
              <w:rPr>
                <w:rFonts w:ascii="Times New Roman" w:eastAsia="Times New Roman" w:hAnsi="Times New Roman" w:cs="Times New Roman"/>
                <w:spacing w:val="-10"/>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42"/>
              </w:numPr>
              <w:autoSpaceDE w:val="0"/>
              <w:autoSpaceDN w:val="0"/>
              <w:spacing w:after="0" w:line="240" w:lineRule="auto"/>
              <w:ind w:left="313"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Уважение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к труду</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и творчеству</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взрослых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сверстников.</w:t>
            </w:r>
          </w:p>
          <w:p w:rsidR="00D350D1" w:rsidRPr="00D350D1" w:rsidRDefault="00D350D1" w:rsidP="009C7FB7">
            <w:pPr>
              <w:widowControl w:val="0"/>
              <w:numPr>
                <w:ilvl w:val="0"/>
                <w:numId w:val="42"/>
              </w:numPr>
              <w:autoSpaceDE w:val="0"/>
              <w:autoSpaceDN w:val="0"/>
              <w:spacing w:after="0" w:line="240" w:lineRule="auto"/>
              <w:ind w:left="313"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Начальные представления об основных профессиях, о роли знаний, науки,</w:t>
            </w:r>
            <w:r w:rsidRPr="00D350D1">
              <w:rPr>
                <w:rFonts w:ascii="Times New Roman" w:eastAsia="Times New Roman" w:hAnsi="Times New Roman" w:cs="Times New Roman"/>
                <w:spacing w:val="-58"/>
                <w:sz w:val="24"/>
                <w:szCs w:val="24"/>
              </w:rPr>
              <w:t xml:space="preserve"> </w:t>
            </w:r>
            <w:r w:rsidRPr="00D350D1">
              <w:rPr>
                <w:rFonts w:ascii="Times New Roman" w:eastAsia="Times New Roman" w:hAnsi="Times New Roman" w:cs="Times New Roman"/>
                <w:sz w:val="24"/>
                <w:szCs w:val="24"/>
              </w:rPr>
              <w:t>современного</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производства</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жизни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человека</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общества.</w:t>
            </w:r>
          </w:p>
          <w:p w:rsidR="00D350D1" w:rsidRPr="00D350D1" w:rsidRDefault="00D350D1" w:rsidP="009C7FB7">
            <w:pPr>
              <w:widowControl w:val="0"/>
              <w:numPr>
                <w:ilvl w:val="0"/>
                <w:numId w:val="42"/>
              </w:numPr>
              <w:autoSpaceDE w:val="0"/>
              <w:autoSpaceDN w:val="0"/>
              <w:spacing w:after="0" w:line="240" w:lineRule="auto"/>
              <w:ind w:left="313" w:right="34"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Первоначальные навыки коллективной работы, в том числе при разработке 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реализации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проектов.</w:t>
            </w:r>
          </w:p>
          <w:p w:rsidR="00D350D1" w:rsidRPr="00D350D1" w:rsidRDefault="00D350D1" w:rsidP="009C7FB7">
            <w:pPr>
              <w:widowControl w:val="0"/>
              <w:numPr>
                <w:ilvl w:val="0"/>
                <w:numId w:val="42"/>
              </w:numPr>
              <w:autoSpaceDE w:val="0"/>
              <w:autoSpaceDN w:val="0"/>
              <w:spacing w:after="0" w:line="240" w:lineRule="auto"/>
              <w:ind w:left="313" w:right="111"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Умения проявлять дисциплинированность, последовательность и настойчивость</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выполнении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трудовых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заданий,</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проектов.</w:t>
            </w:r>
          </w:p>
          <w:p w:rsidR="00D350D1" w:rsidRPr="00D350D1" w:rsidRDefault="00D350D1" w:rsidP="009C7FB7">
            <w:pPr>
              <w:widowControl w:val="0"/>
              <w:numPr>
                <w:ilvl w:val="0"/>
                <w:numId w:val="42"/>
              </w:numPr>
              <w:autoSpaceDE w:val="0"/>
              <w:autoSpaceDN w:val="0"/>
              <w:spacing w:after="0" w:line="240" w:lineRule="auto"/>
              <w:ind w:left="313" w:right="175"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Умения соблюдать порядок в процессе игровой, трудовой, продуктивной 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других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видах</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деятельности.</w:t>
            </w:r>
          </w:p>
          <w:p w:rsidR="00D350D1" w:rsidRPr="00D350D1" w:rsidRDefault="00D350D1" w:rsidP="009C7FB7">
            <w:pPr>
              <w:widowControl w:val="0"/>
              <w:numPr>
                <w:ilvl w:val="0"/>
                <w:numId w:val="42"/>
              </w:numPr>
              <w:autoSpaceDE w:val="0"/>
              <w:autoSpaceDN w:val="0"/>
              <w:spacing w:before="1" w:after="0" w:line="240" w:lineRule="auto"/>
              <w:ind w:left="313"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Бережное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отношение</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результатам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своего</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труда,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труда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других людей.</w:t>
            </w:r>
          </w:p>
          <w:p w:rsidR="00D350D1" w:rsidRPr="00D350D1" w:rsidRDefault="00D350D1" w:rsidP="009C7FB7">
            <w:pPr>
              <w:widowControl w:val="0"/>
              <w:numPr>
                <w:ilvl w:val="0"/>
                <w:numId w:val="42"/>
              </w:numPr>
              <w:autoSpaceDE w:val="0"/>
              <w:autoSpaceDN w:val="0"/>
              <w:spacing w:after="0" w:line="270" w:lineRule="atLeast"/>
              <w:ind w:left="313" w:right="34" w:hanging="206"/>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Отрицательное отношение к лени и небрежности в различных видах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деятельности,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небережливому</w:t>
            </w:r>
            <w:r w:rsidRPr="00D350D1">
              <w:rPr>
                <w:rFonts w:ascii="Times New Roman" w:eastAsia="Times New Roman" w:hAnsi="Times New Roman" w:cs="Times New Roman"/>
                <w:spacing w:val="-8"/>
                <w:sz w:val="24"/>
                <w:szCs w:val="24"/>
              </w:rPr>
              <w:t xml:space="preserve"> </w:t>
            </w:r>
            <w:r w:rsidRPr="00D350D1">
              <w:rPr>
                <w:rFonts w:ascii="Times New Roman" w:eastAsia="Times New Roman" w:hAnsi="Times New Roman" w:cs="Times New Roman"/>
                <w:sz w:val="24"/>
                <w:szCs w:val="24"/>
              </w:rPr>
              <w:t>отношению</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результатам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труда</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людей.</w:t>
            </w:r>
          </w:p>
        </w:tc>
      </w:tr>
      <w:tr w:rsidR="00D350D1" w:rsidRPr="00D350D1" w:rsidTr="00DC26C6">
        <w:trPr>
          <w:gridAfter w:val="1"/>
          <w:wAfter w:w="107" w:type="dxa"/>
        </w:trPr>
        <w:tc>
          <w:tcPr>
            <w:tcW w:w="3085" w:type="dxa"/>
            <w:shd w:val="clear" w:color="auto" w:fill="auto"/>
          </w:tcPr>
          <w:p w:rsidR="00D350D1" w:rsidRPr="00D350D1" w:rsidRDefault="00D350D1" w:rsidP="00D350D1">
            <w:pPr>
              <w:widowControl w:val="0"/>
              <w:autoSpaceDE w:val="0"/>
              <w:autoSpaceDN w:val="0"/>
              <w:spacing w:after="0" w:line="240" w:lineRule="auto"/>
              <w:ind w:left="107" w:right="30"/>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Этико-</w:t>
            </w:r>
            <w:r w:rsidRPr="00D350D1">
              <w:rPr>
                <w:rFonts w:ascii="Times New Roman" w:eastAsia="Times New Roman" w:hAnsi="Times New Roman" w:cs="Times New Roman"/>
                <w:b/>
                <w:spacing w:val="-1"/>
                <w:sz w:val="24"/>
                <w:szCs w:val="24"/>
              </w:rPr>
              <w:t>эстетическое</w:t>
            </w:r>
            <w:r w:rsidRPr="00D350D1">
              <w:rPr>
                <w:rFonts w:ascii="Times New Roman" w:eastAsia="Times New Roman" w:hAnsi="Times New Roman" w:cs="Times New Roman"/>
                <w:b/>
                <w:spacing w:val="-57"/>
                <w:sz w:val="24"/>
                <w:szCs w:val="24"/>
              </w:rPr>
              <w:t xml:space="preserve"> </w:t>
            </w:r>
            <w:r w:rsidRPr="00D350D1">
              <w:rPr>
                <w:rFonts w:ascii="Times New Roman" w:eastAsia="Times New Roman" w:hAnsi="Times New Roman" w:cs="Times New Roman"/>
                <w:b/>
                <w:sz w:val="24"/>
                <w:szCs w:val="24"/>
              </w:rPr>
              <w:t>направление</w:t>
            </w:r>
            <w:r w:rsidRPr="00D350D1">
              <w:rPr>
                <w:rFonts w:ascii="Times New Roman" w:eastAsia="Times New Roman" w:hAnsi="Times New Roman" w:cs="Times New Roman"/>
                <w:b/>
                <w:spacing w:val="-57"/>
                <w:sz w:val="24"/>
                <w:szCs w:val="24"/>
              </w:rPr>
              <w:t xml:space="preserve"> </w:t>
            </w:r>
            <w:r w:rsidRPr="00D350D1">
              <w:rPr>
                <w:rFonts w:ascii="Times New Roman" w:eastAsia="Times New Roman" w:hAnsi="Times New Roman" w:cs="Times New Roman"/>
                <w:b/>
                <w:sz w:val="24"/>
                <w:szCs w:val="24"/>
              </w:rPr>
              <w:t>воспитания</w:t>
            </w:r>
          </w:p>
        </w:tc>
        <w:tc>
          <w:tcPr>
            <w:tcW w:w="6379" w:type="dxa"/>
            <w:shd w:val="clear" w:color="auto" w:fill="auto"/>
          </w:tcPr>
          <w:p w:rsidR="00D350D1" w:rsidRPr="00D350D1" w:rsidRDefault="00D350D1" w:rsidP="00D350D1">
            <w:pPr>
              <w:widowControl w:val="0"/>
              <w:autoSpaceDE w:val="0"/>
              <w:autoSpaceDN w:val="0"/>
              <w:spacing w:after="0" w:line="268" w:lineRule="exact"/>
              <w:ind w:left="3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у</w:t>
            </w:r>
            <w:r w:rsidRPr="00D350D1">
              <w:rPr>
                <w:rFonts w:ascii="Times New Roman" w:eastAsia="Times New Roman" w:hAnsi="Times New Roman" w:cs="Times New Roman"/>
                <w:spacing w:val="-10"/>
                <w:sz w:val="24"/>
                <w:szCs w:val="24"/>
              </w:rPr>
              <w:t xml:space="preserve"> </w:t>
            </w:r>
            <w:r w:rsidRPr="00D350D1">
              <w:rPr>
                <w:rFonts w:ascii="Times New Roman" w:eastAsia="Times New Roman" w:hAnsi="Times New Roman" w:cs="Times New Roman"/>
                <w:sz w:val="24"/>
                <w:szCs w:val="24"/>
              </w:rPr>
              <w:t>ребенка:</w:t>
            </w:r>
          </w:p>
          <w:p w:rsidR="00D350D1" w:rsidRPr="00D350D1" w:rsidRDefault="00D350D1" w:rsidP="009C7FB7">
            <w:pPr>
              <w:widowControl w:val="0"/>
              <w:numPr>
                <w:ilvl w:val="0"/>
                <w:numId w:val="43"/>
              </w:numPr>
              <w:tabs>
                <w:tab w:val="left" w:pos="247"/>
              </w:tabs>
              <w:autoSpaceDE w:val="0"/>
              <w:autoSpaceDN w:val="0"/>
              <w:spacing w:after="0" w:line="240" w:lineRule="auto"/>
              <w:ind w:left="3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Представления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душевной</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физической</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красоте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человека.</w:t>
            </w:r>
          </w:p>
          <w:p w:rsidR="00D350D1" w:rsidRPr="00D350D1" w:rsidRDefault="00D350D1" w:rsidP="009C7FB7">
            <w:pPr>
              <w:widowControl w:val="0"/>
              <w:numPr>
                <w:ilvl w:val="0"/>
                <w:numId w:val="43"/>
              </w:numPr>
              <w:tabs>
                <w:tab w:val="left" w:pos="247"/>
              </w:tabs>
              <w:autoSpaceDE w:val="0"/>
              <w:autoSpaceDN w:val="0"/>
              <w:spacing w:after="0" w:line="240" w:lineRule="auto"/>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Эстетические вкусы, эстетические чувства, умение видеть красоту природы,</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труда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творчества;</w:t>
            </w:r>
          </w:p>
          <w:p w:rsidR="00D350D1" w:rsidRPr="00D350D1" w:rsidRDefault="00D350D1" w:rsidP="009C7FB7">
            <w:pPr>
              <w:widowControl w:val="0"/>
              <w:numPr>
                <w:ilvl w:val="0"/>
                <w:numId w:val="43"/>
              </w:numPr>
              <w:tabs>
                <w:tab w:val="left" w:pos="247"/>
              </w:tabs>
              <w:autoSpaceDE w:val="0"/>
              <w:autoSpaceDN w:val="0"/>
              <w:spacing w:after="0" w:line="240" w:lineRule="auto"/>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произведениям</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искусства,</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литературы, детским</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спектаклям,</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концертам, выставкам,</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музыке.</w:t>
            </w:r>
          </w:p>
          <w:p w:rsidR="00D350D1" w:rsidRPr="00D350D1" w:rsidRDefault="00D350D1" w:rsidP="009C7FB7">
            <w:pPr>
              <w:widowControl w:val="0"/>
              <w:numPr>
                <w:ilvl w:val="0"/>
                <w:numId w:val="43"/>
              </w:numPr>
              <w:tabs>
                <w:tab w:val="left" w:pos="247"/>
              </w:tabs>
              <w:autoSpaceDE w:val="0"/>
              <w:autoSpaceDN w:val="0"/>
              <w:spacing w:after="0" w:line="240" w:lineRule="auto"/>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 к занятиям художественным творчеством и желание заниматься</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творческой</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деятельностью.</w:t>
            </w:r>
          </w:p>
          <w:p w:rsidR="00D350D1" w:rsidRPr="00D350D1" w:rsidRDefault="00D350D1" w:rsidP="009C7FB7">
            <w:pPr>
              <w:widowControl w:val="0"/>
              <w:numPr>
                <w:ilvl w:val="0"/>
                <w:numId w:val="43"/>
              </w:numPr>
              <w:tabs>
                <w:tab w:val="left" w:pos="247"/>
              </w:tabs>
              <w:autoSpaceDE w:val="0"/>
              <w:autoSpaceDN w:val="0"/>
              <w:spacing w:after="0" w:line="240" w:lineRule="auto"/>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Бережное отношение к фольклору, художественным промыслам и ремеслам,</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произведениям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культуры</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искусства,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зданиям,</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сооружениям,</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предметам, имеющим</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историко-культурную</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значимость,</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уникальных</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7"/>
                <w:sz w:val="24"/>
                <w:szCs w:val="24"/>
              </w:rPr>
              <w:t xml:space="preserve"> </w:t>
            </w:r>
            <w:r w:rsidRPr="00D350D1">
              <w:rPr>
                <w:rFonts w:ascii="Times New Roman" w:eastAsia="Times New Roman" w:hAnsi="Times New Roman" w:cs="Times New Roman"/>
                <w:sz w:val="24"/>
                <w:szCs w:val="24"/>
              </w:rPr>
              <w:t>историко-культурном</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отношении.</w:t>
            </w:r>
          </w:p>
          <w:p w:rsidR="00D350D1" w:rsidRPr="00D350D1" w:rsidRDefault="00D350D1" w:rsidP="009C7FB7">
            <w:pPr>
              <w:widowControl w:val="0"/>
              <w:numPr>
                <w:ilvl w:val="0"/>
                <w:numId w:val="43"/>
              </w:numPr>
              <w:tabs>
                <w:tab w:val="left" w:pos="247"/>
              </w:tabs>
              <w:autoSpaceDE w:val="0"/>
              <w:autoSpaceDN w:val="0"/>
              <w:spacing w:after="0" w:line="240" w:lineRule="auto"/>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Интерес к народным промыслам и желание заниматься техниками,</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используемыми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народных</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промыслах.</w:t>
            </w:r>
          </w:p>
          <w:p w:rsidR="00D350D1" w:rsidRPr="00D350D1" w:rsidRDefault="00D350D1" w:rsidP="009C7FB7">
            <w:pPr>
              <w:widowControl w:val="0"/>
              <w:numPr>
                <w:ilvl w:val="0"/>
                <w:numId w:val="43"/>
              </w:numPr>
              <w:tabs>
                <w:tab w:val="left" w:pos="247"/>
              </w:tabs>
              <w:autoSpaceDE w:val="0"/>
              <w:autoSpaceDN w:val="0"/>
              <w:spacing w:after="0" w:line="240" w:lineRule="auto"/>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Способность</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с</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уважением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интересом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относится</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другим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культурам.</w:t>
            </w:r>
          </w:p>
          <w:p w:rsidR="00D350D1" w:rsidRPr="00D350D1" w:rsidRDefault="00D350D1" w:rsidP="009C7FB7">
            <w:pPr>
              <w:widowControl w:val="0"/>
              <w:numPr>
                <w:ilvl w:val="0"/>
                <w:numId w:val="43"/>
              </w:numPr>
              <w:tabs>
                <w:tab w:val="left" w:pos="247"/>
              </w:tabs>
              <w:autoSpaceDE w:val="0"/>
              <w:autoSpaceDN w:val="0"/>
              <w:spacing w:after="0" w:line="270" w:lineRule="atLeast"/>
              <w:ind w:left="30" w:right="3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Отрицательное</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отношение</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некрасивым</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поступкам</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неряшливости.</w:t>
            </w:r>
          </w:p>
        </w:tc>
      </w:tr>
      <w:tr w:rsidR="00D350D1" w:rsidRPr="00D350D1" w:rsidTr="00DC26C6">
        <w:tc>
          <w:tcPr>
            <w:tcW w:w="9571" w:type="dxa"/>
            <w:gridSpan w:val="3"/>
            <w:shd w:val="clear" w:color="auto" w:fill="auto"/>
          </w:tcPr>
          <w:p w:rsidR="00D350D1" w:rsidRPr="00D350D1" w:rsidRDefault="00D350D1" w:rsidP="00D350D1">
            <w:pPr>
              <w:widowControl w:val="0"/>
              <w:autoSpaceDE w:val="0"/>
              <w:autoSpaceDN w:val="0"/>
              <w:spacing w:after="0" w:line="256" w:lineRule="exact"/>
              <w:ind w:left="284"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ПАТРИОТИЧЕСКОЕ НАПРАВЛЕНИЕ ВОСПИТАНИЯ</w:t>
            </w:r>
          </w:p>
        </w:tc>
      </w:tr>
      <w:tr w:rsidR="00D350D1" w:rsidRPr="00D350D1" w:rsidTr="00DC26C6">
        <w:tc>
          <w:tcPr>
            <w:tcW w:w="9571" w:type="dxa"/>
            <w:gridSpan w:val="3"/>
            <w:shd w:val="clear" w:color="auto" w:fill="auto"/>
          </w:tcPr>
          <w:p w:rsidR="00D350D1" w:rsidRPr="00D350D1" w:rsidRDefault="00D350D1" w:rsidP="00D350D1">
            <w:pPr>
              <w:widowControl w:val="0"/>
              <w:autoSpaceDE w:val="0"/>
              <w:autoSpaceDN w:val="0"/>
              <w:spacing w:after="0" w:line="256" w:lineRule="exact"/>
              <w:ind w:left="284"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56" w:lineRule="exact"/>
              <w:ind w:left="284"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 xml:space="preserve"> ОБРАЗ Я</w:t>
            </w:r>
          </w:p>
        </w:tc>
      </w:tr>
      <w:tr w:rsidR="00D350D1" w:rsidRPr="00D350D1" w:rsidTr="00DC26C6">
        <w:tc>
          <w:tcPr>
            <w:tcW w:w="9571" w:type="dxa"/>
            <w:gridSpan w:val="3"/>
            <w:shd w:val="clear" w:color="auto" w:fill="auto"/>
          </w:tcPr>
          <w:p w:rsidR="00D350D1" w:rsidRPr="00D350D1" w:rsidRDefault="00D350D1" w:rsidP="00D350D1">
            <w:pPr>
              <w:widowControl w:val="0"/>
              <w:autoSpaceDE w:val="0"/>
              <w:autoSpaceDN w:val="0"/>
              <w:spacing w:after="0" w:line="240" w:lineRule="auto"/>
              <w:ind w:left="284"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08" w:right="210"/>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литературы</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фольклора,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самообслуживание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элементарный бытовой</w:t>
            </w:r>
            <w:r w:rsidRPr="00D350D1">
              <w:rPr>
                <w:rFonts w:ascii="Times New Roman" w:eastAsia="Times New Roman" w:hAnsi="Times New Roman" w:cs="Times New Roman"/>
                <w:spacing w:val="-4"/>
                <w:sz w:val="24"/>
                <w:szCs w:val="24"/>
              </w:rPr>
              <w:t xml:space="preserve"> </w:t>
            </w:r>
            <w:r w:rsidRPr="00D350D1">
              <w:rPr>
                <w:rFonts w:ascii="Times New Roman" w:eastAsia="Times New Roman" w:hAnsi="Times New Roman" w:cs="Times New Roman"/>
                <w:sz w:val="24"/>
                <w:szCs w:val="24"/>
              </w:rPr>
              <w:t>труд,</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конструирование</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из различного</w:t>
            </w:r>
            <w:r w:rsidRPr="00D350D1">
              <w:rPr>
                <w:rFonts w:ascii="Times New Roman" w:eastAsia="Times New Roman" w:hAnsi="Times New Roman" w:cs="Times New Roman"/>
                <w:spacing w:val="-3"/>
                <w:sz w:val="24"/>
                <w:szCs w:val="24"/>
              </w:rPr>
              <w:t xml:space="preserve"> </w:t>
            </w:r>
            <w:r w:rsidRPr="00D350D1">
              <w:rPr>
                <w:rFonts w:ascii="Times New Roman" w:eastAsia="Times New Roman" w:hAnsi="Times New Roman" w:cs="Times New Roman"/>
                <w:sz w:val="24"/>
                <w:szCs w:val="24"/>
              </w:rPr>
              <w:t>материала,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изобразительная,</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музыкальная,</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двигательная.</w:t>
            </w:r>
          </w:p>
        </w:tc>
      </w:tr>
      <w:tr w:rsidR="00D350D1" w:rsidRPr="00D350D1" w:rsidTr="00DC26C6">
        <w:tc>
          <w:tcPr>
            <w:tcW w:w="9571" w:type="dxa"/>
            <w:gridSpan w:val="3"/>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года</w:t>
            </w:r>
          </w:p>
          <w:p w:rsidR="00D350D1" w:rsidRPr="00D350D1" w:rsidRDefault="00D350D1" w:rsidP="00D350D1">
            <w:pPr>
              <w:widowControl w:val="0"/>
              <w:autoSpaceDE w:val="0"/>
              <w:autoSpaceDN w:val="0"/>
              <w:spacing w:after="0" w:line="240" w:lineRule="auto"/>
              <w:ind w:left="142"/>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lastRenderedPageBreak/>
              <w:t>-</w:t>
            </w:r>
            <w:r w:rsidRPr="00D350D1">
              <w:rPr>
                <w:rFonts w:ascii="Times New Roman" w:eastAsia="Times New Roman" w:hAnsi="Times New Roman" w:cs="Times New Roman"/>
                <w:spacing w:val="28"/>
                <w:sz w:val="24"/>
                <w:szCs w:val="24"/>
              </w:rPr>
              <w:t xml:space="preserve"> </w:t>
            </w:r>
            <w:r w:rsidRPr="00D350D1">
              <w:rPr>
                <w:rFonts w:ascii="Times New Roman" w:eastAsia="Times New Roman" w:hAnsi="Times New Roman" w:cs="Times New Roman"/>
                <w:sz w:val="24"/>
                <w:szCs w:val="24"/>
              </w:rPr>
              <w:t>формировать</w:t>
            </w:r>
            <w:r w:rsidRPr="00D350D1">
              <w:rPr>
                <w:rFonts w:ascii="Times New Roman" w:eastAsia="Times New Roman" w:hAnsi="Times New Roman" w:cs="Times New Roman"/>
                <w:spacing w:val="33"/>
                <w:sz w:val="24"/>
                <w:szCs w:val="24"/>
              </w:rPr>
              <w:t xml:space="preserve"> </w:t>
            </w:r>
            <w:r w:rsidRPr="00D350D1">
              <w:rPr>
                <w:rFonts w:ascii="Times New Roman" w:eastAsia="Times New Roman" w:hAnsi="Times New Roman" w:cs="Times New Roman"/>
                <w:sz w:val="24"/>
                <w:szCs w:val="24"/>
              </w:rPr>
              <w:t>у</w:t>
            </w:r>
            <w:r w:rsidRPr="00D350D1">
              <w:rPr>
                <w:rFonts w:ascii="Times New Roman" w:eastAsia="Times New Roman" w:hAnsi="Times New Roman" w:cs="Times New Roman"/>
                <w:spacing w:val="22"/>
                <w:sz w:val="24"/>
                <w:szCs w:val="24"/>
              </w:rPr>
              <w:t xml:space="preserve"> </w:t>
            </w:r>
            <w:r w:rsidRPr="00D350D1">
              <w:rPr>
                <w:rFonts w:ascii="Times New Roman" w:eastAsia="Times New Roman" w:hAnsi="Times New Roman" w:cs="Times New Roman"/>
                <w:sz w:val="24"/>
                <w:szCs w:val="24"/>
              </w:rPr>
              <w:t>детей</w:t>
            </w:r>
            <w:r w:rsidRPr="00D350D1">
              <w:rPr>
                <w:rFonts w:ascii="Times New Roman" w:eastAsia="Times New Roman" w:hAnsi="Times New Roman" w:cs="Times New Roman"/>
                <w:spacing w:val="31"/>
                <w:sz w:val="24"/>
                <w:szCs w:val="24"/>
              </w:rPr>
              <w:t xml:space="preserve"> </w:t>
            </w:r>
            <w:r w:rsidRPr="00D350D1">
              <w:rPr>
                <w:rFonts w:ascii="Times New Roman" w:eastAsia="Times New Roman" w:hAnsi="Times New Roman" w:cs="Times New Roman"/>
                <w:sz w:val="24"/>
                <w:szCs w:val="24"/>
              </w:rPr>
              <w:t>элементарные</w:t>
            </w:r>
            <w:r w:rsidRPr="00D350D1">
              <w:rPr>
                <w:rFonts w:ascii="Times New Roman" w:eastAsia="Times New Roman" w:hAnsi="Times New Roman" w:cs="Times New Roman"/>
                <w:spacing w:val="28"/>
                <w:sz w:val="24"/>
                <w:szCs w:val="24"/>
              </w:rPr>
              <w:t xml:space="preserve"> </w:t>
            </w:r>
            <w:r w:rsidRPr="00D350D1">
              <w:rPr>
                <w:rFonts w:ascii="Times New Roman" w:eastAsia="Times New Roman" w:hAnsi="Times New Roman" w:cs="Times New Roman"/>
                <w:sz w:val="24"/>
                <w:szCs w:val="24"/>
              </w:rPr>
              <w:t>представления</w:t>
            </w:r>
            <w:r w:rsidRPr="00D350D1">
              <w:rPr>
                <w:rFonts w:ascii="Times New Roman" w:eastAsia="Times New Roman" w:hAnsi="Times New Roman" w:cs="Times New Roman"/>
                <w:spacing w:val="30"/>
                <w:sz w:val="24"/>
                <w:szCs w:val="24"/>
              </w:rPr>
              <w:t xml:space="preserve"> </w:t>
            </w:r>
            <w:r w:rsidRPr="00D350D1">
              <w:rPr>
                <w:rFonts w:ascii="Times New Roman" w:eastAsia="Times New Roman" w:hAnsi="Times New Roman" w:cs="Times New Roman"/>
                <w:sz w:val="24"/>
                <w:szCs w:val="24"/>
              </w:rPr>
              <w:t>о</w:t>
            </w:r>
            <w:r w:rsidRPr="00D350D1">
              <w:rPr>
                <w:rFonts w:ascii="Times New Roman" w:eastAsia="Times New Roman" w:hAnsi="Times New Roman" w:cs="Times New Roman"/>
                <w:spacing w:val="29"/>
                <w:sz w:val="24"/>
                <w:szCs w:val="24"/>
              </w:rPr>
              <w:t xml:space="preserve"> </w:t>
            </w:r>
            <w:r w:rsidRPr="00D350D1">
              <w:rPr>
                <w:rFonts w:ascii="Times New Roman" w:eastAsia="Times New Roman" w:hAnsi="Times New Roman" w:cs="Times New Roman"/>
                <w:sz w:val="24"/>
                <w:szCs w:val="24"/>
              </w:rPr>
              <w:t>себе,</w:t>
            </w:r>
            <w:r w:rsidRPr="00D350D1">
              <w:rPr>
                <w:rFonts w:ascii="Times New Roman" w:eastAsia="Times New Roman" w:hAnsi="Times New Roman" w:cs="Times New Roman"/>
                <w:spacing w:val="30"/>
                <w:sz w:val="24"/>
                <w:szCs w:val="24"/>
              </w:rPr>
              <w:t xml:space="preserve"> </w:t>
            </w:r>
            <w:r w:rsidRPr="00D350D1">
              <w:rPr>
                <w:rFonts w:ascii="Times New Roman" w:eastAsia="Times New Roman" w:hAnsi="Times New Roman" w:cs="Times New Roman"/>
                <w:sz w:val="24"/>
                <w:szCs w:val="24"/>
              </w:rPr>
              <w:t>об</w:t>
            </w:r>
            <w:r w:rsidRPr="00D350D1">
              <w:rPr>
                <w:rFonts w:ascii="Times New Roman" w:eastAsia="Times New Roman" w:hAnsi="Times New Roman" w:cs="Times New Roman"/>
                <w:spacing w:val="30"/>
                <w:sz w:val="24"/>
                <w:szCs w:val="24"/>
              </w:rPr>
              <w:t xml:space="preserve"> </w:t>
            </w:r>
            <w:r w:rsidRPr="00D350D1">
              <w:rPr>
                <w:rFonts w:ascii="Times New Roman" w:eastAsia="Times New Roman" w:hAnsi="Times New Roman" w:cs="Times New Roman"/>
                <w:sz w:val="24"/>
                <w:szCs w:val="24"/>
              </w:rPr>
              <w:t>изменении</w:t>
            </w:r>
            <w:r w:rsidRPr="00D350D1">
              <w:rPr>
                <w:rFonts w:ascii="Times New Roman" w:eastAsia="Times New Roman" w:hAnsi="Times New Roman" w:cs="Times New Roman"/>
                <w:spacing w:val="30"/>
                <w:sz w:val="24"/>
                <w:szCs w:val="24"/>
              </w:rPr>
              <w:t xml:space="preserve"> </w:t>
            </w:r>
            <w:r w:rsidRPr="00D350D1">
              <w:rPr>
                <w:rFonts w:ascii="Times New Roman" w:eastAsia="Times New Roman" w:hAnsi="Times New Roman" w:cs="Times New Roman"/>
                <w:sz w:val="24"/>
                <w:szCs w:val="24"/>
              </w:rPr>
              <w:t>своего</w:t>
            </w:r>
            <w:r w:rsidRPr="00D350D1">
              <w:rPr>
                <w:rFonts w:ascii="Times New Roman" w:eastAsia="Times New Roman" w:hAnsi="Times New Roman" w:cs="Times New Roman"/>
                <w:spacing w:val="30"/>
                <w:sz w:val="24"/>
                <w:szCs w:val="24"/>
              </w:rPr>
              <w:t xml:space="preserve"> </w:t>
            </w:r>
            <w:r w:rsidRPr="00D350D1">
              <w:rPr>
                <w:rFonts w:ascii="Times New Roman" w:eastAsia="Times New Roman" w:hAnsi="Times New Roman" w:cs="Times New Roman"/>
                <w:sz w:val="24"/>
                <w:szCs w:val="24"/>
              </w:rPr>
              <w:t>социального</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статуса</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(взрослении)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в</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связи</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с</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началом</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посещения детского сада.</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lastRenderedPageBreak/>
              <w:t>Подраздел</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РОДНАЯ СТРАНА</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w:t>
            </w:r>
            <w:r w:rsidRPr="00D350D1">
              <w:rPr>
                <w:rFonts w:ascii="Times New Roman" w:eastAsia="Times New Roman" w:hAnsi="Times New Roman" w:cs="Times New Roman"/>
                <w:sz w:val="24"/>
                <w:szCs w:val="24"/>
              </w:rPr>
              <w:t>напоминать детям название города (поселка), в котором они живут;</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 развивать предпосылки творчества.</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СЕМЬЯ</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изобразительная, музыкальная, самообслуживание и элементарный бытовой труд</w:t>
            </w:r>
          </w:p>
        </w:tc>
      </w:tr>
      <w:tr w:rsidR="00D350D1" w:rsidRPr="00D350D1" w:rsidTr="00DC26C6">
        <w:trPr>
          <w:trHeight w:val="1114"/>
        </w:trPr>
        <w:tc>
          <w:tcPr>
            <w:tcW w:w="9571" w:type="dxa"/>
            <w:gridSpan w:val="3"/>
            <w:tcBorders>
              <w:top w:val="single" w:sz="4" w:space="0" w:color="000000"/>
              <w:left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-формировать уважительное отношение и чувство принадлежности к своей семье;</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-воспитывать внимательное отношение и любовь к родителям и близким людям;</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-поощрять умение называть имена членов своей семьи.</w:t>
            </w:r>
          </w:p>
        </w:tc>
      </w:tr>
      <w:tr w:rsidR="00D350D1" w:rsidRPr="00D350D1" w:rsidTr="00DC26C6">
        <w:trPr>
          <w:trHeight w:val="352"/>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tc>
      </w:tr>
      <w:tr w:rsidR="00D350D1" w:rsidRPr="00D350D1" w:rsidTr="00DC26C6">
        <w:trPr>
          <w:trHeight w:val="272"/>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ДЕТСКИЙ САД</w:t>
            </w:r>
          </w:p>
        </w:tc>
      </w:tr>
      <w:tr w:rsidR="00D350D1" w:rsidRPr="00D350D1" w:rsidTr="00DC26C6">
        <w:trPr>
          <w:trHeight w:val="276"/>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42" w:right="21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-создавать условия для развития у каждого ребенка чувства принадлежности к сообществу детей и взрослых в детском саду;</w:t>
            </w:r>
          </w:p>
          <w:p w:rsidR="00D350D1" w:rsidRPr="00D350D1" w:rsidRDefault="00D350D1" w:rsidP="00D350D1">
            <w:pPr>
              <w:widowControl w:val="0"/>
              <w:autoSpaceDE w:val="0"/>
              <w:autoSpaceDN w:val="0"/>
              <w:spacing w:after="0" w:line="240" w:lineRule="auto"/>
              <w:ind w:left="142" w:right="21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D350D1" w:rsidRPr="00D350D1" w:rsidRDefault="00D350D1" w:rsidP="00D350D1">
            <w:pPr>
              <w:widowControl w:val="0"/>
              <w:autoSpaceDE w:val="0"/>
              <w:autoSpaceDN w:val="0"/>
              <w:spacing w:after="0" w:line="240" w:lineRule="auto"/>
              <w:ind w:left="142" w:right="21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D350D1" w:rsidRPr="00D350D1" w:rsidRDefault="00D350D1" w:rsidP="00D350D1">
            <w:pPr>
              <w:widowControl w:val="0"/>
              <w:autoSpaceDE w:val="0"/>
              <w:autoSpaceDN w:val="0"/>
              <w:spacing w:after="0" w:line="240" w:lineRule="auto"/>
              <w:ind w:left="142" w:right="21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-развивать умение ориентироваться в помещении группы, на участке.</w:t>
            </w:r>
          </w:p>
        </w:tc>
      </w:tr>
      <w:tr w:rsidR="00D350D1" w:rsidRPr="00D350D1" w:rsidTr="00DC26C6">
        <w:trPr>
          <w:trHeight w:val="212"/>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СОЦИАЛЬНОЕ НАПРАВЛЕНИЕ ВОСПИТАНИЯ</w:t>
            </w:r>
          </w:p>
        </w:tc>
      </w:tr>
      <w:tr w:rsidR="00D350D1" w:rsidRPr="00D350D1" w:rsidTr="00DC26C6">
        <w:trPr>
          <w:trHeight w:val="485"/>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НРАВСТВЕННОЕ ВОСПИТАНИЕ</w:t>
            </w:r>
          </w:p>
        </w:tc>
      </w:tr>
      <w:tr w:rsidR="00D350D1" w:rsidRPr="00D350D1" w:rsidTr="00DC26C6">
        <w:trPr>
          <w:trHeight w:val="27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9C7FB7">
            <w:pPr>
              <w:widowControl w:val="0"/>
              <w:numPr>
                <w:ilvl w:val="0"/>
                <w:numId w:val="44"/>
              </w:numPr>
              <w:tabs>
                <w:tab w:val="left" w:pos="250"/>
              </w:tabs>
              <w:autoSpaceDE w:val="0"/>
              <w:autoSpaceDN w:val="0"/>
              <w:spacing w:after="0" w:line="240" w:lineRule="auto"/>
              <w:ind w:left="28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способствовать усвоению детьми общепринятых морально-нравственных норм и ценностей;</w:t>
            </w:r>
          </w:p>
          <w:p w:rsidR="00D350D1" w:rsidRPr="00D350D1" w:rsidRDefault="00D350D1" w:rsidP="009C7FB7">
            <w:pPr>
              <w:widowControl w:val="0"/>
              <w:numPr>
                <w:ilvl w:val="0"/>
                <w:numId w:val="44"/>
              </w:numPr>
              <w:tabs>
                <w:tab w:val="left" w:pos="250"/>
              </w:tabs>
              <w:autoSpaceDE w:val="0"/>
              <w:autoSpaceDN w:val="0"/>
              <w:spacing w:after="0" w:line="240" w:lineRule="auto"/>
              <w:ind w:left="28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воспитывать отрицательное отношение к грубости, жадности;</w:t>
            </w:r>
          </w:p>
          <w:p w:rsidR="00D350D1" w:rsidRPr="00D350D1" w:rsidRDefault="00D350D1" w:rsidP="00D350D1">
            <w:pPr>
              <w:widowControl w:val="0"/>
              <w:autoSpaceDE w:val="0"/>
              <w:autoSpaceDN w:val="0"/>
              <w:spacing w:after="0" w:line="240" w:lineRule="auto"/>
              <w:ind w:left="142" w:right="21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xml:space="preserve">- развивать умение играть не ссорясь, помогать друг другу и вместе радоваться </w:t>
            </w:r>
            <w:r w:rsidRPr="00D350D1">
              <w:rPr>
                <w:rFonts w:ascii="Times New Roman" w:eastAsia="Times New Roman" w:hAnsi="Times New Roman" w:cs="Times New Roman"/>
                <w:sz w:val="24"/>
                <w:szCs w:val="24"/>
              </w:rPr>
              <w:lastRenderedPageBreak/>
              <w:t>успехам, красивым игрушкам и т. п.;</w:t>
            </w:r>
          </w:p>
          <w:p w:rsidR="00D350D1" w:rsidRPr="00D350D1" w:rsidRDefault="00D350D1" w:rsidP="009C7FB7">
            <w:pPr>
              <w:widowControl w:val="0"/>
              <w:numPr>
                <w:ilvl w:val="0"/>
                <w:numId w:val="44"/>
              </w:numPr>
              <w:tabs>
                <w:tab w:val="left" w:pos="250"/>
              </w:tabs>
              <w:autoSpaceDE w:val="0"/>
              <w:autoSpaceDN w:val="0"/>
              <w:spacing w:after="0" w:line="240" w:lineRule="auto"/>
              <w:ind w:left="284"/>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формировать элементарные представления о том, что хорошо и что плохо.</w:t>
            </w:r>
          </w:p>
        </w:tc>
      </w:tr>
      <w:tr w:rsidR="00D350D1" w:rsidRPr="00D350D1" w:rsidTr="00DC26C6">
        <w:trPr>
          <w:trHeight w:val="47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lastRenderedPageBreak/>
              <w:t>Подраздел</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РАЗВИТИЕ СОЦИАЛЬНОГО И ЭМОЦИОНАЛЬНОГО ИНТЕЛЛЕКТА</w:t>
            </w:r>
          </w:p>
        </w:tc>
      </w:tr>
      <w:tr w:rsidR="00D350D1" w:rsidRPr="00D350D1" w:rsidTr="00DC26C6">
        <w:trPr>
          <w:trHeight w:val="196"/>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9C7FB7">
            <w:pPr>
              <w:widowControl w:val="0"/>
              <w:numPr>
                <w:ilvl w:val="0"/>
                <w:numId w:val="45"/>
              </w:numPr>
              <w:tabs>
                <w:tab w:val="left" w:pos="250"/>
              </w:tabs>
              <w:autoSpaceDE w:val="0"/>
              <w:autoSpaceDN w:val="0"/>
              <w:spacing w:after="0" w:line="240" w:lineRule="auto"/>
              <w:ind w:left="284"/>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воспитывать эмоциональную отзывчивость;</w:t>
            </w:r>
          </w:p>
          <w:p w:rsidR="00D350D1" w:rsidRPr="00D350D1" w:rsidRDefault="00D350D1" w:rsidP="009C7FB7">
            <w:pPr>
              <w:widowControl w:val="0"/>
              <w:numPr>
                <w:ilvl w:val="0"/>
                <w:numId w:val="45"/>
              </w:numPr>
              <w:tabs>
                <w:tab w:val="left" w:pos="250"/>
              </w:tabs>
              <w:autoSpaceDE w:val="0"/>
              <w:autoSpaceDN w:val="0"/>
              <w:spacing w:after="0" w:line="240" w:lineRule="auto"/>
              <w:ind w:left="284"/>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обращать внимание детей на ребенка, проявившего заботу о товарище;</w:t>
            </w:r>
          </w:p>
          <w:p w:rsidR="00D350D1" w:rsidRPr="00D350D1" w:rsidRDefault="00D350D1" w:rsidP="009C7FB7">
            <w:pPr>
              <w:widowControl w:val="0"/>
              <w:numPr>
                <w:ilvl w:val="0"/>
                <w:numId w:val="45"/>
              </w:numPr>
              <w:tabs>
                <w:tab w:val="left" w:pos="250"/>
              </w:tabs>
              <w:autoSpaceDE w:val="0"/>
              <w:autoSpaceDN w:val="0"/>
              <w:spacing w:after="0" w:line="240" w:lineRule="auto"/>
              <w:ind w:left="284"/>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поощрять умение жалеть, сочувствовать.</w:t>
            </w:r>
          </w:p>
        </w:tc>
      </w:tr>
      <w:tr w:rsidR="00D350D1" w:rsidRPr="00D350D1" w:rsidTr="00DC26C6">
        <w:trPr>
          <w:trHeight w:val="50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РАЗВИТИЕ ОБЩЕНИЯ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музыкальная.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9C7FB7">
            <w:pPr>
              <w:widowControl w:val="0"/>
              <w:numPr>
                <w:ilvl w:val="0"/>
                <w:numId w:val="46"/>
              </w:numPr>
              <w:tabs>
                <w:tab w:val="left" w:pos="250"/>
              </w:tabs>
              <w:autoSpaceDE w:val="0"/>
              <w:autoSpaceDN w:val="0"/>
              <w:spacing w:after="0" w:line="240" w:lineRule="auto"/>
              <w:ind w:left="284"/>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формировать у детей опыт поведения в среде сверстников;</w:t>
            </w:r>
          </w:p>
          <w:p w:rsidR="00D350D1" w:rsidRPr="00D350D1" w:rsidRDefault="00D350D1" w:rsidP="009C7FB7">
            <w:pPr>
              <w:widowControl w:val="0"/>
              <w:numPr>
                <w:ilvl w:val="0"/>
                <w:numId w:val="46"/>
              </w:numPr>
              <w:tabs>
                <w:tab w:val="left" w:pos="250"/>
              </w:tabs>
              <w:autoSpaceDE w:val="0"/>
              <w:autoSpaceDN w:val="0"/>
              <w:spacing w:after="0" w:line="240" w:lineRule="auto"/>
              <w:ind w:left="284"/>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воспитывать чувство симпатии к ним;</w:t>
            </w:r>
          </w:p>
          <w:p w:rsidR="00D350D1" w:rsidRPr="00D350D1" w:rsidRDefault="00D350D1" w:rsidP="009C7FB7">
            <w:pPr>
              <w:widowControl w:val="0"/>
              <w:numPr>
                <w:ilvl w:val="0"/>
                <w:numId w:val="46"/>
              </w:numPr>
              <w:tabs>
                <w:tab w:val="left" w:pos="250"/>
              </w:tabs>
              <w:autoSpaceDE w:val="0"/>
              <w:autoSpaceDN w:val="0"/>
              <w:spacing w:after="0" w:line="240" w:lineRule="auto"/>
              <w:ind w:left="284"/>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способствовать накоплению опыта доброжелательных взаимоотношений.</w:t>
            </w:r>
          </w:p>
        </w:tc>
      </w:tr>
      <w:tr w:rsidR="00D350D1" w:rsidRPr="00D350D1" w:rsidTr="00DC26C6">
        <w:trPr>
          <w:trHeight w:val="51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ФОРМИРОВАНИЕ ЛИЧНОСТИ РЕБЕНКА</w:t>
            </w:r>
          </w:p>
        </w:tc>
      </w:tr>
      <w:tr w:rsidR="00D350D1" w:rsidRPr="00D350D1" w:rsidTr="00DC26C6">
        <w:trPr>
          <w:trHeight w:val="237"/>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 xml:space="preserve">- </w:t>
            </w:r>
            <w:r w:rsidRPr="00D350D1">
              <w:rPr>
                <w:rFonts w:ascii="Times New Roman" w:eastAsia="Times New Roman"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развивать у каждого ребенка уверенность в том, что его, как и всех детей, любят, о нем заботятся;</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-поощрять первичные проявления самостоятельности (попытки собрать пирамидку, сделать</w:t>
            </w:r>
          </w:p>
          <w:p w:rsidR="00D350D1" w:rsidRPr="00D350D1" w:rsidRDefault="00D350D1"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куличик, самостоятельно есть ложкой и пр.), целенаправленности и саморегуляции собственных действий.</w:t>
            </w:r>
          </w:p>
        </w:tc>
      </w:tr>
      <w:tr w:rsidR="00D350D1" w:rsidRPr="00D350D1" w:rsidTr="00DC26C6">
        <w:trPr>
          <w:trHeight w:val="557"/>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УСВОЕНИЕ ОБЩЕПРИЯНТЫХ НОРМ ПОВЕДЕНИЯ</w:t>
            </w:r>
          </w:p>
        </w:tc>
      </w:tr>
      <w:tr w:rsidR="00D350D1" w:rsidRPr="00D350D1" w:rsidTr="00DC26C6">
        <w:trPr>
          <w:trHeight w:val="27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F0277C" w:rsidP="00D350D1">
            <w:pPr>
              <w:widowControl w:val="0"/>
              <w:autoSpaceDE w:val="0"/>
              <w:autoSpaceDN w:val="0"/>
              <w:spacing w:after="0" w:line="240" w:lineRule="auto"/>
              <w:ind w:left="142" w:right="21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r w:rsidR="00D350D1" w:rsidRPr="00D350D1">
              <w:rPr>
                <w:rFonts w:ascii="Times New Roman" w:eastAsia="Times New Roman" w:hAnsi="Times New Roman" w:cs="Times New Roman"/>
                <w:b/>
                <w:sz w:val="24"/>
                <w:szCs w:val="24"/>
              </w:rPr>
              <w:t xml:space="preserve"> года</w:t>
            </w:r>
          </w:p>
          <w:p w:rsidR="00D350D1" w:rsidRPr="00D350D1" w:rsidRDefault="00D350D1" w:rsidP="009C7FB7">
            <w:pPr>
              <w:widowControl w:val="0"/>
              <w:numPr>
                <w:ilvl w:val="0"/>
                <w:numId w:val="47"/>
              </w:numPr>
              <w:tabs>
                <w:tab w:val="left" w:pos="284"/>
              </w:tabs>
              <w:autoSpaceDE w:val="0"/>
              <w:autoSpaceDN w:val="0"/>
              <w:spacing w:after="0" w:line="240" w:lineRule="auto"/>
              <w:ind w:left="284"/>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формировать умение спокойно вести себя в помещении и на улице: не шуметь, не бегать, выполнять просьбы взрослого;</w:t>
            </w:r>
          </w:p>
          <w:p w:rsidR="00D350D1" w:rsidRPr="00D350D1" w:rsidRDefault="00D350D1" w:rsidP="009C7FB7">
            <w:pPr>
              <w:widowControl w:val="0"/>
              <w:numPr>
                <w:ilvl w:val="0"/>
                <w:numId w:val="47"/>
              </w:numPr>
              <w:tabs>
                <w:tab w:val="left" w:pos="284"/>
              </w:tabs>
              <w:autoSpaceDE w:val="0"/>
              <w:autoSpaceDN w:val="0"/>
              <w:spacing w:after="0" w:line="240" w:lineRule="auto"/>
              <w:ind w:left="284" w:right="5"/>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приучать детей не перебивать говорящего взрослого, формировать умение подождать, если взрослый занят.</w:t>
            </w:r>
          </w:p>
          <w:p w:rsidR="00D350D1" w:rsidRPr="00D350D1" w:rsidRDefault="00D350D1" w:rsidP="00D350D1">
            <w:pPr>
              <w:widowControl w:val="0"/>
              <w:autoSpaceDE w:val="0"/>
              <w:autoSpaceDN w:val="0"/>
              <w:spacing w:after="0" w:line="240" w:lineRule="auto"/>
              <w:ind w:left="142" w:right="210"/>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D350D1" w:rsidRPr="00D350D1" w:rsidTr="00DC26C6">
        <w:trPr>
          <w:trHeight w:val="188"/>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right="210"/>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ПОЗНАВАТЕЛЬНОЕ НАПРАВЛЕНИЕ ВОСПИТАНИЯ</w:t>
            </w:r>
          </w:p>
        </w:tc>
      </w:tr>
      <w:tr w:rsidR="00D350D1" w:rsidRPr="00D350D1" w:rsidTr="00DC26C6">
        <w:trPr>
          <w:trHeight w:val="46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340" w:right="199"/>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 xml:space="preserve">Подраздел </w:t>
            </w:r>
          </w:p>
          <w:p w:rsidR="00D350D1" w:rsidRPr="00D350D1" w:rsidRDefault="00D350D1" w:rsidP="00D350D1">
            <w:pPr>
              <w:widowControl w:val="0"/>
              <w:autoSpaceDE w:val="0"/>
              <w:autoSpaceDN w:val="0"/>
              <w:spacing w:after="0" w:line="240" w:lineRule="auto"/>
              <w:ind w:left="340" w:right="199"/>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ФОРМИРОВАНИЕ ОСНОВ ЭКОЛОГИЧЕСКОГО СОЗНАНИЯ</w:t>
            </w:r>
          </w:p>
        </w:tc>
      </w:tr>
      <w:tr w:rsidR="00D350D1" w:rsidRPr="00D350D1" w:rsidTr="00DC26C6">
        <w:trPr>
          <w:trHeight w:val="327"/>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340" w:right="25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84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42" w:firstLine="100"/>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w:t>
            </w:r>
            <w:r w:rsidRPr="00D350D1">
              <w:rPr>
                <w:rFonts w:ascii="Times New Roman" w:eastAsia="Times New Roman" w:hAnsi="Times New Roman" w:cs="Times New Roman"/>
                <w:spacing w:val="-7"/>
                <w:sz w:val="24"/>
                <w:szCs w:val="24"/>
              </w:rPr>
              <w:t xml:space="preserve"> </w:t>
            </w:r>
            <w:r w:rsidRPr="00D350D1">
              <w:rPr>
                <w:rFonts w:ascii="Times New Roman" w:eastAsia="Times New Roman" w:hAnsi="Times New Roman" w:cs="Times New Roman"/>
                <w:sz w:val="24"/>
                <w:szCs w:val="24"/>
              </w:rPr>
              <w:t>коммуникативная,</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познавательно-исследовательская,</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восприятие</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художественной литературы</w:t>
            </w:r>
            <w:r w:rsidRPr="00D350D1">
              <w:rPr>
                <w:rFonts w:ascii="Times New Roman" w:eastAsia="Times New Roman" w:hAnsi="Times New Roman" w:cs="Times New Roman"/>
                <w:spacing w:val="-7"/>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фольклора,</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самообслуживание</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элементарный</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бытовой</w:t>
            </w:r>
            <w:r w:rsidRPr="00D350D1">
              <w:rPr>
                <w:rFonts w:ascii="Times New Roman" w:eastAsia="Times New Roman" w:hAnsi="Times New Roman" w:cs="Times New Roman"/>
                <w:spacing w:val="-9"/>
                <w:sz w:val="24"/>
                <w:szCs w:val="24"/>
              </w:rPr>
              <w:t xml:space="preserve"> </w:t>
            </w:r>
            <w:r w:rsidRPr="00D350D1">
              <w:rPr>
                <w:rFonts w:ascii="Times New Roman" w:eastAsia="Times New Roman" w:hAnsi="Times New Roman" w:cs="Times New Roman"/>
                <w:sz w:val="24"/>
                <w:szCs w:val="24"/>
              </w:rPr>
              <w:t>труд,</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изобразительная,</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музыкальная.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pacing w:val="-1"/>
                <w:sz w:val="24"/>
                <w:szCs w:val="24"/>
              </w:rPr>
              <w:t xml:space="preserve"> </w:t>
            </w:r>
            <w:r w:rsidRPr="00D350D1">
              <w:rPr>
                <w:rFonts w:ascii="Times New Roman" w:eastAsia="Times New Roman" w:hAnsi="Times New Roman" w:cs="Times New Roman"/>
                <w:b/>
                <w:sz w:val="24"/>
                <w:szCs w:val="24"/>
              </w:rPr>
              <w:t>года</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w:t>
            </w:r>
            <w:r w:rsidRPr="00D350D1">
              <w:rPr>
                <w:rFonts w:ascii="Times New Roman" w:eastAsia="Times New Roman" w:hAnsi="Times New Roman" w:cs="Times New Roman"/>
                <w:b/>
                <w:spacing w:val="-8"/>
                <w:sz w:val="24"/>
                <w:szCs w:val="24"/>
              </w:rPr>
              <w:t xml:space="preserve"> </w:t>
            </w:r>
            <w:r w:rsidRPr="00D350D1">
              <w:rPr>
                <w:rFonts w:ascii="Times New Roman" w:eastAsia="Times New Roman" w:hAnsi="Times New Roman" w:cs="Times New Roman"/>
                <w:sz w:val="24"/>
                <w:szCs w:val="24"/>
              </w:rPr>
              <w:t>воспитывать</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бережное</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отношение</w:t>
            </w:r>
            <w:r w:rsidRPr="00D350D1">
              <w:rPr>
                <w:rFonts w:ascii="Times New Roman" w:eastAsia="Times New Roman" w:hAnsi="Times New Roman" w:cs="Times New Roman"/>
                <w:spacing w:val="-6"/>
                <w:sz w:val="24"/>
                <w:szCs w:val="24"/>
              </w:rPr>
              <w:t xml:space="preserve"> </w:t>
            </w:r>
            <w:r w:rsidRPr="00D350D1">
              <w:rPr>
                <w:rFonts w:ascii="Times New Roman" w:eastAsia="Times New Roman" w:hAnsi="Times New Roman" w:cs="Times New Roman"/>
                <w:sz w:val="24"/>
                <w:szCs w:val="24"/>
              </w:rPr>
              <w:t>к</w:t>
            </w:r>
            <w:r w:rsidRPr="00D350D1">
              <w:rPr>
                <w:rFonts w:ascii="Times New Roman" w:eastAsia="Times New Roman" w:hAnsi="Times New Roman" w:cs="Times New Roman"/>
                <w:spacing w:val="-2"/>
                <w:sz w:val="24"/>
                <w:szCs w:val="24"/>
              </w:rPr>
              <w:t xml:space="preserve"> </w:t>
            </w:r>
            <w:r w:rsidRPr="00D350D1">
              <w:rPr>
                <w:rFonts w:ascii="Times New Roman" w:eastAsia="Times New Roman" w:hAnsi="Times New Roman" w:cs="Times New Roman"/>
                <w:sz w:val="24"/>
                <w:szCs w:val="24"/>
              </w:rPr>
              <w:t>животным;</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-учить</w:t>
            </w:r>
            <w:r w:rsidRPr="00D350D1">
              <w:rPr>
                <w:rFonts w:ascii="Times New Roman" w:eastAsia="Times New Roman" w:hAnsi="Times New Roman" w:cs="Times New Roman"/>
                <w:spacing w:val="10"/>
                <w:sz w:val="24"/>
                <w:szCs w:val="24"/>
              </w:rPr>
              <w:t xml:space="preserve"> </w:t>
            </w:r>
            <w:r w:rsidRPr="00D350D1">
              <w:rPr>
                <w:rFonts w:ascii="Times New Roman" w:eastAsia="Times New Roman" w:hAnsi="Times New Roman" w:cs="Times New Roman"/>
                <w:sz w:val="24"/>
                <w:szCs w:val="24"/>
              </w:rPr>
              <w:t>основам</w:t>
            </w:r>
            <w:r w:rsidRPr="00D350D1">
              <w:rPr>
                <w:rFonts w:ascii="Times New Roman" w:eastAsia="Times New Roman" w:hAnsi="Times New Roman" w:cs="Times New Roman"/>
                <w:spacing w:val="9"/>
                <w:sz w:val="24"/>
                <w:szCs w:val="24"/>
              </w:rPr>
              <w:t xml:space="preserve"> </w:t>
            </w:r>
            <w:r w:rsidRPr="00D350D1">
              <w:rPr>
                <w:rFonts w:ascii="Times New Roman" w:eastAsia="Times New Roman" w:hAnsi="Times New Roman" w:cs="Times New Roman"/>
                <w:sz w:val="24"/>
                <w:szCs w:val="24"/>
              </w:rPr>
              <w:t>взаимодействия</w:t>
            </w:r>
            <w:r w:rsidRPr="00D350D1">
              <w:rPr>
                <w:rFonts w:ascii="Times New Roman" w:eastAsia="Times New Roman" w:hAnsi="Times New Roman" w:cs="Times New Roman"/>
                <w:spacing w:val="11"/>
                <w:sz w:val="24"/>
                <w:szCs w:val="24"/>
              </w:rPr>
              <w:t xml:space="preserve"> </w:t>
            </w:r>
            <w:r w:rsidRPr="00D350D1">
              <w:rPr>
                <w:rFonts w:ascii="Times New Roman" w:eastAsia="Times New Roman" w:hAnsi="Times New Roman" w:cs="Times New Roman"/>
                <w:sz w:val="24"/>
                <w:szCs w:val="24"/>
              </w:rPr>
              <w:t>с</w:t>
            </w:r>
            <w:r w:rsidRPr="00D350D1">
              <w:rPr>
                <w:rFonts w:ascii="Times New Roman" w:eastAsia="Times New Roman" w:hAnsi="Times New Roman" w:cs="Times New Roman"/>
                <w:spacing w:val="8"/>
                <w:sz w:val="24"/>
                <w:szCs w:val="24"/>
              </w:rPr>
              <w:t xml:space="preserve"> </w:t>
            </w:r>
            <w:r w:rsidRPr="00D350D1">
              <w:rPr>
                <w:rFonts w:ascii="Times New Roman" w:eastAsia="Times New Roman" w:hAnsi="Times New Roman" w:cs="Times New Roman"/>
                <w:sz w:val="24"/>
                <w:szCs w:val="24"/>
              </w:rPr>
              <w:t>природой</w:t>
            </w:r>
            <w:r w:rsidRPr="00D350D1">
              <w:rPr>
                <w:rFonts w:ascii="Times New Roman" w:eastAsia="Times New Roman" w:hAnsi="Times New Roman" w:cs="Times New Roman"/>
                <w:spacing w:val="14"/>
                <w:sz w:val="24"/>
                <w:szCs w:val="24"/>
              </w:rPr>
              <w:t xml:space="preserve"> </w:t>
            </w:r>
            <w:r w:rsidRPr="00D350D1">
              <w:rPr>
                <w:rFonts w:ascii="Times New Roman" w:eastAsia="Times New Roman" w:hAnsi="Times New Roman" w:cs="Times New Roman"/>
                <w:sz w:val="24"/>
                <w:szCs w:val="24"/>
              </w:rPr>
              <w:t>(рассматривать</w:t>
            </w:r>
            <w:r w:rsidRPr="00D350D1">
              <w:rPr>
                <w:rFonts w:ascii="Times New Roman" w:eastAsia="Times New Roman" w:hAnsi="Times New Roman" w:cs="Times New Roman"/>
                <w:spacing w:val="12"/>
                <w:sz w:val="24"/>
                <w:szCs w:val="24"/>
              </w:rPr>
              <w:t xml:space="preserve"> </w:t>
            </w:r>
            <w:r w:rsidRPr="00D350D1">
              <w:rPr>
                <w:rFonts w:ascii="Times New Roman" w:eastAsia="Times New Roman" w:hAnsi="Times New Roman" w:cs="Times New Roman"/>
                <w:sz w:val="24"/>
                <w:szCs w:val="24"/>
              </w:rPr>
              <w:t>растения</w:t>
            </w:r>
            <w:r w:rsidRPr="00D350D1">
              <w:rPr>
                <w:rFonts w:ascii="Times New Roman" w:eastAsia="Times New Roman" w:hAnsi="Times New Roman" w:cs="Times New Roman"/>
                <w:spacing w:val="12"/>
                <w:sz w:val="24"/>
                <w:szCs w:val="24"/>
              </w:rPr>
              <w:t xml:space="preserve"> </w:t>
            </w:r>
            <w:r w:rsidRPr="00D350D1">
              <w:rPr>
                <w:rFonts w:ascii="Times New Roman" w:eastAsia="Times New Roman" w:hAnsi="Times New Roman" w:cs="Times New Roman"/>
                <w:sz w:val="24"/>
                <w:szCs w:val="24"/>
              </w:rPr>
              <w:t>и</w:t>
            </w:r>
            <w:r w:rsidRPr="00D350D1">
              <w:rPr>
                <w:rFonts w:ascii="Times New Roman" w:eastAsia="Times New Roman" w:hAnsi="Times New Roman" w:cs="Times New Roman"/>
                <w:spacing w:val="13"/>
                <w:sz w:val="24"/>
                <w:szCs w:val="24"/>
              </w:rPr>
              <w:t xml:space="preserve"> </w:t>
            </w:r>
            <w:r w:rsidRPr="00D350D1">
              <w:rPr>
                <w:rFonts w:ascii="Times New Roman" w:eastAsia="Times New Roman" w:hAnsi="Times New Roman" w:cs="Times New Roman"/>
                <w:sz w:val="24"/>
                <w:szCs w:val="24"/>
              </w:rPr>
              <w:t>животных,</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не</w:t>
            </w:r>
            <w:r w:rsidRPr="00D350D1">
              <w:rPr>
                <w:rFonts w:ascii="Times New Roman" w:eastAsia="Times New Roman" w:hAnsi="Times New Roman" w:cs="Times New Roman"/>
                <w:spacing w:val="8"/>
                <w:sz w:val="24"/>
                <w:szCs w:val="24"/>
              </w:rPr>
              <w:t xml:space="preserve"> </w:t>
            </w:r>
            <w:r w:rsidRPr="00D350D1">
              <w:rPr>
                <w:rFonts w:ascii="Times New Roman" w:eastAsia="Times New Roman" w:hAnsi="Times New Roman" w:cs="Times New Roman"/>
                <w:sz w:val="24"/>
                <w:szCs w:val="24"/>
              </w:rPr>
              <w:t>нанося</w:t>
            </w:r>
            <w:r w:rsidRPr="00D350D1">
              <w:rPr>
                <w:rFonts w:ascii="Times New Roman" w:eastAsia="Times New Roman" w:hAnsi="Times New Roman" w:cs="Times New Roman"/>
                <w:spacing w:val="-57"/>
                <w:sz w:val="24"/>
                <w:szCs w:val="24"/>
              </w:rPr>
              <w:t xml:space="preserve">                 </w:t>
            </w:r>
            <w:r w:rsidRPr="00D350D1">
              <w:rPr>
                <w:rFonts w:ascii="Times New Roman" w:eastAsia="Times New Roman" w:hAnsi="Times New Roman" w:cs="Times New Roman"/>
                <w:sz w:val="24"/>
                <w:szCs w:val="24"/>
              </w:rPr>
              <w:t>им вред);</w:t>
            </w:r>
          </w:p>
          <w:p w:rsidR="00D350D1" w:rsidRPr="00D350D1" w:rsidRDefault="00D350D1" w:rsidP="00D350D1">
            <w:pPr>
              <w:widowControl w:val="0"/>
              <w:autoSpaceDE w:val="0"/>
              <w:autoSpaceDN w:val="0"/>
              <w:spacing w:after="0" w:line="240" w:lineRule="auto"/>
              <w:ind w:left="108" w:right="263"/>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-одеваться</w:t>
            </w:r>
            <w:r w:rsidRPr="00D350D1">
              <w:rPr>
                <w:rFonts w:ascii="Times New Roman" w:eastAsia="Times New Roman" w:hAnsi="Times New Roman" w:cs="Times New Roman"/>
                <w:spacing w:val="-5"/>
                <w:sz w:val="24"/>
                <w:szCs w:val="24"/>
              </w:rPr>
              <w:t xml:space="preserve"> </w:t>
            </w:r>
            <w:r w:rsidRPr="00D350D1">
              <w:rPr>
                <w:rFonts w:ascii="Times New Roman" w:eastAsia="Times New Roman" w:hAnsi="Times New Roman" w:cs="Times New Roman"/>
                <w:sz w:val="24"/>
                <w:szCs w:val="24"/>
              </w:rPr>
              <w:t>по</w:t>
            </w:r>
            <w:r w:rsidRPr="00D350D1">
              <w:rPr>
                <w:rFonts w:ascii="Times New Roman" w:eastAsia="Times New Roman" w:hAnsi="Times New Roman" w:cs="Times New Roman"/>
                <w:spacing w:val="-1"/>
                <w:sz w:val="24"/>
                <w:szCs w:val="24"/>
              </w:rPr>
              <w:t xml:space="preserve"> </w:t>
            </w:r>
            <w:r w:rsidRPr="00D350D1">
              <w:rPr>
                <w:rFonts w:ascii="Times New Roman" w:eastAsia="Times New Roman" w:hAnsi="Times New Roman" w:cs="Times New Roman"/>
                <w:sz w:val="24"/>
                <w:szCs w:val="24"/>
              </w:rPr>
              <w:t>погоде.</w:t>
            </w:r>
          </w:p>
        </w:tc>
      </w:tr>
      <w:tr w:rsidR="00D350D1" w:rsidRPr="00D350D1" w:rsidTr="00DC26C6">
        <w:trPr>
          <w:trHeight w:val="29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Направление</w:t>
            </w:r>
          </w:p>
        </w:tc>
      </w:tr>
      <w:tr w:rsidR="00D350D1" w:rsidRPr="00D350D1" w:rsidTr="00DC26C6">
        <w:trPr>
          <w:trHeight w:val="28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Познавательное (Формирование основ безопасности)</w:t>
            </w:r>
          </w:p>
        </w:tc>
      </w:tr>
      <w:tr w:rsidR="00D350D1" w:rsidRPr="00D350D1" w:rsidTr="00DC26C6">
        <w:trPr>
          <w:trHeight w:val="27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tc>
      </w:tr>
      <w:tr w:rsidR="00D350D1" w:rsidRPr="00D350D1" w:rsidTr="00DC26C6">
        <w:trPr>
          <w:trHeight w:val="136"/>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БЕЗОПАСНОЕ ПОВЕДЕНИЕ В ПРИРОДЕ</w:t>
            </w:r>
          </w:p>
        </w:tc>
      </w:tr>
      <w:tr w:rsidR="00D350D1" w:rsidRPr="00D350D1" w:rsidTr="00DC26C6">
        <w:trPr>
          <w:trHeight w:val="267"/>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825"/>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D350D1" w:rsidRPr="00D350D1" w:rsidTr="00DC26C6">
        <w:trPr>
          <w:trHeight w:val="285"/>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Направление</w:t>
            </w:r>
          </w:p>
        </w:tc>
      </w:tr>
      <w:tr w:rsidR="00D350D1" w:rsidRPr="00D350D1" w:rsidTr="00DC26C6">
        <w:trPr>
          <w:trHeight w:val="302"/>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Познавательное (Формирование основ безопасности)</w:t>
            </w:r>
          </w:p>
        </w:tc>
      </w:tr>
      <w:tr w:rsidR="00D350D1" w:rsidRPr="00D350D1" w:rsidTr="00DC26C6">
        <w:trPr>
          <w:trHeight w:val="26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tc>
      </w:tr>
      <w:tr w:rsidR="00D350D1" w:rsidRPr="00D350D1" w:rsidTr="00DC26C6">
        <w:trPr>
          <w:trHeight w:val="267"/>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БЕЗОПАСНОЕ ПОВЕДЕНИЕ НА ДОРОГАХ</w:t>
            </w:r>
          </w:p>
        </w:tc>
      </w:tr>
      <w:tr w:rsidR="00D350D1" w:rsidRPr="00D350D1" w:rsidTr="00DC26C6">
        <w:trPr>
          <w:trHeight w:val="13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699"/>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D350D1" w:rsidRPr="00D350D1" w:rsidTr="00DC26C6">
        <w:trPr>
          <w:trHeight w:val="8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-формировать первичные представления о машинах, улице, дороге;</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-знакомить с некоторыми видами транспортных средств.</w:t>
            </w:r>
          </w:p>
        </w:tc>
      </w:tr>
      <w:tr w:rsidR="00D350D1" w:rsidRPr="00D350D1" w:rsidTr="00DC26C6">
        <w:trPr>
          <w:trHeight w:val="260"/>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Направление</w:t>
            </w:r>
          </w:p>
        </w:tc>
      </w:tr>
      <w:tr w:rsidR="00D350D1" w:rsidRPr="00D350D1" w:rsidTr="00DC26C6">
        <w:trPr>
          <w:trHeight w:val="26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ФОРМИРОВАНИЕ ОСНОВ БЕЗОПАСНОСТИ</w:t>
            </w:r>
          </w:p>
        </w:tc>
      </w:tr>
      <w:tr w:rsidR="00D350D1" w:rsidRPr="00D350D1" w:rsidTr="00DC26C6">
        <w:trPr>
          <w:trHeight w:val="13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tc>
      </w:tr>
      <w:tr w:rsidR="00D350D1" w:rsidRPr="00D350D1" w:rsidTr="00DC26C6">
        <w:trPr>
          <w:trHeight w:val="13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Физическое и оздоровительное (Безопасность собственной жизнедеятельности)</w:t>
            </w:r>
          </w:p>
        </w:tc>
      </w:tr>
      <w:tr w:rsidR="00D350D1" w:rsidRPr="00D350D1" w:rsidTr="00DC26C6">
        <w:trPr>
          <w:trHeight w:val="27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lastRenderedPageBreak/>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w:t>
            </w:r>
            <w:r w:rsidRPr="00D350D1">
              <w:rPr>
                <w:rFonts w:ascii="Times New Roman" w:eastAsia="Times New Roman" w:hAnsi="Times New Roman" w:cs="Times New Roman"/>
                <w:sz w:val="24"/>
                <w:szCs w:val="24"/>
              </w:rPr>
              <w:t>знакомить с предметным миром и правилами безопасного обращения с предметами;</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-знакомить с понятиями «можно - нельзя», «опасно»;</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tc>
      </w:tr>
      <w:tr w:rsidR="00D350D1" w:rsidRPr="00D350D1" w:rsidTr="00DC26C6">
        <w:trPr>
          <w:trHeight w:val="166"/>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ТРУДОВОЕ НАПРАВЛЕНИЕ ВОСПИТАНИЯ</w:t>
            </w:r>
          </w:p>
        </w:tc>
      </w:tr>
      <w:tr w:rsidR="00D350D1" w:rsidRPr="00D350D1" w:rsidTr="00DC26C6">
        <w:trPr>
          <w:trHeight w:val="59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РАЗВИТИЕ НАВЫКОВ САМООБСЛУЖИВАНИЯ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w:t>
            </w:r>
            <w:r w:rsidRPr="00D350D1">
              <w:rPr>
                <w:rFonts w:ascii="Times New Roman" w:eastAsia="Times New Roman" w:hAnsi="Times New Roman" w:cs="Times New Roman"/>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-учить самостоятельно, пить из чашки, правильно держать ложку;</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-приучать к опрятности.</w:t>
            </w:r>
          </w:p>
        </w:tc>
      </w:tr>
      <w:tr w:rsidR="00D350D1" w:rsidRPr="00D350D1" w:rsidTr="00DC26C6">
        <w:trPr>
          <w:trHeight w:val="485"/>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ПРИОБЩЕНИЕ К ДОСТУПНОЙ ТРУДОВОЙ ДЕЯТЕЛЬНОСТИ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w:t>
            </w:r>
            <w:r w:rsidRPr="00D350D1">
              <w:rPr>
                <w:rFonts w:ascii="Times New Roman" w:eastAsia="Times New Roman" w:hAnsi="Times New Roman" w:cs="Times New Roman"/>
                <w:sz w:val="24"/>
                <w:szCs w:val="24"/>
              </w:rPr>
              <w:t>создавать условия для приобщения детей к доступной трудовой деятельности;</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-поощрять интерес детей к деятельности взрослых;</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-воспитывать уважительное отношение к труду взрослых.</w:t>
            </w:r>
          </w:p>
        </w:tc>
      </w:tr>
      <w:tr w:rsidR="00D350D1" w:rsidRPr="00D350D1" w:rsidTr="00DC26C6">
        <w:trPr>
          <w:trHeight w:val="302"/>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ЭТИКО-ЭСТЕТИЧЕСКОЕ НАПРАВЛЕНИЕ ВОСПИТАНИЯ</w:t>
            </w:r>
          </w:p>
        </w:tc>
      </w:tr>
      <w:tr w:rsidR="00D350D1" w:rsidRPr="00D350D1" w:rsidTr="00DC26C6">
        <w:trPr>
          <w:trHeight w:val="547"/>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ЭСТЕТИЧЕСКОЕ ОТНОШЕНИЕ К ОКРУЖАЮЩЕМУ МИРУ</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lastRenderedPageBreak/>
              <w:t>1-</w:t>
            </w:r>
            <w:r w:rsidR="00F0277C">
              <w:rPr>
                <w:rFonts w:ascii="Times New Roman" w:eastAsia="Times New Roman" w:hAnsi="Times New Roman" w:cs="Times New Roman"/>
                <w:b/>
                <w:sz w:val="24"/>
                <w:szCs w:val="24"/>
              </w:rPr>
              <w:t>2</w:t>
            </w:r>
            <w:r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воспитывать эмоциональную отзывчивость;</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обращать внимание детей на ребенка, проявившего заботу о товарище;</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 поощрять умение пожалеть, посочувствовать.</w:t>
            </w:r>
          </w:p>
        </w:tc>
      </w:tr>
      <w:tr w:rsidR="00D350D1" w:rsidRPr="00D350D1" w:rsidTr="00DC26C6">
        <w:trPr>
          <w:trHeight w:val="699"/>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ЦЕННОСТНОЕ ОТНОШЕНИЕ К ХУДОЖЕСТВЕННОЙ ЛИТЕРАТУРЕ И ЛИТЕРАТУРНОЙ РЕЧИ</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Приоритетные виды детской деятельности</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F0277C"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D350D1"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sz w:val="24"/>
                <w:szCs w:val="24"/>
              </w:rPr>
            </w:pPr>
            <w:r w:rsidRPr="00D350D1">
              <w:rPr>
                <w:rFonts w:ascii="Times New Roman" w:eastAsia="Times New Roman" w:hAnsi="Times New Roman" w:cs="Times New Roman"/>
                <w:b/>
                <w:sz w:val="24"/>
                <w:szCs w:val="24"/>
              </w:rPr>
              <w:t xml:space="preserve">- </w:t>
            </w:r>
            <w:r w:rsidRPr="00D350D1">
              <w:rPr>
                <w:rFonts w:ascii="Times New Roman" w:eastAsia="Times New Roman" w:hAnsi="Times New Roman" w:cs="Times New Roman"/>
                <w:sz w:val="24"/>
                <w:szCs w:val="24"/>
              </w:rPr>
              <w:t>воспитывать у детей чуткость к художественному слову, эмоциональную отзывчивость;</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создать условия, для развития театрализованных игр детей, в которых нашли бы свое применение чувства ребенка, испытанные им во время чтения русских народных сказок, потешек, былин;</w:t>
            </w:r>
          </w:p>
          <w:p w:rsidR="00D350D1" w:rsidRPr="00D350D1" w:rsidRDefault="00D350D1"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 формировать опыт доброжелательного общения со сверстниками, развивать умение играть не ссорясь.</w:t>
            </w:r>
          </w:p>
        </w:tc>
      </w:tr>
      <w:tr w:rsidR="00D350D1" w:rsidRPr="00D350D1" w:rsidTr="00DC26C6">
        <w:trPr>
          <w:trHeight w:val="503"/>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Подраздел</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РАЗВИТИЕ КУЛЬУТРЫ СЛУШАТЕЛЬСКОГО ВОСПРИЯТИЯ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rPr>
              <w:t>Основные виды детской деятельности</w:t>
            </w:r>
          </w:p>
          <w:p w:rsidR="00D350D1" w:rsidRPr="00D350D1" w:rsidRDefault="00D350D1" w:rsidP="00D350D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350D1" w:rsidRPr="00D350D1" w:rsidTr="00DC26C6">
        <w:trPr>
          <w:trHeight w:val="1114"/>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D350D1" w:rsidRPr="00D350D1" w:rsidRDefault="00F0277C" w:rsidP="00D350D1">
            <w:pPr>
              <w:widowControl w:val="0"/>
              <w:autoSpaceDE w:val="0"/>
              <w:autoSpaceDN w:val="0"/>
              <w:spacing w:after="0" w:line="240" w:lineRule="auto"/>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D350D1" w:rsidRPr="00D350D1">
              <w:rPr>
                <w:rFonts w:ascii="Times New Roman" w:eastAsia="Times New Roman" w:hAnsi="Times New Roman" w:cs="Times New Roman"/>
                <w:b/>
                <w:sz w:val="24"/>
                <w:szCs w:val="24"/>
              </w:rPr>
              <w:t xml:space="preserve"> года</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rPr>
              <w:t>- 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D350D1" w:rsidRPr="00D350D1" w:rsidRDefault="00D350D1" w:rsidP="00D350D1">
            <w:pPr>
              <w:widowControl w:val="0"/>
              <w:autoSpaceDE w:val="0"/>
              <w:autoSpaceDN w:val="0"/>
              <w:spacing w:after="0" w:line="240" w:lineRule="auto"/>
              <w:ind w:left="108"/>
              <w:rPr>
                <w:rFonts w:ascii="Times New Roman" w:eastAsia="Times New Roman" w:hAnsi="Times New Roman" w:cs="Times New Roman"/>
                <w:b/>
                <w:sz w:val="24"/>
                <w:szCs w:val="24"/>
              </w:rPr>
            </w:pPr>
            <w:r w:rsidRPr="00D350D1">
              <w:rPr>
                <w:rFonts w:ascii="Times New Roman" w:eastAsia="Times New Roman" w:hAnsi="Times New Roman" w:cs="Times New Roman"/>
                <w:sz w:val="24"/>
                <w:szCs w:val="24"/>
              </w:rPr>
              <w:t>-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sidRPr="00D350D1">
              <w:rPr>
                <w:rFonts w:ascii="Times New Roman" w:eastAsia="Times New Roman" w:hAnsi="Times New Roman" w:cs="Times New Roman"/>
                <w:sz w:val="24"/>
                <w:szCs w:val="24"/>
              </w:rPr>
              <w:softHyphen/>
              <w:t>ционную выразительность речи детей.</w:t>
            </w:r>
          </w:p>
        </w:tc>
      </w:tr>
    </w:tbl>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2.3. Описание вариативных форм, способов, методов и средств реализации Программы</w:t>
      </w:r>
    </w:p>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Решение образовательных задач осуществляется в ходе:</w:t>
      </w:r>
    </w:p>
    <w:p w:rsidR="00D350D1" w:rsidRPr="00D350D1" w:rsidRDefault="00D350D1" w:rsidP="009C7FB7">
      <w:pPr>
        <w:numPr>
          <w:ilvl w:val="0"/>
          <w:numId w:val="49"/>
        </w:num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Совместной деятельности (организованная образовательная деятельность + образовательная деятельность, осуществляемая в ходе режимных моментов);</w:t>
      </w:r>
    </w:p>
    <w:p w:rsidR="00D350D1" w:rsidRPr="00D350D1" w:rsidRDefault="00D350D1" w:rsidP="009C7FB7">
      <w:pPr>
        <w:numPr>
          <w:ilvl w:val="0"/>
          <w:numId w:val="49"/>
        </w:num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Самостоятельной деятельности детей;</w:t>
      </w:r>
    </w:p>
    <w:p w:rsidR="00D350D1" w:rsidRPr="00D350D1" w:rsidRDefault="00D350D1" w:rsidP="009C7FB7">
      <w:pPr>
        <w:numPr>
          <w:ilvl w:val="0"/>
          <w:numId w:val="49"/>
        </w:num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Взаимодействия с родителями, социумом.</w:t>
      </w:r>
    </w:p>
    <w:p w:rsidR="00D350D1" w:rsidRPr="00D350D1" w:rsidRDefault="00D350D1" w:rsidP="00D350D1">
      <w:pPr>
        <w:spacing w:after="0" w:line="240" w:lineRule="auto"/>
        <w:ind w:left="360"/>
        <w:jc w:val="both"/>
        <w:rPr>
          <w:rFonts w:ascii="Times New Roman" w:eastAsia="Times New Roman" w:hAnsi="Times New Roman" w:cs="Times New Roman"/>
          <w:sz w:val="24"/>
          <w:szCs w:val="24"/>
          <w:lang w:eastAsia="ru-RU"/>
        </w:rPr>
      </w:pPr>
    </w:p>
    <w:tbl>
      <w:tblPr>
        <w:tblW w:w="6963" w:type="pct"/>
        <w:tblCellSpacing w:w="0" w:type="dxa"/>
        <w:tblInd w:w="-60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firstRow="1" w:lastRow="0" w:firstColumn="1" w:lastColumn="0" w:noHBand="0" w:noVBand="0"/>
      </w:tblPr>
      <w:tblGrid>
        <w:gridCol w:w="2788"/>
        <w:gridCol w:w="224"/>
        <w:gridCol w:w="2457"/>
        <w:gridCol w:w="190"/>
        <w:gridCol w:w="2379"/>
        <w:gridCol w:w="2144"/>
        <w:gridCol w:w="29"/>
        <w:gridCol w:w="2817"/>
      </w:tblGrid>
      <w:tr w:rsidR="00D350D1" w:rsidRPr="00D350D1" w:rsidTr="00DC26C6">
        <w:trPr>
          <w:gridAfter w:val="1"/>
          <w:wAfter w:w="1081" w:type="pct"/>
          <w:trHeight w:val="20"/>
          <w:tblCellSpacing w:w="0" w:type="dxa"/>
        </w:trPr>
        <w:tc>
          <w:tcPr>
            <w:tcW w:w="2172" w:type="pct"/>
            <w:gridSpan w:val="4"/>
            <w:tcBorders>
              <w:top w:val="outset" w:sz="6" w:space="0" w:color="000000"/>
              <w:left w:val="nil"/>
              <w:bottom w:val="outset" w:sz="6" w:space="0" w:color="000000"/>
              <w:right w:val="outset" w:sz="6" w:space="0" w:color="000000"/>
            </w:tcBorders>
            <w:hideMark/>
          </w:tcPr>
          <w:p w:rsidR="00D350D1" w:rsidRPr="00D350D1" w:rsidRDefault="00D350D1" w:rsidP="00D350D1">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Совместная деятельность</w:t>
            </w:r>
          </w:p>
        </w:tc>
        <w:tc>
          <w:tcPr>
            <w:tcW w:w="913" w:type="pct"/>
            <w:vMerge w:val="restart"/>
            <w:tcBorders>
              <w:top w:val="outset" w:sz="6" w:space="0" w:color="000000"/>
              <w:left w:val="outset" w:sz="6" w:space="0" w:color="000000"/>
              <w:bottom w:val="outset" w:sz="6" w:space="0" w:color="000000"/>
              <w:right w:val="outset" w:sz="6" w:space="0" w:color="000000"/>
            </w:tcBorders>
            <w:hideMark/>
          </w:tcPr>
          <w:p w:rsidR="00D350D1" w:rsidRPr="00D350D1" w:rsidRDefault="00D350D1" w:rsidP="00D350D1">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Самостоятельная деятельность</w:t>
            </w:r>
          </w:p>
        </w:tc>
        <w:tc>
          <w:tcPr>
            <w:tcW w:w="834" w:type="pct"/>
            <w:gridSpan w:val="2"/>
            <w:vMerge w:val="restart"/>
            <w:tcBorders>
              <w:top w:val="outset" w:sz="6" w:space="0" w:color="000000"/>
              <w:left w:val="outset" w:sz="6" w:space="0" w:color="000000"/>
              <w:bottom w:val="outset" w:sz="6" w:space="0" w:color="000000"/>
              <w:right w:val="nil"/>
            </w:tcBorders>
            <w:hideMark/>
          </w:tcPr>
          <w:p w:rsidR="00D350D1" w:rsidRPr="00D350D1" w:rsidRDefault="00D350D1" w:rsidP="00D350D1">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Работа</w:t>
            </w:r>
          </w:p>
          <w:p w:rsidR="00D350D1" w:rsidRPr="00D350D1" w:rsidRDefault="00D350D1" w:rsidP="00D350D1">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 родителями, социумом</w:t>
            </w:r>
          </w:p>
        </w:tc>
      </w:tr>
      <w:tr w:rsidR="00D350D1" w:rsidRPr="00D350D1" w:rsidTr="00DC26C6">
        <w:trPr>
          <w:gridAfter w:val="1"/>
          <w:wAfter w:w="1081" w:type="pct"/>
          <w:trHeight w:val="382"/>
          <w:tblCellSpacing w:w="0" w:type="dxa"/>
        </w:trPr>
        <w:tc>
          <w:tcPr>
            <w:tcW w:w="1156" w:type="pct"/>
            <w:gridSpan w:val="2"/>
            <w:tcBorders>
              <w:top w:val="outset" w:sz="6" w:space="0" w:color="000000"/>
              <w:left w:val="nil"/>
              <w:bottom w:val="outset" w:sz="6" w:space="0" w:color="000000"/>
              <w:right w:val="outset" w:sz="6" w:space="0" w:color="000000"/>
            </w:tcBorders>
            <w:hideMark/>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Организованная  образовательная деятельность</w:t>
            </w:r>
          </w:p>
        </w:tc>
        <w:tc>
          <w:tcPr>
            <w:tcW w:w="1016" w:type="pct"/>
            <w:gridSpan w:val="2"/>
            <w:tcBorders>
              <w:top w:val="outset" w:sz="6" w:space="0" w:color="000000"/>
              <w:left w:val="outset" w:sz="6" w:space="0" w:color="000000"/>
              <w:bottom w:val="outset" w:sz="6" w:space="0" w:color="000000"/>
              <w:right w:val="outset" w:sz="6" w:space="0" w:color="000000"/>
            </w:tcBorders>
            <w:hideMark/>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Образовательная деятельность, осуществляемая в ходе режимных моментов</w:t>
            </w:r>
          </w:p>
        </w:tc>
        <w:tc>
          <w:tcPr>
            <w:tcW w:w="913" w:type="pct"/>
            <w:vMerge/>
            <w:tcBorders>
              <w:top w:val="outset" w:sz="6" w:space="0" w:color="000000"/>
              <w:left w:val="outset" w:sz="6" w:space="0" w:color="000000"/>
              <w:bottom w:val="outset" w:sz="6" w:space="0" w:color="000000"/>
              <w:right w:val="outset" w:sz="6" w:space="0" w:color="000000"/>
            </w:tcBorders>
            <w:vAlign w:val="center"/>
            <w:hideMark/>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p>
        </w:tc>
        <w:tc>
          <w:tcPr>
            <w:tcW w:w="834" w:type="pct"/>
            <w:gridSpan w:val="2"/>
            <w:vMerge/>
            <w:tcBorders>
              <w:top w:val="outset" w:sz="6" w:space="0" w:color="000000"/>
              <w:left w:val="outset" w:sz="6" w:space="0" w:color="000000"/>
              <w:bottom w:val="outset" w:sz="6" w:space="0" w:color="000000"/>
              <w:right w:val="nil"/>
            </w:tcBorders>
            <w:vAlign w:val="center"/>
            <w:hideMark/>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p>
        </w:tc>
      </w:tr>
      <w:tr w:rsidR="00D350D1" w:rsidRPr="00D350D1" w:rsidTr="00DC26C6">
        <w:trPr>
          <w:gridAfter w:val="2"/>
          <w:wAfter w:w="1092" w:type="pct"/>
          <w:trHeight w:val="20"/>
          <w:tblCellSpacing w:w="0" w:type="dxa"/>
        </w:trPr>
        <w:tc>
          <w:tcPr>
            <w:tcW w:w="3908" w:type="pct"/>
            <w:gridSpan w:val="6"/>
            <w:tcBorders>
              <w:top w:val="outset" w:sz="6" w:space="0" w:color="000000"/>
              <w:left w:val="nil"/>
              <w:bottom w:val="outset" w:sz="6" w:space="0" w:color="000000"/>
              <w:right w:val="nil"/>
            </w:tcBorders>
            <w:hideMark/>
          </w:tcPr>
          <w:p w:rsidR="00D350D1" w:rsidRPr="00D350D1" w:rsidRDefault="00D350D1" w:rsidP="00D350D1">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bCs/>
                <w:sz w:val="24"/>
                <w:szCs w:val="24"/>
                <w:lang w:eastAsia="ru-RU"/>
              </w:rPr>
              <w:lastRenderedPageBreak/>
              <w:t>Социально – коммуникативное развитие</w:t>
            </w:r>
          </w:p>
        </w:tc>
      </w:tr>
      <w:tr w:rsidR="00D350D1" w:rsidRPr="00D350D1" w:rsidTr="00DC26C6">
        <w:trPr>
          <w:gridAfter w:val="2"/>
          <w:wAfter w:w="1094" w:type="pct"/>
          <w:trHeight w:val="731"/>
          <w:tblCellSpacing w:w="0" w:type="dxa"/>
        </w:trPr>
        <w:tc>
          <w:tcPr>
            <w:tcW w:w="1070" w:type="pct"/>
            <w:tcBorders>
              <w:top w:val="outset" w:sz="6" w:space="0" w:color="000000"/>
              <w:left w:val="nil"/>
              <w:bottom w:val="outset" w:sz="6" w:space="0" w:color="000000"/>
              <w:right w:val="outset" w:sz="6" w:space="0" w:color="000000"/>
            </w:tcBorders>
            <w:hideMark/>
          </w:tcPr>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Занятия (игровые, сюжетные, занятия-путешествия)</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Все виды детских игр</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Беседы социально-нравственного содержания</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Этические проблемные ситуации</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Чтение программных произведений разных жанров</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Создание педагогических ситуаций</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Ситуативные разговоры с детьми</w:t>
            </w:r>
          </w:p>
          <w:p w:rsidR="00D350D1" w:rsidRPr="00D350D1" w:rsidRDefault="00D350D1" w:rsidP="009C7FB7">
            <w:pPr>
              <w:numPr>
                <w:ilvl w:val="0"/>
                <w:numId w:val="50"/>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Рассматривание и обсуждение предметных картинок, иллюстраций к знакомым сказкам, потешкам (морального содержания)</w:t>
            </w:r>
          </w:p>
          <w:p w:rsidR="00D350D1" w:rsidRPr="00D350D1" w:rsidRDefault="00D350D1" w:rsidP="009C7FB7">
            <w:pPr>
              <w:numPr>
                <w:ilvl w:val="0"/>
                <w:numId w:val="51"/>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Рассказывание по игрушкам и картинам</w:t>
            </w:r>
          </w:p>
          <w:p w:rsidR="00D350D1" w:rsidRPr="00D350D1" w:rsidRDefault="00D350D1" w:rsidP="009C7FB7">
            <w:pPr>
              <w:numPr>
                <w:ilvl w:val="0"/>
                <w:numId w:val="51"/>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Пересказ </w:t>
            </w:r>
          </w:p>
          <w:p w:rsidR="00D350D1" w:rsidRPr="00D350D1" w:rsidRDefault="00D350D1" w:rsidP="009C7FB7">
            <w:pPr>
              <w:numPr>
                <w:ilvl w:val="0"/>
                <w:numId w:val="51"/>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Словесные упражнения</w:t>
            </w:r>
          </w:p>
          <w:p w:rsidR="00D350D1" w:rsidRPr="00D350D1" w:rsidRDefault="00D350D1" w:rsidP="009C7FB7">
            <w:pPr>
              <w:numPr>
                <w:ilvl w:val="0"/>
                <w:numId w:val="51"/>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Ознакомление с объектами, явлениями</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Просмотр мультфильмов и диафильмов, беседа по их содержанию</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Артикуляционные упражнения</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Пальчиковая гимнастика</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Упражнения дыхательной гимнастики</w:t>
            </w:r>
          </w:p>
        </w:tc>
        <w:tc>
          <w:tcPr>
            <w:tcW w:w="1029" w:type="pct"/>
            <w:gridSpan w:val="2"/>
            <w:tcBorders>
              <w:top w:val="outset" w:sz="6" w:space="0" w:color="000000"/>
              <w:left w:val="outset" w:sz="6" w:space="0" w:color="000000"/>
              <w:bottom w:val="outset" w:sz="6" w:space="0" w:color="000000"/>
              <w:right w:val="outset" w:sz="6" w:space="0" w:color="000000"/>
            </w:tcBorders>
            <w:hideMark/>
          </w:tcPr>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Сюжетно – ролевые игры </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Ситуативные беседы при проведении режимных моментов</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Индивидуальные поручения</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Традиции («Здравствуйте, я пришел», «Приятные подарки»)</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Проблемная ситуация</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Сюжетно-ролевые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Дидактические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Настольно-печатные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Подвижные и хороводные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Игры-драматизации</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Индивидуальное общение с каждым ребёнком</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Прогулки-экскурсии по группе, участку</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на звукоподражание</w:t>
            </w:r>
          </w:p>
        </w:tc>
        <w:tc>
          <w:tcPr>
            <w:tcW w:w="986" w:type="pct"/>
            <w:gridSpan w:val="2"/>
            <w:tcBorders>
              <w:top w:val="outset" w:sz="6" w:space="0" w:color="000000"/>
              <w:left w:val="outset" w:sz="6" w:space="0" w:color="000000"/>
              <w:bottom w:val="outset" w:sz="6" w:space="0" w:color="000000"/>
              <w:right w:val="outset" w:sz="6" w:space="0" w:color="000000"/>
            </w:tcBorders>
            <w:hideMark/>
          </w:tcPr>
          <w:p w:rsidR="00D350D1" w:rsidRPr="00D350D1" w:rsidRDefault="00D350D1" w:rsidP="009C7FB7">
            <w:pPr>
              <w:numPr>
                <w:ilvl w:val="0"/>
                <w:numId w:val="53"/>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c>
          <w:tcPr>
            <w:tcW w:w="821" w:type="pct"/>
            <w:tcBorders>
              <w:top w:val="outset" w:sz="6" w:space="0" w:color="000000"/>
              <w:left w:val="outset" w:sz="6" w:space="0" w:color="000000"/>
              <w:bottom w:val="outset" w:sz="6" w:space="0" w:color="000000"/>
              <w:right w:val="nil"/>
            </w:tcBorders>
          </w:tcPr>
          <w:p w:rsidR="00D350D1" w:rsidRPr="00D350D1" w:rsidRDefault="00D350D1" w:rsidP="009C7FB7">
            <w:pPr>
              <w:numPr>
                <w:ilvl w:val="0"/>
                <w:numId w:val="54"/>
              </w:numPr>
              <w:tabs>
                <w:tab w:val="num" w:pos="142"/>
              </w:tabs>
              <w:autoSpaceDN w:val="0"/>
              <w:spacing w:after="0" w:line="240" w:lineRule="auto"/>
              <w:ind w:left="142" w:hanging="142"/>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Совместное с ребенком составление  портфолио</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Консультирование</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Вечера вопросов и ответов</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Анкетирование</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Дни открытых дверей</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Интервьюирование</w:t>
            </w:r>
          </w:p>
        </w:tc>
      </w:tr>
      <w:tr w:rsidR="00D350D1" w:rsidRPr="00D350D1" w:rsidTr="00DC26C6">
        <w:trPr>
          <w:gridAfter w:val="2"/>
          <w:wAfter w:w="1092" w:type="pct"/>
          <w:trHeight w:val="458"/>
          <w:tblCellSpacing w:w="0" w:type="dxa"/>
        </w:trPr>
        <w:tc>
          <w:tcPr>
            <w:tcW w:w="3908" w:type="pct"/>
            <w:gridSpan w:val="6"/>
            <w:tcBorders>
              <w:top w:val="outset" w:sz="6" w:space="0" w:color="000000"/>
              <w:left w:val="nil"/>
              <w:bottom w:val="outset" w:sz="6" w:space="0" w:color="000000"/>
              <w:right w:val="outset" w:sz="6" w:space="0" w:color="000000"/>
            </w:tcBorders>
            <w:hideMark/>
          </w:tcPr>
          <w:p w:rsidR="00D350D1" w:rsidRPr="00D350D1" w:rsidRDefault="00D350D1" w:rsidP="00D350D1">
            <w:pPr>
              <w:autoSpaceDN w:val="0"/>
              <w:spacing w:after="0" w:line="240" w:lineRule="auto"/>
              <w:ind w:left="284"/>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color w:val="000000"/>
                <w:sz w:val="24"/>
                <w:szCs w:val="24"/>
                <w:lang w:eastAsia="ru-RU"/>
              </w:rPr>
              <w:t>Познавательное развитие</w:t>
            </w:r>
          </w:p>
        </w:tc>
      </w:tr>
      <w:tr w:rsidR="00D350D1" w:rsidRPr="00D350D1" w:rsidTr="00DC26C6">
        <w:trPr>
          <w:gridAfter w:val="1"/>
          <w:wAfter w:w="1081" w:type="pct"/>
          <w:trHeight w:val="1004"/>
          <w:tblCellSpacing w:w="0" w:type="dxa"/>
        </w:trPr>
        <w:tc>
          <w:tcPr>
            <w:tcW w:w="1070" w:type="pct"/>
            <w:tcBorders>
              <w:top w:val="outset" w:sz="6" w:space="0" w:color="000000"/>
              <w:left w:val="nil"/>
              <w:bottom w:val="outset" w:sz="6" w:space="0" w:color="000000"/>
              <w:right w:val="outset" w:sz="6" w:space="0" w:color="000000"/>
            </w:tcBorders>
            <w:hideMark/>
          </w:tcPr>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Дидактические игры (познавательного содержания)</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беседы</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обсуждения ситуаций</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наблюдения </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решение проблемных ситуаций</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Экспериментирование</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Чтение и обсуждение художественной и познавательной литературы</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Слушание муз. произведений</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Рассматривание и обсуждение иллюстраций</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Отгадывание загадок</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Составление описательных рассказов</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Развлечения</w:t>
            </w:r>
          </w:p>
          <w:p w:rsidR="00D350D1" w:rsidRPr="00D350D1" w:rsidRDefault="00D350D1" w:rsidP="009C7FB7">
            <w:pPr>
              <w:numPr>
                <w:ilvl w:val="0"/>
                <w:numId w:val="55"/>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Игры-забавы</w:t>
            </w:r>
          </w:p>
        </w:tc>
        <w:tc>
          <w:tcPr>
            <w:tcW w:w="1029" w:type="pct"/>
            <w:gridSpan w:val="2"/>
            <w:tcBorders>
              <w:top w:val="outset" w:sz="6" w:space="0" w:color="000000"/>
              <w:left w:val="outset" w:sz="6" w:space="0" w:color="000000"/>
              <w:bottom w:val="outset" w:sz="6" w:space="0" w:color="000000"/>
              <w:right w:val="outset" w:sz="6" w:space="0" w:color="000000"/>
            </w:tcBorders>
            <w:hideMark/>
          </w:tcPr>
          <w:p w:rsidR="00D350D1" w:rsidRPr="00D350D1" w:rsidRDefault="00D350D1" w:rsidP="009C7FB7">
            <w:pPr>
              <w:numPr>
                <w:ilvl w:val="0"/>
                <w:numId w:val="56"/>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Поручения</w:t>
            </w:r>
          </w:p>
          <w:p w:rsidR="00D350D1" w:rsidRPr="00D350D1" w:rsidRDefault="00D350D1" w:rsidP="009C7FB7">
            <w:pPr>
              <w:numPr>
                <w:ilvl w:val="0"/>
                <w:numId w:val="56"/>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Подвижные игры с познавательным содержанием</w:t>
            </w:r>
          </w:p>
          <w:p w:rsidR="00D350D1" w:rsidRPr="00D350D1" w:rsidRDefault="00D350D1" w:rsidP="009C7FB7">
            <w:pPr>
              <w:numPr>
                <w:ilvl w:val="0"/>
                <w:numId w:val="56"/>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Решение проблемных ситуаций</w:t>
            </w:r>
          </w:p>
          <w:p w:rsidR="00D350D1" w:rsidRPr="00D350D1" w:rsidRDefault="00D350D1" w:rsidP="009C7FB7">
            <w:pPr>
              <w:numPr>
                <w:ilvl w:val="0"/>
                <w:numId w:val="56"/>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Трудовые поручения на прогулке</w:t>
            </w:r>
          </w:p>
          <w:p w:rsidR="00D350D1" w:rsidRPr="00D350D1" w:rsidRDefault="00D350D1" w:rsidP="009C7FB7">
            <w:pPr>
              <w:numPr>
                <w:ilvl w:val="0"/>
                <w:numId w:val="56"/>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Ситуативные разговоры </w:t>
            </w:r>
          </w:p>
          <w:p w:rsidR="00D350D1" w:rsidRPr="00D350D1" w:rsidRDefault="00D350D1" w:rsidP="009C7FB7">
            <w:pPr>
              <w:numPr>
                <w:ilvl w:val="0"/>
                <w:numId w:val="56"/>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Разыгрывание небольших сюжетов с атрибутами к играм</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tc>
        <w:tc>
          <w:tcPr>
            <w:tcW w:w="986" w:type="pct"/>
            <w:gridSpan w:val="2"/>
            <w:tcBorders>
              <w:top w:val="outset" w:sz="6" w:space="0" w:color="000000"/>
              <w:left w:val="outset" w:sz="6" w:space="0" w:color="000000"/>
              <w:bottom w:val="outset" w:sz="6" w:space="0" w:color="000000"/>
              <w:right w:val="outset" w:sz="6" w:space="0" w:color="000000"/>
            </w:tcBorders>
            <w:hideMark/>
          </w:tcPr>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Игры с водой, песком </w:t>
            </w:r>
          </w:p>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Продуктивная деятельность</w:t>
            </w:r>
          </w:p>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Рассматривание иллюстраций и дидактических пособий</w:t>
            </w:r>
          </w:p>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Рассматривание и обследование муляжей </w:t>
            </w:r>
          </w:p>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Действия с игрушками</w:t>
            </w:r>
          </w:p>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Рассматривание тематических альбомов</w:t>
            </w:r>
          </w:p>
          <w:p w:rsidR="00D350D1" w:rsidRPr="00D350D1" w:rsidRDefault="00D350D1" w:rsidP="009C7FB7">
            <w:pPr>
              <w:numPr>
                <w:ilvl w:val="0"/>
                <w:numId w:val="57"/>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Наблюдения в уголке природы, на улице</w:t>
            </w:r>
          </w:p>
          <w:p w:rsidR="00D350D1" w:rsidRPr="00D350D1" w:rsidRDefault="00D350D1" w:rsidP="00D350D1">
            <w:pPr>
              <w:tabs>
                <w:tab w:val="num" w:pos="284"/>
              </w:tabs>
              <w:spacing w:after="0" w:line="240" w:lineRule="auto"/>
              <w:ind w:left="284" w:hanging="284"/>
              <w:jc w:val="both"/>
              <w:rPr>
                <w:rFonts w:ascii="Times New Roman" w:eastAsia="Times New Roman" w:hAnsi="Times New Roman" w:cs="Times New Roman"/>
                <w:sz w:val="24"/>
                <w:szCs w:val="24"/>
                <w:lang w:eastAsia="ru-RU"/>
              </w:rPr>
            </w:pPr>
          </w:p>
        </w:tc>
        <w:tc>
          <w:tcPr>
            <w:tcW w:w="834" w:type="pct"/>
            <w:gridSpan w:val="2"/>
            <w:tcBorders>
              <w:top w:val="outset" w:sz="6" w:space="0" w:color="000000"/>
              <w:left w:val="outset" w:sz="6" w:space="0" w:color="000000"/>
              <w:bottom w:val="outset" w:sz="6" w:space="0" w:color="000000"/>
              <w:right w:val="nil"/>
            </w:tcBorders>
          </w:tcPr>
          <w:p w:rsidR="00D350D1" w:rsidRPr="00D350D1" w:rsidRDefault="00D350D1" w:rsidP="009C7FB7">
            <w:pPr>
              <w:numPr>
                <w:ilvl w:val="0"/>
                <w:numId w:val="58"/>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Совместное экспериментирование.</w:t>
            </w:r>
          </w:p>
          <w:p w:rsidR="00D350D1" w:rsidRPr="00D350D1" w:rsidRDefault="00D350D1" w:rsidP="009C7FB7">
            <w:pPr>
              <w:numPr>
                <w:ilvl w:val="0"/>
                <w:numId w:val="58"/>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Дидактические игры</w:t>
            </w:r>
          </w:p>
          <w:p w:rsidR="00D350D1" w:rsidRPr="00D350D1" w:rsidRDefault="00D350D1" w:rsidP="009C7FB7">
            <w:pPr>
              <w:numPr>
                <w:ilvl w:val="0"/>
                <w:numId w:val="58"/>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Совместные задания по программному содержанию </w:t>
            </w:r>
          </w:p>
          <w:p w:rsidR="00D350D1" w:rsidRPr="00D350D1" w:rsidRDefault="00D350D1" w:rsidP="009C7FB7">
            <w:pPr>
              <w:numPr>
                <w:ilvl w:val="0"/>
                <w:numId w:val="58"/>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Встречи по интересам</w:t>
            </w:r>
          </w:p>
          <w:p w:rsidR="00D350D1" w:rsidRPr="00D350D1" w:rsidRDefault="00D350D1" w:rsidP="009C7FB7">
            <w:pPr>
              <w:numPr>
                <w:ilvl w:val="0"/>
                <w:numId w:val="58"/>
              </w:numPr>
              <w:tabs>
                <w:tab w:val="num" w:pos="284"/>
              </w:tabs>
              <w:autoSpaceDN w:val="0"/>
              <w:spacing w:after="0" w:line="240" w:lineRule="auto"/>
              <w:ind w:left="284"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Тематические консультации</w:t>
            </w:r>
          </w:p>
          <w:p w:rsidR="00D350D1" w:rsidRPr="00D350D1" w:rsidRDefault="00D350D1" w:rsidP="00D350D1">
            <w:pPr>
              <w:tabs>
                <w:tab w:val="num" w:pos="284"/>
              </w:tabs>
              <w:spacing w:after="0" w:line="240" w:lineRule="auto"/>
              <w:ind w:left="284" w:hanging="284"/>
              <w:jc w:val="both"/>
              <w:rPr>
                <w:rFonts w:ascii="Times New Roman" w:eastAsia="Times New Roman" w:hAnsi="Times New Roman" w:cs="Times New Roman"/>
                <w:sz w:val="24"/>
                <w:szCs w:val="24"/>
                <w:lang w:eastAsia="ru-RU"/>
              </w:rPr>
            </w:pPr>
          </w:p>
          <w:p w:rsidR="00D350D1" w:rsidRPr="00D350D1" w:rsidRDefault="00D350D1" w:rsidP="00D350D1">
            <w:pPr>
              <w:tabs>
                <w:tab w:val="num" w:pos="284"/>
              </w:tabs>
              <w:spacing w:after="0" w:line="240" w:lineRule="auto"/>
              <w:ind w:left="284" w:hanging="284"/>
              <w:jc w:val="both"/>
              <w:rPr>
                <w:rFonts w:ascii="Times New Roman" w:eastAsia="Times New Roman" w:hAnsi="Times New Roman" w:cs="Times New Roman"/>
                <w:sz w:val="24"/>
                <w:szCs w:val="24"/>
                <w:lang w:eastAsia="ru-RU"/>
              </w:rPr>
            </w:pPr>
          </w:p>
        </w:tc>
      </w:tr>
      <w:tr w:rsidR="00D350D1" w:rsidRPr="00D350D1" w:rsidTr="00DC26C6">
        <w:trPr>
          <w:gridAfter w:val="2"/>
          <w:wAfter w:w="1092" w:type="pct"/>
          <w:trHeight w:val="20"/>
          <w:tblCellSpacing w:w="0" w:type="dxa"/>
        </w:trPr>
        <w:tc>
          <w:tcPr>
            <w:tcW w:w="3908" w:type="pct"/>
            <w:gridSpan w:val="6"/>
            <w:tcBorders>
              <w:top w:val="outset" w:sz="6" w:space="0" w:color="000000"/>
              <w:left w:val="nil"/>
              <w:bottom w:val="outset" w:sz="6" w:space="0" w:color="000000"/>
              <w:right w:val="outset" w:sz="6" w:space="0" w:color="000000"/>
            </w:tcBorders>
          </w:tcPr>
          <w:p w:rsidR="00D350D1" w:rsidRPr="00D350D1" w:rsidRDefault="00D350D1" w:rsidP="00D350D1">
            <w:pPr>
              <w:tabs>
                <w:tab w:val="left" w:pos="284"/>
              </w:tabs>
              <w:autoSpaceDN w:val="0"/>
              <w:spacing w:after="0" w:line="240" w:lineRule="auto"/>
              <w:ind w:left="284"/>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Речевое развитие</w:t>
            </w:r>
          </w:p>
        </w:tc>
      </w:tr>
      <w:tr w:rsidR="00D350D1" w:rsidRPr="00D350D1" w:rsidTr="00DC26C6">
        <w:trPr>
          <w:gridAfter w:val="1"/>
          <w:wAfter w:w="1081" w:type="pct"/>
          <w:trHeight w:val="1004"/>
          <w:tblCellSpacing w:w="0" w:type="dxa"/>
        </w:trPr>
        <w:tc>
          <w:tcPr>
            <w:tcW w:w="1070" w:type="pct"/>
            <w:tcBorders>
              <w:top w:val="outset" w:sz="6" w:space="0" w:color="000000"/>
              <w:left w:val="nil"/>
              <w:bottom w:val="outset" w:sz="6" w:space="0" w:color="000000"/>
              <w:right w:val="outset" w:sz="6" w:space="0" w:color="000000"/>
            </w:tcBorders>
          </w:tcPr>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ООД (игровые, сюжетные, занятия-путешествия)</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Все виды детских игр</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Беседы социально-нравственного содержания</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Этические проблемные ситуации</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Чтение программных произведений разных жанров</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Создание педагогических ситуаций</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Ситуативные разговоры с детьми</w:t>
            </w:r>
          </w:p>
          <w:p w:rsidR="00D350D1" w:rsidRPr="00D350D1" w:rsidRDefault="00D350D1" w:rsidP="009C7FB7">
            <w:pPr>
              <w:numPr>
                <w:ilvl w:val="0"/>
                <w:numId w:val="50"/>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Рассматривание и обсуждение предметных картинок, иллюстраций к знакомым сказкам, потешкам</w:t>
            </w:r>
          </w:p>
          <w:p w:rsidR="00D350D1" w:rsidRPr="00D350D1" w:rsidRDefault="00D350D1" w:rsidP="00D350D1">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(морального содержания)</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Рассказывание по игрушкам и картинам</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Пересказ </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Словесные упражнения</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Ознакомление с объектами, явлениями</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Просмотр мультфильмов и   беседа по их содержанию</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Артикуляционные упражнения</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Пальчиковая гимнастика</w:t>
            </w:r>
          </w:p>
          <w:p w:rsidR="00D350D1" w:rsidRPr="00D350D1" w:rsidRDefault="00D350D1" w:rsidP="009C7FB7">
            <w:pPr>
              <w:numPr>
                <w:ilvl w:val="0"/>
                <w:numId w:val="51"/>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Упражнения дыхательной гимнастики</w:t>
            </w:r>
          </w:p>
        </w:tc>
        <w:tc>
          <w:tcPr>
            <w:tcW w:w="1029"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Сюжетно – ролевые игры </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Ситуативные беседы при</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проведении режимных моментов</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Поручения</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color w:val="000000"/>
                <w:sz w:val="24"/>
                <w:szCs w:val="24"/>
                <w:lang w:eastAsia="ru-RU"/>
              </w:rPr>
              <w:t>Проблемная ситуация</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Дидактические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Настольно-печатные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Подвижные и хороводные игры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Игры-драматизации</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Пластические этюды</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индивидуальное общение с каждым ребёнком</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Прогулки-экскурсии по группе</w:t>
            </w:r>
          </w:p>
          <w:p w:rsidR="00D350D1" w:rsidRPr="00D350D1" w:rsidRDefault="00D350D1" w:rsidP="009C7FB7">
            <w:pPr>
              <w:numPr>
                <w:ilvl w:val="0"/>
                <w:numId w:val="52"/>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на звукоподражание</w:t>
            </w:r>
          </w:p>
          <w:p w:rsidR="00D350D1" w:rsidRPr="00D350D1" w:rsidRDefault="00D350D1" w:rsidP="00D350D1">
            <w:pPr>
              <w:tabs>
                <w:tab w:val="num" w:pos="142"/>
              </w:tabs>
              <w:spacing w:after="0" w:line="240" w:lineRule="auto"/>
              <w:ind w:left="142" w:hanging="142"/>
              <w:jc w:val="both"/>
              <w:rPr>
                <w:rFonts w:ascii="Times New Roman" w:eastAsia="Times New Roman" w:hAnsi="Times New Roman" w:cs="Times New Roman"/>
                <w:sz w:val="24"/>
                <w:szCs w:val="24"/>
                <w:lang w:eastAsia="ru-RU"/>
              </w:rPr>
            </w:pPr>
          </w:p>
          <w:p w:rsidR="00D350D1" w:rsidRPr="00D350D1" w:rsidRDefault="00D350D1" w:rsidP="00D350D1">
            <w:pPr>
              <w:tabs>
                <w:tab w:val="num" w:pos="142"/>
              </w:tabs>
              <w:spacing w:after="0" w:line="240" w:lineRule="auto"/>
              <w:ind w:left="142" w:hanging="142"/>
              <w:jc w:val="both"/>
              <w:rPr>
                <w:rFonts w:ascii="Times New Roman" w:eastAsia="Times New Roman" w:hAnsi="Times New Roman" w:cs="Times New Roman"/>
                <w:sz w:val="24"/>
                <w:szCs w:val="24"/>
                <w:lang w:eastAsia="ru-RU"/>
              </w:rPr>
            </w:pPr>
          </w:p>
        </w:tc>
        <w:tc>
          <w:tcPr>
            <w:tcW w:w="986"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53"/>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Все виды самостоятельной деятельности, предполагающие общение со сверстниками</w:t>
            </w:r>
          </w:p>
        </w:tc>
        <w:tc>
          <w:tcPr>
            <w:tcW w:w="834" w:type="pct"/>
            <w:gridSpan w:val="2"/>
            <w:tcBorders>
              <w:top w:val="outset" w:sz="6" w:space="0" w:color="000000"/>
              <w:left w:val="outset" w:sz="6" w:space="0" w:color="000000"/>
              <w:bottom w:val="outset" w:sz="6" w:space="0" w:color="000000"/>
              <w:right w:val="nil"/>
            </w:tcBorders>
          </w:tcPr>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Консультирование</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Анкетирование</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Дни открытых дверей</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Мастер – классы</w:t>
            </w:r>
          </w:p>
          <w:p w:rsidR="00D350D1" w:rsidRPr="00D350D1" w:rsidRDefault="00D350D1" w:rsidP="009C7FB7">
            <w:pPr>
              <w:numPr>
                <w:ilvl w:val="0"/>
                <w:numId w:val="54"/>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Игровые тренинги</w:t>
            </w:r>
          </w:p>
        </w:tc>
      </w:tr>
      <w:tr w:rsidR="00D350D1" w:rsidRPr="00D350D1" w:rsidTr="00DC26C6">
        <w:trPr>
          <w:trHeight w:val="20"/>
          <w:tblCellSpacing w:w="0" w:type="dxa"/>
        </w:trPr>
        <w:tc>
          <w:tcPr>
            <w:tcW w:w="3908" w:type="pct"/>
            <w:gridSpan w:val="6"/>
            <w:tcBorders>
              <w:top w:val="outset" w:sz="6" w:space="0" w:color="000000"/>
              <w:left w:val="nil"/>
              <w:bottom w:val="outset" w:sz="6" w:space="0" w:color="000000"/>
              <w:right w:val="outset" w:sz="6" w:space="0" w:color="000000"/>
            </w:tcBorders>
          </w:tcPr>
          <w:p w:rsidR="00D350D1" w:rsidRPr="00D350D1" w:rsidRDefault="00D350D1" w:rsidP="009C7FB7">
            <w:pPr>
              <w:numPr>
                <w:ilvl w:val="0"/>
                <w:numId w:val="52"/>
              </w:numPr>
              <w:tabs>
                <w:tab w:val="num" w:pos="142"/>
              </w:tabs>
              <w:autoSpaceDN w:val="0"/>
              <w:spacing w:after="0" w:line="240" w:lineRule="auto"/>
              <w:ind w:left="142" w:hanging="142"/>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Художественно-эстетическое развитие</w:t>
            </w:r>
          </w:p>
        </w:tc>
        <w:tc>
          <w:tcPr>
            <w:tcW w:w="1092" w:type="pct"/>
            <w:gridSpan w:val="2"/>
          </w:tcPr>
          <w:p w:rsidR="00D350D1" w:rsidRPr="00D350D1" w:rsidRDefault="00D350D1" w:rsidP="009C7FB7">
            <w:pPr>
              <w:numPr>
                <w:ilvl w:val="0"/>
                <w:numId w:val="53"/>
              </w:numPr>
              <w:tabs>
                <w:tab w:val="num" w:pos="142"/>
              </w:tabs>
              <w:autoSpaceDN w:val="0"/>
              <w:spacing w:after="0" w:line="240" w:lineRule="auto"/>
              <w:ind w:left="142" w:hanging="142"/>
              <w:jc w:val="both"/>
              <w:rPr>
                <w:rFonts w:ascii="Times New Roman" w:eastAsia="Times New Roman" w:hAnsi="Times New Roman" w:cs="Times New Roman"/>
                <w:sz w:val="24"/>
                <w:szCs w:val="24"/>
                <w:lang w:eastAsia="ru-RU"/>
              </w:rPr>
            </w:pPr>
          </w:p>
        </w:tc>
      </w:tr>
      <w:tr w:rsidR="00D350D1" w:rsidRPr="00D350D1" w:rsidTr="00DC26C6">
        <w:trPr>
          <w:gridAfter w:val="1"/>
          <w:wAfter w:w="1081" w:type="pct"/>
          <w:trHeight w:val="1004"/>
          <w:tblCellSpacing w:w="0" w:type="dxa"/>
        </w:trPr>
        <w:tc>
          <w:tcPr>
            <w:tcW w:w="1070" w:type="pct"/>
            <w:tcBorders>
              <w:top w:val="outset" w:sz="6" w:space="0" w:color="000000"/>
              <w:left w:val="nil"/>
              <w:bottom w:val="outset" w:sz="6" w:space="0" w:color="000000"/>
              <w:right w:val="outset" w:sz="6" w:space="0" w:color="000000"/>
            </w:tcBorders>
          </w:tcPr>
          <w:p w:rsidR="00D350D1" w:rsidRPr="00D350D1" w:rsidRDefault="00D350D1" w:rsidP="009C7FB7">
            <w:pPr>
              <w:numPr>
                <w:ilvl w:val="0"/>
                <w:numId w:val="59"/>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ООД: рисование, лепка, аппликация</w:t>
            </w:r>
          </w:p>
          <w:p w:rsidR="00D350D1" w:rsidRPr="00D350D1" w:rsidRDefault="00D350D1" w:rsidP="009C7FB7">
            <w:pPr>
              <w:numPr>
                <w:ilvl w:val="0"/>
                <w:numId w:val="59"/>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Дидактические игры (на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группировку предметов по форме, комбинирование форм, подбор и сравнение цвета)</w:t>
            </w:r>
          </w:p>
          <w:p w:rsidR="00D350D1" w:rsidRPr="00D350D1" w:rsidRDefault="00D350D1" w:rsidP="009C7FB7">
            <w:pPr>
              <w:numPr>
                <w:ilvl w:val="0"/>
                <w:numId w:val="59"/>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Рассматривание и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обсуждение произведений искусства: репродукций картин, игрушек, изделий народно-прикладного искусства, иллюстраций</w:t>
            </w:r>
          </w:p>
          <w:p w:rsidR="00D350D1" w:rsidRPr="00D350D1" w:rsidRDefault="00D350D1" w:rsidP="009C7FB7">
            <w:pPr>
              <w:numPr>
                <w:ilvl w:val="0"/>
                <w:numId w:val="59"/>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Наблюдения в природе за</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деятельностью взрослого</w:t>
            </w:r>
          </w:p>
          <w:p w:rsidR="00D350D1" w:rsidRPr="00D350D1" w:rsidRDefault="00D350D1" w:rsidP="009C7FB7">
            <w:pPr>
              <w:numPr>
                <w:ilvl w:val="0"/>
                <w:numId w:val="59"/>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Творческая мастерская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(изготовление подарков своими руками)</w:t>
            </w:r>
          </w:p>
        </w:tc>
        <w:tc>
          <w:tcPr>
            <w:tcW w:w="1029"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60"/>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Привлечение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внимания детей к красоте природы и окружающих предметов</w:t>
            </w:r>
          </w:p>
          <w:p w:rsidR="00D350D1" w:rsidRPr="00D350D1" w:rsidRDefault="00D350D1" w:rsidP="009C7FB7">
            <w:pPr>
              <w:numPr>
                <w:ilvl w:val="0"/>
                <w:numId w:val="60"/>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Рассматривание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одежды, ее декоративных элементов </w:t>
            </w:r>
          </w:p>
        </w:tc>
        <w:tc>
          <w:tcPr>
            <w:tcW w:w="986"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61"/>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Сюжетно-ролевые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«Мы художники»</w:t>
            </w:r>
          </w:p>
          <w:p w:rsidR="00D350D1" w:rsidRPr="00D350D1" w:rsidRDefault="00D350D1" w:rsidP="009C7FB7">
            <w:pPr>
              <w:numPr>
                <w:ilvl w:val="0"/>
                <w:numId w:val="61"/>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Продуктивная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художественная деятельность</w:t>
            </w:r>
          </w:p>
          <w:p w:rsidR="00D350D1" w:rsidRPr="00D350D1" w:rsidRDefault="00D350D1" w:rsidP="009C7FB7">
            <w:pPr>
              <w:numPr>
                <w:ilvl w:val="0"/>
                <w:numId w:val="61"/>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Дидактические и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н/п игры</w:t>
            </w:r>
          </w:p>
          <w:p w:rsidR="00D350D1" w:rsidRPr="00D350D1" w:rsidRDefault="00D350D1" w:rsidP="009C7FB7">
            <w:pPr>
              <w:numPr>
                <w:ilvl w:val="0"/>
                <w:numId w:val="61"/>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Рассматривание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репродукций картин, изделий народно-прикладного искусства, иллюстраций книг</w:t>
            </w:r>
          </w:p>
        </w:tc>
        <w:tc>
          <w:tcPr>
            <w:tcW w:w="834" w:type="pct"/>
            <w:gridSpan w:val="2"/>
            <w:tcBorders>
              <w:top w:val="outset" w:sz="6" w:space="0" w:color="000000"/>
              <w:left w:val="outset" w:sz="6" w:space="0" w:color="000000"/>
              <w:bottom w:val="outset" w:sz="6" w:space="0" w:color="000000"/>
              <w:right w:val="nil"/>
            </w:tcBorders>
          </w:tcPr>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p>
          <w:p w:rsidR="00D350D1" w:rsidRPr="00D350D1" w:rsidRDefault="00D350D1" w:rsidP="009C7FB7">
            <w:pPr>
              <w:numPr>
                <w:ilvl w:val="0"/>
                <w:numId w:val="62"/>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Творческие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практикумы </w:t>
            </w:r>
          </w:p>
          <w:p w:rsidR="00D350D1" w:rsidRPr="00D350D1" w:rsidRDefault="00D350D1" w:rsidP="009C7FB7">
            <w:pPr>
              <w:numPr>
                <w:ilvl w:val="0"/>
                <w:numId w:val="62"/>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Развлечения </w:t>
            </w:r>
          </w:p>
          <w:p w:rsidR="00D350D1" w:rsidRPr="00D350D1" w:rsidRDefault="00D350D1" w:rsidP="009C7FB7">
            <w:pPr>
              <w:numPr>
                <w:ilvl w:val="0"/>
                <w:numId w:val="62"/>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Конкурсы </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рисунков, поделок</w:t>
            </w:r>
          </w:p>
          <w:p w:rsidR="00D350D1" w:rsidRPr="00D350D1" w:rsidRDefault="00D350D1" w:rsidP="009C7FB7">
            <w:pPr>
              <w:numPr>
                <w:ilvl w:val="0"/>
                <w:numId w:val="62"/>
              </w:numPr>
              <w:tabs>
                <w:tab w:val="num" w:pos="284"/>
              </w:tabs>
              <w:autoSpaceDN w:val="0"/>
              <w:spacing w:after="0" w:line="240" w:lineRule="auto"/>
              <w:ind w:left="284" w:right="-10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Участие в</w:t>
            </w:r>
          </w:p>
          <w:p w:rsidR="00D350D1" w:rsidRPr="00D350D1" w:rsidRDefault="00D350D1" w:rsidP="00D350D1">
            <w:pPr>
              <w:spacing w:after="0" w:line="240" w:lineRule="auto"/>
              <w:ind w:right="-10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оформлении группы</w:t>
            </w:r>
          </w:p>
          <w:p w:rsidR="00D350D1" w:rsidRPr="00D350D1" w:rsidRDefault="00D350D1" w:rsidP="00D350D1">
            <w:pPr>
              <w:autoSpaceDN w:val="0"/>
              <w:spacing w:after="0" w:line="240" w:lineRule="auto"/>
              <w:ind w:left="284" w:right="-103"/>
              <w:jc w:val="both"/>
              <w:rPr>
                <w:rFonts w:ascii="Times New Roman" w:eastAsia="Times New Roman" w:hAnsi="Times New Roman" w:cs="Times New Roman"/>
                <w:sz w:val="24"/>
                <w:szCs w:val="24"/>
                <w:lang w:eastAsia="ru-RU"/>
              </w:rPr>
            </w:pPr>
          </w:p>
        </w:tc>
      </w:tr>
      <w:tr w:rsidR="00D350D1" w:rsidRPr="00D350D1" w:rsidTr="00DC26C6">
        <w:trPr>
          <w:gridAfter w:val="2"/>
          <w:wAfter w:w="1092" w:type="pct"/>
          <w:trHeight w:val="20"/>
          <w:tblCellSpacing w:w="0" w:type="dxa"/>
        </w:trPr>
        <w:tc>
          <w:tcPr>
            <w:tcW w:w="3908" w:type="pct"/>
            <w:gridSpan w:val="6"/>
            <w:tcBorders>
              <w:top w:val="outset" w:sz="6" w:space="0" w:color="000000"/>
              <w:left w:val="nil"/>
              <w:bottom w:val="outset" w:sz="6" w:space="0" w:color="000000"/>
              <w:right w:val="outset" w:sz="6" w:space="0" w:color="000000"/>
            </w:tcBorders>
          </w:tcPr>
          <w:p w:rsidR="00D350D1" w:rsidRPr="00D350D1" w:rsidRDefault="00D350D1" w:rsidP="00D350D1">
            <w:pPr>
              <w:autoSpaceDN w:val="0"/>
              <w:spacing w:after="0" w:line="240" w:lineRule="auto"/>
              <w:ind w:left="284" w:right="-83"/>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Музыкальная деятельность</w:t>
            </w:r>
          </w:p>
        </w:tc>
      </w:tr>
      <w:tr w:rsidR="00D350D1" w:rsidRPr="00D350D1" w:rsidTr="00DC26C6">
        <w:trPr>
          <w:gridAfter w:val="1"/>
          <w:wAfter w:w="1081" w:type="pct"/>
          <w:trHeight w:val="1004"/>
          <w:tblCellSpacing w:w="0" w:type="dxa"/>
        </w:trPr>
        <w:tc>
          <w:tcPr>
            <w:tcW w:w="1070" w:type="pct"/>
            <w:tcBorders>
              <w:top w:val="outset" w:sz="6" w:space="0" w:color="000000"/>
              <w:left w:val="nil"/>
              <w:bottom w:val="outset" w:sz="6" w:space="0" w:color="000000"/>
              <w:right w:val="outset" w:sz="6" w:space="0" w:color="000000"/>
            </w:tcBorders>
          </w:tcPr>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ООД (сюжетно-игро</w:t>
            </w:r>
            <w:r w:rsidRPr="00D350D1">
              <w:rPr>
                <w:rFonts w:ascii="Times New Roman" w:eastAsia="Times New Roman" w:hAnsi="Times New Roman" w:cs="Times New Roman"/>
                <w:sz w:val="24"/>
                <w:szCs w:val="24"/>
                <w:lang w:eastAsia="ru-RU"/>
              </w:rPr>
              <w:softHyphen/>
              <w:t xml:space="preserve">вые, </w:t>
            </w:r>
          </w:p>
          <w:p w:rsidR="00D350D1" w:rsidRPr="00D350D1" w:rsidRDefault="00D350D1" w:rsidP="00D350D1">
            <w:pPr>
              <w:spacing w:after="0" w:line="240" w:lineRule="auto"/>
              <w:ind w:right="-8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комплексные, тема</w:t>
            </w:r>
            <w:r w:rsidRPr="00D350D1">
              <w:rPr>
                <w:rFonts w:ascii="Times New Roman" w:eastAsia="Times New Roman" w:hAnsi="Times New Roman" w:cs="Times New Roman"/>
                <w:sz w:val="24"/>
                <w:szCs w:val="24"/>
                <w:lang w:eastAsia="ru-RU"/>
              </w:rPr>
              <w:softHyphen/>
              <w:t>тические, доминантные)</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музыкально дидак</w:t>
            </w:r>
            <w:r w:rsidRPr="00D350D1">
              <w:rPr>
                <w:rFonts w:ascii="Times New Roman" w:eastAsia="Times New Roman" w:hAnsi="Times New Roman" w:cs="Times New Roman"/>
                <w:sz w:val="24"/>
                <w:szCs w:val="24"/>
                <w:lang w:eastAsia="ru-RU"/>
              </w:rPr>
              <w:softHyphen/>
              <w:t>тические, хороводные, игры с пением, имитацией;</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Упражнения: на развитие </w:t>
            </w:r>
          </w:p>
          <w:p w:rsidR="00D350D1" w:rsidRPr="00D350D1" w:rsidRDefault="00D350D1" w:rsidP="00D350D1">
            <w:pPr>
              <w:spacing w:after="0" w:line="240" w:lineRule="auto"/>
              <w:ind w:right="-83"/>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певческого дыхания, голо</w:t>
            </w:r>
            <w:r w:rsidRPr="00D350D1">
              <w:rPr>
                <w:rFonts w:ascii="Times New Roman" w:eastAsia="Times New Roman" w:hAnsi="Times New Roman" w:cs="Times New Roman"/>
                <w:sz w:val="24"/>
                <w:szCs w:val="24"/>
                <w:lang w:eastAsia="ru-RU"/>
              </w:rPr>
              <w:softHyphen/>
              <w:t>совой активности, звуко</w:t>
            </w:r>
            <w:r w:rsidRPr="00D350D1">
              <w:rPr>
                <w:rFonts w:ascii="Times New Roman" w:eastAsia="Times New Roman" w:hAnsi="Times New Roman" w:cs="Times New Roman"/>
                <w:sz w:val="24"/>
                <w:szCs w:val="24"/>
                <w:lang w:eastAsia="ru-RU"/>
              </w:rPr>
              <w:softHyphen/>
              <w:t>ведения, музыкально-рит</w:t>
            </w:r>
            <w:r w:rsidRPr="00D350D1">
              <w:rPr>
                <w:rFonts w:ascii="Times New Roman" w:eastAsia="Times New Roman" w:hAnsi="Times New Roman" w:cs="Times New Roman"/>
                <w:sz w:val="24"/>
                <w:szCs w:val="24"/>
                <w:lang w:eastAsia="ru-RU"/>
              </w:rPr>
              <w:softHyphen/>
              <w:t>мические</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Пение </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Танцы по показу</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Слушание и обсуждение музыки: классической, народной, детских песен</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Беседы по эмоционально-образному содержанию музыки, песен</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Игра на детских музыкаль</w:t>
            </w:r>
            <w:r w:rsidRPr="00D350D1">
              <w:rPr>
                <w:rFonts w:ascii="Times New Roman" w:eastAsia="Times New Roman" w:hAnsi="Times New Roman" w:cs="Times New Roman"/>
                <w:sz w:val="24"/>
                <w:szCs w:val="24"/>
                <w:lang w:eastAsia="ru-RU"/>
              </w:rPr>
              <w:softHyphen/>
              <w:t>ных инструментах</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Праздники</w:t>
            </w:r>
          </w:p>
          <w:p w:rsidR="00D350D1" w:rsidRPr="00D350D1" w:rsidRDefault="00D350D1" w:rsidP="009C7FB7">
            <w:pPr>
              <w:numPr>
                <w:ilvl w:val="0"/>
                <w:numId w:val="63"/>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Развлечения</w:t>
            </w:r>
          </w:p>
        </w:tc>
        <w:tc>
          <w:tcPr>
            <w:tcW w:w="1029"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64"/>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xml:space="preserve">Использование музыки в повседневной жизни </w:t>
            </w:r>
          </w:p>
          <w:p w:rsidR="00D350D1" w:rsidRPr="00D350D1" w:rsidRDefault="00D350D1" w:rsidP="009C7FB7">
            <w:pPr>
              <w:numPr>
                <w:ilvl w:val="0"/>
                <w:numId w:val="64"/>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музыкальные игры</w:t>
            </w:r>
          </w:p>
          <w:p w:rsidR="00D350D1" w:rsidRPr="00D350D1" w:rsidRDefault="00D350D1" w:rsidP="009C7FB7">
            <w:pPr>
              <w:numPr>
                <w:ilvl w:val="0"/>
                <w:numId w:val="64"/>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Использование музыки в досуговой деятельности</w:t>
            </w:r>
          </w:p>
          <w:p w:rsidR="00D350D1" w:rsidRPr="00D350D1" w:rsidRDefault="00D350D1" w:rsidP="009C7FB7">
            <w:pPr>
              <w:numPr>
                <w:ilvl w:val="0"/>
                <w:numId w:val="64"/>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Использование музыки при </w:t>
            </w:r>
            <w:r w:rsidRPr="00D350D1">
              <w:rPr>
                <w:rFonts w:ascii="Times New Roman" w:eastAsia="Times New Roman" w:hAnsi="Times New Roman" w:cs="Times New Roman"/>
                <w:sz w:val="24"/>
                <w:szCs w:val="24"/>
                <w:lang w:eastAsia="ru-RU"/>
              </w:rPr>
              <w:lastRenderedPageBreak/>
              <w:t>проведении утренней гимнастики, гимнастике после дневного сна</w:t>
            </w:r>
          </w:p>
          <w:p w:rsidR="00D350D1" w:rsidRPr="00D350D1" w:rsidRDefault="00D350D1" w:rsidP="009C7FB7">
            <w:pPr>
              <w:numPr>
                <w:ilvl w:val="0"/>
                <w:numId w:val="64"/>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Слушание звуков природы на прогулке</w:t>
            </w:r>
          </w:p>
        </w:tc>
        <w:tc>
          <w:tcPr>
            <w:tcW w:w="986"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Сюжетно – ролевые игры</w:t>
            </w:r>
          </w:p>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Музыкально – дидактические игры</w:t>
            </w:r>
          </w:p>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Пение</w:t>
            </w:r>
          </w:p>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Танцы</w:t>
            </w:r>
          </w:p>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Слушание музыки</w:t>
            </w:r>
          </w:p>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Игра на детских музыкальных инструментах</w:t>
            </w:r>
          </w:p>
          <w:p w:rsidR="00D350D1" w:rsidRPr="00D350D1" w:rsidRDefault="00D350D1" w:rsidP="009C7FB7">
            <w:pPr>
              <w:numPr>
                <w:ilvl w:val="0"/>
                <w:numId w:val="65"/>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Рассматривание иллюстраций</w:t>
            </w:r>
          </w:p>
        </w:tc>
        <w:tc>
          <w:tcPr>
            <w:tcW w:w="834" w:type="pct"/>
            <w:gridSpan w:val="2"/>
            <w:tcBorders>
              <w:top w:val="outset" w:sz="6" w:space="0" w:color="000000"/>
              <w:left w:val="outset" w:sz="6" w:space="0" w:color="000000"/>
              <w:bottom w:val="outset" w:sz="6" w:space="0" w:color="000000"/>
              <w:right w:val="nil"/>
            </w:tcBorders>
          </w:tcPr>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Встречи с интересным человеком</w:t>
            </w:r>
          </w:p>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Вечера отдыха родителей с детьми</w:t>
            </w:r>
          </w:p>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Совместные театрализованные постановки </w:t>
            </w:r>
          </w:p>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Посещение праздничных концертов</w:t>
            </w:r>
          </w:p>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Семинары - практикумы </w:t>
            </w:r>
          </w:p>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Дни открытых дверей</w:t>
            </w:r>
          </w:p>
          <w:p w:rsidR="00D350D1" w:rsidRPr="00D350D1" w:rsidRDefault="00D350D1" w:rsidP="009C7FB7">
            <w:pPr>
              <w:numPr>
                <w:ilvl w:val="0"/>
                <w:numId w:val="48"/>
              </w:numPr>
              <w:tabs>
                <w:tab w:val="num" w:pos="284"/>
              </w:tabs>
              <w:autoSpaceDN w:val="0"/>
              <w:spacing w:after="0" w:line="240" w:lineRule="auto"/>
              <w:ind w:left="284" w:right="-83" w:hanging="284"/>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Мастер - классы</w:t>
            </w:r>
          </w:p>
        </w:tc>
      </w:tr>
      <w:tr w:rsidR="00D350D1" w:rsidRPr="00D350D1" w:rsidTr="00DC26C6">
        <w:trPr>
          <w:gridAfter w:val="2"/>
          <w:wAfter w:w="1092" w:type="pct"/>
          <w:trHeight w:val="27"/>
          <w:tblCellSpacing w:w="0" w:type="dxa"/>
        </w:trPr>
        <w:tc>
          <w:tcPr>
            <w:tcW w:w="3908" w:type="pct"/>
            <w:gridSpan w:val="6"/>
            <w:tcBorders>
              <w:top w:val="outset" w:sz="6" w:space="0" w:color="000000"/>
              <w:left w:val="nil"/>
              <w:bottom w:val="outset" w:sz="6" w:space="0" w:color="000000"/>
              <w:right w:val="outset" w:sz="6" w:space="0" w:color="000000"/>
            </w:tcBorders>
          </w:tcPr>
          <w:p w:rsidR="00D350D1" w:rsidRPr="00D350D1" w:rsidRDefault="00D350D1" w:rsidP="00D350D1">
            <w:pPr>
              <w:tabs>
                <w:tab w:val="left" w:pos="284"/>
              </w:tabs>
              <w:autoSpaceDN w:val="0"/>
              <w:spacing w:after="0" w:line="240" w:lineRule="auto"/>
              <w:ind w:left="284"/>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Физическое развитие</w:t>
            </w:r>
          </w:p>
        </w:tc>
      </w:tr>
      <w:tr w:rsidR="00D350D1" w:rsidRPr="00D350D1" w:rsidTr="00DC26C6">
        <w:trPr>
          <w:gridAfter w:val="1"/>
          <w:wAfter w:w="1081" w:type="pct"/>
          <w:trHeight w:val="1004"/>
          <w:tblCellSpacing w:w="0" w:type="dxa"/>
        </w:trPr>
        <w:tc>
          <w:tcPr>
            <w:tcW w:w="1070" w:type="pct"/>
            <w:tcBorders>
              <w:top w:val="outset" w:sz="6" w:space="0" w:color="000000"/>
              <w:left w:val="nil"/>
              <w:bottom w:val="outset" w:sz="6" w:space="0" w:color="000000"/>
              <w:right w:val="outset" w:sz="6" w:space="0" w:color="000000"/>
            </w:tcBorders>
          </w:tcPr>
          <w:p w:rsidR="00D350D1" w:rsidRPr="00D350D1" w:rsidRDefault="00D350D1" w:rsidP="009C7FB7">
            <w:pPr>
              <w:numPr>
                <w:ilvl w:val="0"/>
                <w:numId w:val="66"/>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физкультурные занятия</w:t>
            </w:r>
          </w:p>
          <w:p w:rsidR="00D350D1" w:rsidRPr="00D350D1" w:rsidRDefault="00D350D1" w:rsidP="009C7FB7">
            <w:pPr>
              <w:numPr>
                <w:ilvl w:val="0"/>
                <w:numId w:val="66"/>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физкультминутки</w:t>
            </w:r>
          </w:p>
          <w:p w:rsidR="00D350D1" w:rsidRPr="00D350D1" w:rsidRDefault="00D350D1" w:rsidP="009C7FB7">
            <w:pPr>
              <w:numPr>
                <w:ilvl w:val="0"/>
                <w:numId w:val="66"/>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гимнастика на воздухе </w:t>
            </w:r>
          </w:p>
          <w:p w:rsidR="00D350D1" w:rsidRPr="00D350D1" w:rsidRDefault="00D350D1" w:rsidP="009C7FB7">
            <w:pPr>
              <w:numPr>
                <w:ilvl w:val="0"/>
                <w:numId w:val="66"/>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физкультурные досуги</w:t>
            </w:r>
          </w:p>
          <w:p w:rsidR="00D350D1" w:rsidRPr="00D350D1" w:rsidRDefault="00D350D1" w:rsidP="009C7FB7">
            <w:pPr>
              <w:numPr>
                <w:ilvl w:val="0"/>
                <w:numId w:val="66"/>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разных уровней подвижности</w:t>
            </w:r>
          </w:p>
        </w:tc>
        <w:tc>
          <w:tcPr>
            <w:tcW w:w="1029"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67"/>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утренняя гимнастика </w:t>
            </w:r>
          </w:p>
          <w:p w:rsidR="00D350D1" w:rsidRPr="00D350D1" w:rsidRDefault="00D350D1" w:rsidP="009C7FB7">
            <w:pPr>
              <w:numPr>
                <w:ilvl w:val="0"/>
                <w:numId w:val="67"/>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подвижные игры</w:t>
            </w:r>
          </w:p>
          <w:p w:rsidR="00D350D1" w:rsidRPr="00D350D1" w:rsidRDefault="00D350D1" w:rsidP="009C7FB7">
            <w:pPr>
              <w:numPr>
                <w:ilvl w:val="0"/>
                <w:numId w:val="67"/>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гимнастика после дневного сна</w:t>
            </w:r>
          </w:p>
          <w:p w:rsidR="00D350D1" w:rsidRPr="00D350D1" w:rsidRDefault="00D350D1" w:rsidP="009C7FB7">
            <w:pPr>
              <w:numPr>
                <w:ilvl w:val="0"/>
                <w:numId w:val="67"/>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беседы спортивной тематики</w:t>
            </w:r>
          </w:p>
          <w:p w:rsidR="00D350D1" w:rsidRPr="00D350D1" w:rsidRDefault="00D350D1" w:rsidP="009C7FB7">
            <w:pPr>
              <w:numPr>
                <w:ilvl w:val="0"/>
                <w:numId w:val="67"/>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чтение и обсуждение познавательной литературы</w:t>
            </w:r>
          </w:p>
        </w:tc>
        <w:tc>
          <w:tcPr>
            <w:tcW w:w="986" w:type="pct"/>
            <w:gridSpan w:val="2"/>
            <w:tcBorders>
              <w:top w:val="outset" w:sz="6" w:space="0" w:color="000000"/>
              <w:left w:val="outset" w:sz="6" w:space="0" w:color="000000"/>
              <w:bottom w:val="outset" w:sz="6" w:space="0" w:color="000000"/>
              <w:right w:val="outset" w:sz="6" w:space="0" w:color="000000"/>
            </w:tcBorders>
          </w:tcPr>
          <w:p w:rsidR="00D350D1" w:rsidRPr="00D350D1" w:rsidRDefault="00D350D1" w:rsidP="009C7FB7">
            <w:pPr>
              <w:numPr>
                <w:ilvl w:val="0"/>
                <w:numId w:val="68"/>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прогулки</w:t>
            </w:r>
          </w:p>
          <w:p w:rsidR="00D350D1" w:rsidRPr="00D350D1" w:rsidRDefault="00D350D1" w:rsidP="009C7FB7">
            <w:pPr>
              <w:numPr>
                <w:ilvl w:val="0"/>
                <w:numId w:val="68"/>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самостоятельная двигательная деятельность в течение дня</w:t>
            </w:r>
          </w:p>
          <w:p w:rsidR="00D350D1" w:rsidRPr="00D350D1" w:rsidRDefault="00D350D1" w:rsidP="009C7FB7">
            <w:pPr>
              <w:numPr>
                <w:ilvl w:val="0"/>
                <w:numId w:val="68"/>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настольно-печатные игры</w:t>
            </w:r>
          </w:p>
          <w:p w:rsidR="00D350D1" w:rsidRPr="00D350D1" w:rsidRDefault="00D350D1" w:rsidP="009C7FB7">
            <w:pPr>
              <w:numPr>
                <w:ilvl w:val="0"/>
                <w:numId w:val="68"/>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рассматривание дидактических альбомов</w:t>
            </w:r>
          </w:p>
        </w:tc>
        <w:tc>
          <w:tcPr>
            <w:tcW w:w="834" w:type="pct"/>
            <w:gridSpan w:val="2"/>
            <w:tcBorders>
              <w:top w:val="outset" w:sz="6" w:space="0" w:color="000000"/>
              <w:left w:val="outset" w:sz="6" w:space="0" w:color="000000"/>
              <w:bottom w:val="outset" w:sz="6" w:space="0" w:color="000000"/>
              <w:right w:val="nil"/>
            </w:tcBorders>
          </w:tcPr>
          <w:p w:rsidR="00D350D1" w:rsidRPr="00D350D1" w:rsidRDefault="00D350D1" w:rsidP="009C7FB7">
            <w:pPr>
              <w:numPr>
                <w:ilvl w:val="0"/>
                <w:numId w:val="69"/>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открытые занятия по физкультуре</w:t>
            </w:r>
          </w:p>
          <w:p w:rsidR="00D350D1" w:rsidRPr="00D350D1" w:rsidRDefault="00D350D1" w:rsidP="009C7FB7">
            <w:pPr>
              <w:numPr>
                <w:ilvl w:val="0"/>
                <w:numId w:val="69"/>
              </w:numPr>
              <w:tabs>
                <w:tab w:val="num" w:pos="164"/>
              </w:tabs>
              <w:autoSpaceDN w:val="0"/>
              <w:spacing w:after="0" w:line="240" w:lineRule="auto"/>
              <w:ind w:left="164" w:hanging="14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участие родителей в спортивных праздниках</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tc>
      </w:tr>
    </w:tbl>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p>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Содержание образовательного процесса осуществляется с учетом основных видов детской деятельности:</w:t>
      </w:r>
    </w:p>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p>
    <w:tbl>
      <w:tblPr>
        <w:tblW w:w="9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914"/>
      </w:tblGrid>
      <w:tr w:rsidR="00D350D1" w:rsidRPr="00D350D1" w:rsidTr="00DC26C6">
        <w:trPr>
          <w:trHeight w:val="276"/>
        </w:trPr>
        <w:tc>
          <w:tcPr>
            <w:tcW w:w="3402" w:type="dxa"/>
            <w:shd w:val="clear" w:color="auto" w:fill="auto"/>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Возрастной диапазон</w:t>
            </w:r>
          </w:p>
        </w:tc>
        <w:tc>
          <w:tcPr>
            <w:tcW w:w="5914" w:type="dxa"/>
            <w:shd w:val="clear" w:color="auto" w:fill="auto"/>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Виды детской деятельности (ФГОС ДО п. 2.7.)</w:t>
            </w:r>
          </w:p>
        </w:tc>
      </w:tr>
      <w:tr w:rsidR="00D350D1" w:rsidRPr="00D350D1" w:rsidTr="00DC26C6">
        <w:trPr>
          <w:trHeight w:val="2812"/>
        </w:trPr>
        <w:tc>
          <w:tcPr>
            <w:tcW w:w="3402" w:type="dxa"/>
            <w:shd w:val="clear" w:color="auto" w:fill="auto"/>
          </w:tcPr>
          <w:p w:rsidR="00D350D1" w:rsidRPr="00D350D1" w:rsidRDefault="00F0277C" w:rsidP="00F027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Ранний возраст  </w:t>
            </w:r>
          </w:p>
        </w:tc>
        <w:tc>
          <w:tcPr>
            <w:tcW w:w="5914" w:type="dxa"/>
            <w:shd w:val="clear" w:color="auto" w:fill="auto"/>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Предметная деятельность и игры с составными и динамическими игрушками</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Экспериментирование с материалами и веществами</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Общение</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Самообслуживание</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Игровая деятельность</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Двигательная деятельность</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Восприятие художественной литературы и фольклора</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Музыкальная деятельность</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Изобразительная деятельность</w:t>
            </w:r>
          </w:p>
        </w:tc>
      </w:tr>
    </w:tbl>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p>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2.4. Особенности образовательной деятельности разных видов </w:t>
      </w:r>
    </w:p>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и культурных практик</w:t>
      </w:r>
    </w:p>
    <w:p w:rsidR="00D350D1" w:rsidRPr="00D350D1" w:rsidRDefault="00D350D1" w:rsidP="00D350D1">
      <w:pPr>
        <w:spacing w:after="0" w:line="240" w:lineRule="auto"/>
        <w:ind w:firstLine="567"/>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Развитие ребенка в образовательном процессе ДОО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D350D1" w:rsidRPr="00D350D1" w:rsidRDefault="00D350D1" w:rsidP="00D350D1">
      <w:pPr>
        <w:spacing w:after="0" w:line="240" w:lineRule="auto"/>
        <w:ind w:firstLine="567"/>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Особенностью организации образовательной деятельности является </w:t>
      </w:r>
      <w:r w:rsidRPr="00D350D1">
        <w:rPr>
          <w:rFonts w:ascii="Times New Roman" w:eastAsia="Arial Unicode MS" w:hAnsi="Times New Roman" w:cs="Times New Roman"/>
          <w:b/>
          <w:sz w:val="24"/>
          <w:szCs w:val="24"/>
          <w:lang w:eastAsia="ru-RU"/>
        </w:rPr>
        <w:t xml:space="preserve">ситуационный подход. </w:t>
      </w:r>
      <w:r w:rsidRPr="00D350D1">
        <w:rPr>
          <w:rFonts w:ascii="Times New Roman" w:eastAsia="Arial Unicode MS" w:hAnsi="Times New Roman" w:cs="Times New Roman"/>
          <w:sz w:val="24"/>
          <w:szCs w:val="24"/>
          <w:lang w:eastAsia="ru-RU"/>
        </w:rPr>
        <w:t xml:space="preserve">Основной единицей образовательного процесса выступает </w:t>
      </w:r>
      <w:r w:rsidRPr="00D350D1">
        <w:rPr>
          <w:rFonts w:ascii="Times New Roman" w:eastAsia="Arial Unicode MS" w:hAnsi="Times New Roman" w:cs="Times New Roman"/>
          <w:b/>
          <w:sz w:val="24"/>
          <w:szCs w:val="24"/>
          <w:lang w:eastAsia="ru-RU"/>
        </w:rPr>
        <w:t>образовательная ситуация</w:t>
      </w:r>
      <w:r w:rsidRPr="00D350D1">
        <w:rPr>
          <w:rFonts w:ascii="Times New Roman" w:eastAsia="Arial Unicode MS" w:hAnsi="Times New Roman" w:cs="Times New Roman"/>
          <w:sz w:val="24"/>
          <w:szCs w:val="24"/>
          <w:lang w:eastAsia="ru-RU"/>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sz w:val="24"/>
          <w:szCs w:val="24"/>
          <w:lang w:eastAsia="ru-RU"/>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w:t>
      </w:r>
      <w:r w:rsidRPr="00D350D1">
        <w:rPr>
          <w:rFonts w:ascii="Times New Roman" w:eastAsia="Arial Unicode MS" w:hAnsi="Times New Roman" w:cs="Times New Roman"/>
          <w:sz w:val="24"/>
          <w:szCs w:val="24"/>
          <w:lang w:eastAsia="ru-RU"/>
        </w:rPr>
        <w:lastRenderedPageBreak/>
        <w:t>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коллажей и многое другое.</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b/>
          <w:sz w:val="24"/>
          <w:szCs w:val="24"/>
          <w:lang w:eastAsia="ru-RU"/>
        </w:rPr>
        <w:t>Непосредственно образовательная деятельность</w:t>
      </w:r>
      <w:r w:rsidRPr="00D350D1">
        <w:rPr>
          <w:rFonts w:ascii="Times New Roman" w:eastAsia="Arial Unicode MS" w:hAnsi="Times New Roman" w:cs="Times New Roman"/>
          <w:sz w:val="24"/>
          <w:szCs w:val="24"/>
          <w:lang w:eastAsia="ru-RU"/>
        </w:rPr>
        <w:t xml:space="preserve"> основана на организации педагогом видов деятельности, заданных ФГОС ДО.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b/>
          <w:sz w:val="24"/>
          <w:szCs w:val="24"/>
          <w:lang w:eastAsia="ru-RU"/>
        </w:rPr>
        <w:t>Игровая деятельность</w:t>
      </w:r>
      <w:r w:rsidRPr="00D350D1">
        <w:rPr>
          <w:rFonts w:ascii="Times New Roman" w:eastAsia="Arial Unicode MS" w:hAnsi="Times New Roman" w:cs="Times New Roman"/>
          <w:sz w:val="24"/>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схеме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sz w:val="24"/>
          <w:szCs w:val="24"/>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игры-тренинги и пр.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sz w:val="24"/>
          <w:szCs w:val="24"/>
          <w:lang w:eastAsia="ru-RU"/>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b/>
          <w:sz w:val="24"/>
          <w:szCs w:val="24"/>
          <w:lang w:eastAsia="ru-RU"/>
        </w:rPr>
        <w:t>Коммуникативная деятельность</w:t>
      </w:r>
      <w:r w:rsidRPr="00D350D1">
        <w:rPr>
          <w:rFonts w:ascii="Times New Roman" w:eastAsia="Arial Unicode MS" w:hAnsi="Times New Roman" w:cs="Times New Roman"/>
          <w:sz w:val="24"/>
          <w:szCs w:val="24"/>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схеме распределения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b/>
          <w:sz w:val="24"/>
          <w:szCs w:val="24"/>
          <w:lang w:eastAsia="ru-RU"/>
        </w:rPr>
        <w:t>Познавательно-исследовательская деятельность</w:t>
      </w:r>
      <w:r w:rsidRPr="00D350D1">
        <w:rPr>
          <w:rFonts w:ascii="Times New Roman" w:eastAsia="Arial Unicode MS" w:hAnsi="Times New Roman" w:cs="Times New Roman"/>
          <w:sz w:val="24"/>
          <w:szCs w:val="24"/>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b/>
          <w:sz w:val="24"/>
          <w:szCs w:val="24"/>
          <w:lang w:eastAsia="ru-RU"/>
        </w:rPr>
        <w:t>Восприятие художественной литературы</w:t>
      </w:r>
      <w:r w:rsidRPr="00D350D1">
        <w:rPr>
          <w:rFonts w:ascii="Times New Roman" w:eastAsia="Arial Unicode MS" w:hAnsi="Times New Roman" w:cs="Times New Roman"/>
          <w:sz w:val="24"/>
          <w:szCs w:val="24"/>
          <w:lang w:eastAsia="ru-RU"/>
        </w:rPr>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b/>
          <w:sz w:val="24"/>
          <w:szCs w:val="24"/>
          <w:lang w:eastAsia="ru-RU"/>
        </w:rPr>
        <w:t>Конструирование и изобразительная деятельность</w:t>
      </w:r>
      <w:r w:rsidRPr="00D350D1">
        <w:rPr>
          <w:rFonts w:ascii="Times New Roman" w:eastAsia="Arial Unicode MS" w:hAnsi="Times New Roman" w:cs="Times New Roman"/>
          <w:sz w:val="24"/>
          <w:szCs w:val="24"/>
          <w:lang w:eastAsia="ru-RU"/>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D350D1" w:rsidRPr="00D350D1" w:rsidRDefault="00D350D1" w:rsidP="00D350D1">
      <w:pPr>
        <w:spacing w:after="0" w:line="240" w:lineRule="auto"/>
        <w:ind w:firstLine="709"/>
        <w:jc w:val="both"/>
        <w:rPr>
          <w:rFonts w:ascii="Times New Roman" w:eastAsia="Arial Unicode MS" w:hAnsi="Times New Roman" w:cs="Times New Roman"/>
          <w:b/>
          <w:sz w:val="24"/>
          <w:szCs w:val="24"/>
          <w:lang w:eastAsia="ru-RU"/>
        </w:rPr>
      </w:pPr>
      <w:r w:rsidRPr="00D350D1">
        <w:rPr>
          <w:rFonts w:ascii="Times New Roman" w:eastAsia="Arial Unicode MS" w:hAnsi="Times New Roman" w:cs="Times New Roman"/>
          <w:b/>
          <w:sz w:val="24"/>
          <w:szCs w:val="24"/>
          <w:lang w:eastAsia="ru-RU"/>
        </w:rPr>
        <w:lastRenderedPageBreak/>
        <w:t>Музыкальная деятельность</w:t>
      </w:r>
      <w:r w:rsidRPr="00D350D1">
        <w:rPr>
          <w:rFonts w:ascii="Times New Roman" w:eastAsia="Arial Unicode MS" w:hAnsi="Times New Roman" w:cs="Times New Roman"/>
          <w:sz w:val="24"/>
          <w:szCs w:val="24"/>
          <w:lang w:eastAsia="ru-RU"/>
        </w:rPr>
        <w:t xml:space="preserve"> организуется в процессе музыкальных занятий, которые проводятся музыкальным руководителем в специально оборудованном помещении музыкального зала.  </w:t>
      </w:r>
    </w:p>
    <w:p w:rsidR="00D350D1" w:rsidRPr="00D350D1" w:rsidRDefault="00D350D1" w:rsidP="00D350D1">
      <w:pPr>
        <w:spacing w:after="0" w:line="240" w:lineRule="auto"/>
        <w:ind w:firstLine="709"/>
        <w:jc w:val="both"/>
        <w:rPr>
          <w:rFonts w:ascii="Times New Roman" w:eastAsia="Arial Unicode MS" w:hAnsi="Times New Roman" w:cs="Times New Roman"/>
          <w:sz w:val="24"/>
          <w:szCs w:val="24"/>
          <w:lang w:eastAsia="ru-RU"/>
        </w:rPr>
      </w:pPr>
      <w:r w:rsidRPr="00D350D1">
        <w:rPr>
          <w:rFonts w:ascii="Times New Roman" w:eastAsia="Arial Unicode MS" w:hAnsi="Times New Roman" w:cs="Times New Roman"/>
          <w:b/>
          <w:sz w:val="24"/>
          <w:szCs w:val="24"/>
          <w:lang w:eastAsia="ru-RU"/>
        </w:rPr>
        <w:t>Двигательная деятельность</w:t>
      </w:r>
      <w:r w:rsidRPr="00D350D1">
        <w:rPr>
          <w:rFonts w:ascii="Times New Roman" w:eastAsia="Arial Unicode MS" w:hAnsi="Times New Roman" w:cs="Times New Roman"/>
          <w:sz w:val="24"/>
          <w:szCs w:val="24"/>
          <w:lang w:eastAsia="ru-RU"/>
        </w:rPr>
        <w:t xml:space="preserve"> организуется в процессе занятий физической культурой, требования к проведению которых согласуются с положениями действующего СанПиН. </w:t>
      </w:r>
    </w:p>
    <w:p w:rsidR="00D350D1" w:rsidRPr="00D350D1" w:rsidRDefault="00D350D1" w:rsidP="00D350D1">
      <w:pPr>
        <w:spacing w:after="0" w:line="240" w:lineRule="auto"/>
        <w:ind w:firstLine="709"/>
        <w:jc w:val="both"/>
        <w:rPr>
          <w:rFonts w:ascii="Times New Roman" w:eastAsia="Arial Unicode MS" w:hAnsi="Times New Roman" w:cs="Times New Roman"/>
          <w:color w:val="000000"/>
          <w:sz w:val="24"/>
          <w:szCs w:val="24"/>
          <w:lang w:eastAsia="ru-RU"/>
        </w:rPr>
      </w:pPr>
      <w:r w:rsidRPr="00D350D1">
        <w:rPr>
          <w:rFonts w:ascii="Times New Roman" w:eastAsia="Arial Unicode MS" w:hAnsi="Times New Roman" w:cs="Times New Roman"/>
          <w:sz w:val="24"/>
          <w:szCs w:val="24"/>
          <w:lang w:eastAsia="ru-RU"/>
        </w:rPr>
        <w:t>Образовательная деятельность,</w:t>
      </w:r>
      <w:r w:rsidR="00387543">
        <w:rPr>
          <w:rFonts w:ascii="Times New Roman" w:eastAsia="Arial Unicode MS" w:hAnsi="Times New Roman" w:cs="Times New Roman"/>
          <w:sz w:val="24"/>
          <w:szCs w:val="24"/>
          <w:lang w:eastAsia="ru-RU"/>
        </w:rPr>
        <w:t xml:space="preserve"> осуществляемая в ходе режимных </w:t>
      </w:r>
      <w:r w:rsidRPr="00D350D1">
        <w:rPr>
          <w:rFonts w:ascii="Times New Roman" w:eastAsia="Arial Unicode MS" w:hAnsi="Times New Roman" w:cs="Times New Roman"/>
          <w:sz w:val="24"/>
          <w:szCs w:val="24"/>
          <w:lang w:eastAsia="ru-RU"/>
        </w:rPr>
        <w:t xml:space="preserve">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350D1" w:rsidRPr="00D350D1" w:rsidRDefault="00D350D1" w:rsidP="00D350D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Технологии личностно-ориентированного взаимодействия педагога с детьми </w:t>
      </w:r>
    </w:p>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Доброжелательные педагогические технологии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D350D1" w:rsidRPr="00D350D1" w:rsidTr="00DC26C6">
        <w:tc>
          <w:tcPr>
            <w:tcW w:w="1951" w:type="dxa"/>
          </w:tcPr>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Наименование технологии</w:t>
            </w:r>
          </w:p>
        </w:tc>
        <w:tc>
          <w:tcPr>
            <w:tcW w:w="3544" w:type="dxa"/>
          </w:tcPr>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Цель технологии</w:t>
            </w:r>
          </w:p>
        </w:tc>
        <w:tc>
          <w:tcPr>
            <w:tcW w:w="4252" w:type="dxa"/>
          </w:tcPr>
          <w:p w:rsidR="00D350D1" w:rsidRPr="00D350D1" w:rsidRDefault="00D350D1" w:rsidP="00D350D1">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Задачи технологии</w:t>
            </w:r>
          </w:p>
        </w:tc>
      </w:tr>
      <w:tr w:rsidR="00D350D1" w:rsidRPr="00D350D1" w:rsidTr="00DC26C6">
        <w:tc>
          <w:tcPr>
            <w:tcW w:w="1951"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Утро радостных встреч</w:t>
            </w:r>
          </w:p>
        </w:tc>
        <w:tc>
          <w:tcPr>
            <w:tcW w:w="3544"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tc>
        <w:tc>
          <w:tcPr>
            <w:tcW w:w="4252"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 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D350D1" w:rsidRPr="00D350D1" w:rsidTr="00DC26C6">
        <w:tc>
          <w:tcPr>
            <w:tcW w:w="1951"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Гость группы</w:t>
            </w:r>
          </w:p>
        </w:tc>
        <w:tc>
          <w:tcPr>
            <w:tcW w:w="3544" w:type="dxa"/>
          </w:tcPr>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shd w:val="clear" w:color="auto" w:fill="FFFFFF"/>
                <w:lang w:eastAsia="ru-RU"/>
              </w:rPr>
              <w:t xml:space="preserve">установление доброжелательной, доверительной атмосферы, хорошего эмоционального </w:t>
            </w:r>
            <w:r w:rsidRPr="00D350D1">
              <w:rPr>
                <w:rFonts w:ascii="Times New Roman" w:eastAsia="Times New Roman" w:hAnsi="Times New Roman" w:cs="Times New Roman"/>
                <w:sz w:val="24"/>
                <w:szCs w:val="24"/>
                <w:shd w:val="clear" w:color="auto" w:fill="FFFFFF"/>
                <w:lang w:eastAsia="ru-RU"/>
              </w:rPr>
              <w:lastRenderedPageBreak/>
              <w:t>настроя и обстановки совместного родительского  творчества,   способствующая сближению  детей, родителей и педагогов</w:t>
            </w:r>
          </w:p>
        </w:tc>
        <w:tc>
          <w:tcPr>
            <w:tcW w:w="4252" w:type="dxa"/>
          </w:tcPr>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shd w:val="clear" w:color="auto" w:fill="FFFFFF"/>
                <w:lang w:eastAsia="ru-RU"/>
              </w:rPr>
              <w:lastRenderedPageBreak/>
              <w:t xml:space="preserve">-узнают новое о профессии, об окружающем мире, а главное – запоминают, т.к. это не обычное занятие, его ведет новый человек. </w:t>
            </w:r>
            <w:r w:rsidRPr="00D350D1">
              <w:rPr>
                <w:rFonts w:ascii="Times New Roman" w:eastAsia="Times New Roman" w:hAnsi="Times New Roman" w:cs="Times New Roman"/>
                <w:sz w:val="24"/>
                <w:szCs w:val="24"/>
                <w:shd w:val="clear" w:color="auto" w:fill="FFFFFF"/>
                <w:lang w:eastAsia="ru-RU"/>
              </w:rPr>
              <w:lastRenderedPageBreak/>
              <w:t>Новый человек вызывает интерес; активизирует внимание, память;</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shd w:val="clear" w:color="auto" w:fill="FFFFFF"/>
                <w:lang w:eastAsia="ru-RU"/>
              </w:rPr>
              <w:t>-учатся слушать, слышать, задавать вопросы;</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shd w:val="clear" w:color="auto" w:fill="FFFFFF"/>
                <w:lang w:eastAsia="ru-RU"/>
              </w:rPr>
              <w:t>-видят своих родителей (маму, папу, бабушку и т.д.) в новой роли - «воспитатель»;</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shd w:val="clear" w:color="auto" w:fill="FFFFFF"/>
                <w:lang w:eastAsia="ru-RU"/>
              </w:rPr>
              <w:t>-получают образец, наглядный пример социальной активности;</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shd w:val="clear" w:color="auto" w:fill="FFFFFF"/>
                <w:lang w:eastAsia="ru-RU"/>
              </w:rPr>
              <w:t>-испытывают гордость, что  именно его мама ведет  «занятие», ее слушают другие дети, тем самым повышается самооценка ребенка.</w:t>
            </w:r>
          </w:p>
        </w:tc>
      </w:tr>
      <w:tr w:rsidR="00D350D1" w:rsidRPr="00D350D1" w:rsidTr="00DC26C6">
        <w:tc>
          <w:tcPr>
            <w:tcW w:w="1951"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«Постеры» индивидуальных достижение детей</w:t>
            </w:r>
          </w:p>
        </w:tc>
        <w:tc>
          <w:tcPr>
            <w:tcW w:w="3544" w:type="dxa"/>
          </w:tcPr>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tc>
        <w:tc>
          <w:tcPr>
            <w:tcW w:w="4252" w:type="dxa"/>
          </w:tcPr>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поддерживать интерес ребенка к виду деятельности;</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поощрять его активность и самостоятельность;</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содействовать индивидуализации образования дошкольника;</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закладывать дополнительные предпосылки и возможности для успешной социализации;</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D350D1" w:rsidRPr="00D350D1" w:rsidRDefault="00D350D1" w:rsidP="00D350D1">
            <w:pPr>
              <w:shd w:val="clear" w:color="auto" w:fill="FFFFFF"/>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увеличить активность родителей (законных представителей) в совместной образовательной деятельности.</w:t>
            </w:r>
          </w:p>
        </w:tc>
      </w:tr>
      <w:tr w:rsidR="00D350D1" w:rsidRPr="00D350D1" w:rsidTr="00DC26C6">
        <w:tc>
          <w:tcPr>
            <w:tcW w:w="1951" w:type="dxa"/>
          </w:tcPr>
          <w:p w:rsidR="00D350D1" w:rsidRPr="00D350D1" w:rsidRDefault="00D350D1" w:rsidP="00D350D1">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«Образовательные афиши»</w:t>
            </w:r>
          </w:p>
        </w:tc>
        <w:tc>
          <w:tcPr>
            <w:tcW w:w="3544" w:type="dxa"/>
          </w:tcPr>
          <w:p w:rsidR="00D350D1" w:rsidRPr="00D350D1" w:rsidRDefault="00D350D1" w:rsidP="00D350D1">
            <w:pPr>
              <w:spacing w:after="0" w:line="240" w:lineRule="auto"/>
              <w:jc w:val="both"/>
              <w:rPr>
                <w:rFonts w:ascii="Times New Roman" w:eastAsia="Times New Roman" w:hAnsi="Times New Roman" w:cs="Times New Roman"/>
                <w:sz w:val="24"/>
                <w:szCs w:val="24"/>
                <w:shd w:val="clear" w:color="auto" w:fill="FFFFFF"/>
                <w:lang w:eastAsia="ru-RU"/>
              </w:rPr>
            </w:pPr>
            <w:r w:rsidRPr="00D350D1">
              <w:rPr>
                <w:rFonts w:ascii="Times New Roman" w:eastAsia="Times New Roman" w:hAnsi="Times New Roman" w:cs="Times New Roman"/>
                <w:sz w:val="24"/>
                <w:szCs w:val="24"/>
                <w:shd w:val="clear" w:color="auto" w:fill="FFFFFF"/>
                <w:lang w:eastAsia="ru-RU"/>
              </w:rPr>
              <w:t>вовлечение родителей (законных представителей) обучающихся в образовательную деятельность группы или ДОО.</w:t>
            </w:r>
          </w:p>
          <w:p w:rsidR="00D350D1" w:rsidRPr="00D350D1" w:rsidRDefault="00D350D1" w:rsidP="00D350D1">
            <w:pPr>
              <w:spacing w:after="0" w:line="240" w:lineRule="auto"/>
              <w:jc w:val="both"/>
              <w:rPr>
                <w:rFonts w:ascii="Times New Roman" w:eastAsia="Times New Roman" w:hAnsi="Times New Roman" w:cs="Times New Roman"/>
                <w:sz w:val="24"/>
                <w:szCs w:val="24"/>
                <w:lang w:eastAsia="ru-RU"/>
              </w:rPr>
            </w:pPr>
          </w:p>
        </w:tc>
        <w:tc>
          <w:tcPr>
            <w:tcW w:w="4252" w:type="dxa"/>
          </w:tcPr>
          <w:p w:rsidR="00D350D1" w:rsidRPr="00D350D1" w:rsidRDefault="00D350D1" w:rsidP="00D350D1">
            <w:pPr>
              <w:spacing w:after="0" w:line="240" w:lineRule="auto"/>
              <w:jc w:val="both"/>
              <w:rPr>
                <w:rFonts w:ascii="Times New Roman" w:eastAsia="Times New Roman" w:hAnsi="Times New Roman" w:cs="Times New Roman"/>
                <w:sz w:val="24"/>
                <w:szCs w:val="24"/>
                <w:shd w:val="clear" w:color="auto" w:fill="FFFFFF"/>
                <w:lang w:eastAsia="ru-RU"/>
              </w:rPr>
            </w:pPr>
            <w:r w:rsidRPr="00D350D1">
              <w:rPr>
                <w:rFonts w:ascii="Times New Roman" w:eastAsia="Times New Roman" w:hAnsi="Times New Roman" w:cs="Times New Roman"/>
                <w:sz w:val="24"/>
                <w:szCs w:val="24"/>
                <w:shd w:val="clear" w:color="auto" w:fill="FFFFFF"/>
                <w:lang w:eastAsia="ru-RU"/>
              </w:rPr>
              <w:t>- знакомство родителей (законных представителей) с тематическими неделями группы;</w:t>
            </w:r>
          </w:p>
          <w:p w:rsidR="00D350D1" w:rsidRPr="00D350D1" w:rsidRDefault="00D350D1" w:rsidP="00D350D1">
            <w:pPr>
              <w:spacing w:after="0" w:line="240" w:lineRule="auto"/>
              <w:jc w:val="both"/>
              <w:rPr>
                <w:rFonts w:ascii="Times New Roman" w:eastAsia="Times New Roman" w:hAnsi="Times New Roman" w:cs="Times New Roman"/>
                <w:sz w:val="24"/>
                <w:szCs w:val="24"/>
                <w:shd w:val="clear" w:color="auto" w:fill="FFFFFF"/>
                <w:lang w:eastAsia="ru-RU"/>
              </w:rPr>
            </w:pPr>
            <w:r w:rsidRPr="00D350D1">
              <w:rPr>
                <w:rFonts w:ascii="Times New Roman" w:eastAsia="Times New Roman" w:hAnsi="Times New Roman" w:cs="Times New Roman"/>
                <w:sz w:val="24"/>
                <w:szCs w:val="24"/>
                <w:shd w:val="clear" w:color="auto" w:fill="FFFFFF"/>
                <w:lang w:eastAsia="ru-RU"/>
              </w:rPr>
              <w:t>- знакомство родителей (законных представителей) с теми мероприятиями, которые они могут посетить как пассивные или как активные участники;</w:t>
            </w:r>
          </w:p>
          <w:p w:rsidR="00D350D1" w:rsidRPr="00D350D1" w:rsidRDefault="00D350D1" w:rsidP="00D350D1">
            <w:pPr>
              <w:spacing w:after="0" w:line="240" w:lineRule="auto"/>
              <w:jc w:val="both"/>
              <w:rPr>
                <w:rFonts w:ascii="Times New Roman" w:eastAsia="Times New Roman" w:hAnsi="Times New Roman" w:cs="Times New Roman"/>
                <w:sz w:val="24"/>
                <w:szCs w:val="24"/>
                <w:shd w:val="clear" w:color="auto" w:fill="FFFFFF"/>
                <w:lang w:eastAsia="ru-RU"/>
              </w:rPr>
            </w:pPr>
            <w:r w:rsidRPr="00D350D1">
              <w:rPr>
                <w:rFonts w:ascii="Times New Roman" w:eastAsia="Times New Roman" w:hAnsi="Times New Roman" w:cs="Times New Roman"/>
                <w:sz w:val="24"/>
                <w:szCs w:val="24"/>
                <w:shd w:val="clear" w:color="auto" w:fill="FFFFFF"/>
                <w:lang w:eastAsia="ru-RU"/>
              </w:rPr>
              <w:t>-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D350D1" w:rsidRPr="00D350D1" w:rsidRDefault="00D350D1" w:rsidP="00D350D1">
            <w:pPr>
              <w:spacing w:after="0" w:line="240" w:lineRule="auto"/>
              <w:jc w:val="both"/>
              <w:rPr>
                <w:rFonts w:ascii="Times New Roman" w:eastAsia="Times New Roman" w:hAnsi="Times New Roman" w:cs="Times New Roman"/>
                <w:sz w:val="24"/>
                <w:szCs w:val="24"/>
                <w:shd w:val="clear" w:color="auto" w:fill="FFFFFF"/>
                <w:lang w:eastAsia="ru-RU"/>
              </w:rPr>
            </w:pPr>
            <w:r w:rsidRPr="00D350D1">
              <w:rPr>
                <w:rFonts w:ascii="Times New Roman" w:eastAsia="Times New Roman" w:hAnsi="Times New Roman" w:cs="Times New Roman"/>
                <w:sz w:val="24"/>
                <w:szCs w:val="24"/>
                <w:shd w:val="clear" w:color="auto" w:fill="FFFFFF"/>
                <w:lang w:eastAsia="ru-RU"/>
              </w:rPr>
              <w:t>-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tc>
      </w:tr>
    </w:tbl>
    <w:p w:rsidR="00D350D1" w:rsidRPr="00D350D1" w:rsidRDefault="00D350D1" w:rsidP="00AA6427">
      <w:pPr>
        <w:spacing w:after="0" w:line="240" w:lineRule="auto"/>
        <w:ind w:left="142"/>
        <w:contextualSpacing/>
        <w:jc w:val="center"/>
        <w:rPr>
          <w:rFonts w:ascii="Times New Roman" w:eastAsia="Times New Roman" w:hAnsi="Times New Roman" w:cs="Times New Roman"/>
          <w:b/>
          <w:sz w:val="24"/>
          <w:szCs w:val="24"/>
          <w:lang w:eastAsia="ru-RU"/>
        </w:rPr>
      </w:pPr>
    </w:p>
    <w:p w:rsidR="00F0277C" w:rsidRDefault="00F0277C" w:rsidP="00D350D1">
      <w:pPr>
        <w:spacing w:after="0" w:line="240" w:lineRule="auto"/>
        <w:rPr>
          <w:rFonts w:ascii="Times New Roman" w:eastAsia="Times New Roman" w:hAnsi="Times New Roman" w:cs="Times New Roman"/>
          <w:b/>
          <w:sz w:val="24"/>
          <w:szCs w:val="24"/>
          <w:lang w:eastAsia="ru-RU"/>
        </w:rPr>
      </w:pPr>
    </w:p>
    <w:p w:rsidR="002D031D" w:rsidRPr="00D350D1" w:rsidRDefault="002D031D" w:rsidP="00387543">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D350D1"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 Особенности взаимодействия с семьями воспитанников</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дошкольной образовательной организации создаются условия, в соответствии с требованиями СанПиН, ФГОС ДО и другими нормативными документами, регламентирующими организацию дошкольного образования.</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 семинары, мастер-классы, флеш-мобы, игровые тренинги. </w:t>
      </w:r>
    </w:p>
    <w:p w:rsidR="002D031D" w:rsidRPr="00D350D1" w:rsidRDefault="002D031D" w:rsidP="00AA6427">
      <w:pPr>
        <w:spacing w:after="0" w:line="240" w:lineRule="auto"/>
        <w:ind w:firstLine="567"/>
        <w:contextualSpacing/>
        <w:jc w:val="both"/>
        <w:outlineLvl w:val="0"/>
        <w:rPr>
          <w:rFonts w:ascii="Times New Roman" w:eastAsia="Calibri" w:hAnsi="Times New Roman" w:cs="Times New Roman"/>
          <w:sz w:val="24"/>
          <w:szCs w:val="24"/>
          <w:lang w:eastAsia="ru-RU"/>
        </w:rPr>
      </w:pPr>
      <w:r w:rsidRPr="00D350D1">
        <w:rPr>
          <w:rFonts w:ascii="Times New Roman" w:eastAsia="Calibri" w:hAnsi="Times New Roman" w:cs="Times New Roman"/>
          <w:sz w:val="24"/>
          <w:szCs w:val="24"/>
          <w:lang w:eastAsia="ru-RU"/>
        </w:rPr>
        <w:t xml:space="preserve">Согласно ФГОС ДО взаимодействие организовано в нескольких направлениях: </w:t>
      </w:r>
    </w:p>
    <w:p w:rsidR="002D031D" w:rsidRPr="00D350D1" w:rsidRDefault="002D031D" w:rsidP="00387543">
      <w:pPr>
        <w:numPr>
          <w:ilvl w:val="0"/>
          <w:numId w:val="15"/>
        </w:numPr>
        <w:spacing w:after="0" w:line="240" w:lineRule="auto"/>
        <w:ind w:left="0" w:firstLine="426"/>
        <w:contextualSpacing/>
        <w:jc w:val="both"/>
        <w:rPr>
          <w:rFonts w:ascii="Times New Roman" w:eastAsia="Calibri" w:hAnsi="Times New Roman" w:cs="Times New Roman"/>
          <w:sz w:val="24"/>
          <w:szCs w:val="24"/>
          <w:lang w:eastAsia="ru-RU"/>
        </w:rPr>
      </w:pPr>
      <w:r w:rsidRPr="00D350D1">
        <w:rPr>
          <w:rFonts w:ascii="Times New Roman" w:eastAsia="Calibri"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D031D" w:rsidRPr="00D350D1" w:rsidRDefault="002D031D" w:rsidP="00387543">
      <w:pPr>
        <w:numPr>
          <w:ilvl w:val="0"/>
          <w:numId w:val="15"/>
        </w:numPr>
        <w:spacing w:after="0" w:line="240" w:lineRule="auto"/>
        <w:ind w:left="0" w:firstLine="426"/>
        <w:contextualSpacing/>
        <w:jc w:val="both"/>
        <w:rPr>
          <w:rFonts w:ascii="Times New Roman" w:eastAsia="Calibri" w:hAnsi="Times New Roman" w:cs="Times New Roman"/>
          <w:sz w:val="24"/>
          <w:szCs w:val="24"/>
          <w:lang w:eastAsia="ru-RU"/>
        </w:rPr>
      </w:pPr>
      <w:r w:rsidRPr="00D350D1">
        <w:rPr>
          <w:rFonts w:ascii="Times New Roman" w:eastAsia="Calibri" w:hAnsi="Times New Roman" w:cs="Times New Roman"/>
          <w:sz w:val="24"/>
          <w:szCs w:val="24"/>
          <w:lang w:eastAsia="ru-RU"/>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D031D" w:rsidRPr="00D350D1" w:rsidRDefault="002D031D" w:rsidP="00387543">
      <w:pPr>
        <w:numPr>
          <w:ilvl w:val="0"/>
          <w:numId w:val="15"/>
        </w:numPr>
        <w:spacing w:after="0" w:line="240" w:lineRule="auto"/>
        <w:ind w:left="0" w:firstLine="426"/>
        <w:contextualSpacing/>
        <w:jc w:val="both"/>
        <w:rPr>
          <w:rFonts w:ascii="Times New Roman" w:eastAsia="Calibri" w:hAnsi="Times New Roman" w:cs="Times New Roman"/>
          <w:sz w:val="24"/>
          <w:szCs w:val="24"/>
          <w:lang w:eastAsia="ru-RU"/>
        </w:rPr>
      </w:pPr>
      <w:r w:rsidRPr="00D350D1">
        <w:rPr>
          <w:rFonts w:ascii="Times New Roman" w:eastAsia="Calibri" w:hAnsi="Times New Roman" w:cs="Times New Roman"/>
          <w:sz w:val="24"/>
          <w:szCs w:val="24"/>
          <w:lang w:eastAsia="ru-RU"/>
        </w:rPr>
        <w:t xml:space="preserve"> создание условий для участия родителей (законных представителей) в образовательной деятельности;</w:t>
      </w:r>
    </w:p>
    <w:p w:rsidR="002D031D" w:rsidRPr="00D350D1" w:rsidRDefault="002D031D" w:rsidP="00387543">
      <w:pPr>
        <w:numPr>
          <w:ilvl w:val="0"/>
          <w:numId w:val="15"/>
        </w:numPr>
        <w:spacing w:after="0" w:line="240" w:lineRule="auto"/>
        <w:ind w:left="0" w:firstLine="426"/>
        <w:contextualSpacing/>
        <w:jc w:val="both"/>
        <w:rPr>
          <w:rFonts w:ascii="Times New Roman" w:eastAsia="Calibri" w:hAnsi="Times New Roman" w:cs="Times New Roman"/>
          <w:sz w:val="24"/>
          <w:szCs w:val="24"/>
          <w:lang w:eastAsia="ru-RU"/>
        </w:rPr>
      </w:pPr>
      <w:r w:rsidRPr="00D350D1">
        <w:rPr>
          <w:rFonts w:ascii="Times New Roman" w:eastAsia="Calibri" w:hAnsi="Times New Roman" w:cs="Times New Roman"/>
          <w:sz w:val="24"/>
          <w:szCs w:val="24"/>
          <w:lang w:eastAsia="ru-RU"/>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2D031D" w:rsidRPr="00D350D1" w:rsidRDefault="002D031D" w:rsidP="00387543">
      <w:pPr>
        <w:numPr>
          <w:ilvl w:val="0"/>
          <w:numId w:val="15"/>
        </w:numPr>
        <w:spacing w:after="0" w:line="240" w:lineRule="auto"/>
        <w:ind w:left="0" w:firstLine="426"/>
        <w:contextualSpacing/>
        <w:jc w:val="both"/>
        <w:rPr>
          <w:rFonts w:ascii="Times New Roman" w:eastAsia="Calibri" w:hAnsi="Times New Roman" w:cs="Times New Roman"/>
          <w:sz w:val="24"/>
          <w:szCs w:val="24"/>
          <w:lang w:eastAsia="ru-RU"/>
        </w:rPr>
      </w:pPr>
      <w:r w:rsidRPr="00D350D1">
        <w:rPr>
          <w:rFonts w:ascii="Times New Roman" w:eastAsia="Calibri" w:hAnsi="Times New Roman" w:cs="Times New Roman"/>
          <w:sz w:val="24"/>
          <w:szCs w:val="24"/>
          <w:lang w:eastAsia="ru-RU"/>
        </w:rPr>
        <w:t xml:space="preserve"> создание возможностей для обсуждения с родителями (законными представителями) детей вопросов, связанных с реализацией Программы.</w:t>
      </w:r>
    </w:p>
    <w:p w:rsidR="002D031D" w:rsidRPr="00D350D1" w:rsidRDefault="002D031D" w:rsidP="00AA6427">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 основу реализации работы с семьёй заложены следующие принципы:</w:t>
      </w:r>
    </w:p>
    <w:p w:rsidR="002D031D" w:rsidRPr="00D350D1" w:rsidRDefault="002D031D" w:rsidP="009C7FB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партнёрство родителей и педагогов в воспитании и обучении детей;</w:t>
      </w:r>
    </w:p>
    <w:p w:rsidR="002D031D" w:rsidRPr="00D350D1" w:rsidRDefault="002D031D" w:rsidP="009C7FB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единое понимание педагогами и родителями целей и задач воспитания и обучения;</w:t>
      </w:r>
    </w:p>
    <w:p w:rsidR="002D031D" w:rsidRPr="00D350D1" w:rsidRDefault="002D031D" w:rsidP="009C7FB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помощь, уважение и доверие к ребёнку со стороны педагогов и родителей;</w:t>
      </w:r>
    </w:p>
    <w:p w:rsidR="002D031D" w:rsidRPr="00D350D1" w:rsidRDefault="002D031D" w:rsidP="009C7FB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постоянный анализ процесса взаимодействия семьи и ДОО, его промежуточных и конечных результатов.</w:t>
      </w:r>
    </w:p>
    <w:p w:rsidR="002D031D" w:rsidRPr="00D350D1" w:rsidRDefault="002D031D" w:rsidP="00AA6427">
      <w:pPr>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Основные </w:t>
      </w:r>
      <w:r w:rsidRPr="00D350D1">
        <w:rPr>
          <w:rFonts w:ascii="Times New Roman" w:eastAsia="Times New Roman" w:hAnsi="Times New Roman" w:cs="Times New Roman"/>
          <w:b/>
          <w:iCs/>
          <w:sz w:val="24"/>
          <w:szCs w:val="24"/>
          <w:lang w:eastAsia="ru-RU"/>
        </w:rPr>
        <w:t xml:space="preserve">задачи </w:t>
      </w:r>
      <w:r w:rsidRPr="00D350D1">
        <w:rPr>
          <w:rFonts w:ascii="Times New Roman" w:eastAsia="Times New Roman" w:hAnsi="Times New Roman" w:cs="Times New Roman"/>
          <w:b/>
          <w:sz w:val="24"/>
          <w:szCs w:val="24"/>
          <w:lang w:eastAsia="ru-RU"/>
        </w:rPr>
        <w:t>взаимодействия с семьями воспитанников:</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изучение отношения педагогов и родителей к вопросам воспитания, обучения, развития детей, условий организации деятельности в ДОО и семье;</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изучение семейного опыта воспитания и обучения детей;</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привлечение семей воспитанников к участию в совместных с педагогами мероприятиях, организуемых в ДОО;</w:t>
      </w:r>
    </w:p>
    <w:p w:rsidR="002D031D" w:rsidRPr="00D350D1" w:rsidRDefault="002D031D" w:rsidP="009C7FB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16B8A" w:rsidRDefault="00416B8A" w:rsidP="00416B8A">
      <w:pPr>
        <w:spacing w:after="0" w:line="240" w:lineRule="auto"/>
        <w:ind w:left="360"/>
        <w:contextualSpacing/>
        <w:jc w:val="both"/>
        <w:rPr>
          <w:rFonts w:ascii="Times New Roman" w:eastAsia="Times New Roman" w:hAnsi="Times New Roman" w:cs="Times New Roman"/>
          <w:sz w:val="24"/>
          <w:szCs w:val="24"/>
          <w:lang w:eastAsia="ru-RU"/>
        </w:rPr>
      </w:pPr>
    </w:p>
    <w:p w:rsidR="00387543" w:rsidRDefault="00387543" w:rsidP="00416B8A">
      <w:pPr>
        <w:spacing w:after="0" w:line="240" w:lineRule="auto"/>
        <w:ind w:left="360"/>
        <w:contextualSpacing/>
        <w:jc w:val="both"/>
        <w:rPr>
          <w:rFonts w:ascii="Times New Roman" w:eastAsia="Times New Roman" w:hAnsi="Times New Roman" w:cs="Times New Roman"/>
          <w:sz w:val="24"/>
          <w:szCs w:val="24"/>
          <w:lang w:eastAsia="ru-RU"/>
        </w:rPr>
      </w:pPr>
    </w:p>
    <w:p w:rsidR="00387543" w:rsidRPr="00D350D1" w:rsidRDefault="00387543" w:rsidP="00416B8A">
      <w:pPr>
        <w:spacing w:after="0" w:line="240" w:lineRule="auto"/>
        <w:ind w:left="360"/>
        <w:contextualSpacing/>
        <w:jc w:val="both"/>
        <w:rPr>
          <w:rFonts w:ascii="Times New Roman" w:eastAsia="Times New Roman" w:hAnsi="Times New Roman" w:cs="Times New Roman"/>
          <w:sz w:val="24"/>
          <w:szCs w:val="24"/>
          <w:lang w:eastAsia="ru-RU"/>
        </w:rPr>
      </w:pPr>
    </w:p>
    <w:p w:rsidR="002D031D" w:rsidRPr="00D350D1" w:rsidRDefault="002D031D" w:rsidP="00416B8A">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Перспективный план взаимодействия с родителями (законными представителями) воспитанников </w:t>
      </w:r>
      <w:r w:rsidR="0020217D" w:rsidRPr="00D350D1">
        <w:rPr>
          <w:rFonts w:ascii="Times New Roman" w:hAnsi="Times New Roman" w:cs="Times New Roman"/>
          <w:b/>
          <w:bCs/>
          <w:iCs/>
          <w:sz w:val="24"/>
          <w:szCs w:val="24"/>
        </w:rPr>
        <w:t xml:space="preserve">2-й группы раннего возраста </w:t>
      </w: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552"/>
        <w:gridCol w:w="2594"/>
        <w:gridCol w:w="4493"/>
      </w:tblGrid>
      <w:tr w:rsidR="004F5E57" w:rsidRPr="00D350D1" w:rsidTr="00416B8A">
        <w:trPr>
          <w:cantSplit/>
          <w:trHeight w:val="339"/>
        </w:trPr>
        <w:tc>
          <w:tcPr>
            <w:tcW w:w="2949" w:type="dxa"/>
            <w:gridSpan w:val="2"/>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Тематическое планирование</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Сроки реализации</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Взаимодействие с родителями</w:t>
            </w:r>
          </w:p>
          <w:p w:rsidR="002D031D" w:rsidRPr="00D350D1" w:rsidRDefault="002D031D" w:rsidP="00AA6427">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(форма работы)</w:t>
            </w:r>
          </w:p>
        </w:tc>
      </w:tr>
      <w:tr w:rsidR="004F5E57" w:rsidRPr="00D350D1" w:rsidTr="00416B8A">
        <w:trPr>
          <w:trHeight w:val="48"/>
        </w:trPr>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2D031D" w:rsidRPr="00D350D1" w:rsidRDefault="002D031D"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Сентябрь</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5091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1.«Наш</w:t>
            </w:r>
            <w:r w:rsidR="00A5091A" w:rsidRPr="00D350D1">
              <w:rPr>
                <w:rFonts w:ascii="Times New Roman" w:eastAsia="Times New Roman" w:hAnsi="Times New Roman" w:cs="Times New Roman"/>
                <w:b/>
                <w:sz w:val="24"/>
                <w:szCs w:val="24"/>
                <w:lang w:eastAsia="ru-RU"/>
              </w:rPr>
              <w:t>а группа</w:t>
            </w:r>
            <w:r w:rsidRPr="00D350D1">
              <w:rPr>
                <w:rFonts w:ascii="Times New Roman" w:eastAsia="Times New Roman" w:hAnsi="Times New Roman" w:cs="Times New Roman"/>
                <w:b/>
                <w:sz w:val="24"/>
                <w:szCs w:val="24"/>
                <w:lang w:eastAsia="ru-RU"/>
              </w:rPr>
              <w:t>»</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4F5E57" w:rsidP="00A5091A">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.09.</w:t>
            </w:r>
            <w:r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w:t>
            </w:r>
            <w:r w:rsidR="00416B8A" w:rsidRPr="00D350D1">
              <w:rPr>
                <w:rFonts w:ascii="Times New Roman" w:eastAsia="Times New Roman" w:hAnsi="Times New Roman" w:cs="Times New Roman"/>
                <w:b/>
                <w:sz w:val="24"/>
                <w:szCs w:val="24"/>
                <w:lang w:eastAsia="ru-RU"/>
              </w:rPr>
              <w:t xml:space="preserve"> </w:t>
            </w:r>
            <w:r w:rsidRPr="00D350D1">
              <w:rPr>
                <w:rFonts w:ascii="Times New Roman" w:eastAsia="Times New Roman" w:hAnsi="Times New Roman" w:cs="Times New Roman"/>
                <w:b/>
                <w:sz w:val="24"/>
                <w:szCs w:val="24"/>
                <w:lang w:eastAsia="ru-RU"/>
              </w:rPr>
              <w:t>4</w:t>
            </w:r>
            <w:r w:rsidR="002D031D" w:rsidRPr="00D350D1">
              <w:rPr>
                <w:rFonts w:ascii="Times New Roman" w:eastAsia="Times New Roman" w:hAnsi="Times New Roman" w:cs="Times New Roman"/>
                <w:b/>
                <w:sz w:val="24"/>
                <w:szCs w:val="24"/>
                <w:lang w:eastAsia="ru-RU"/>
              </w:rPr>
              <w:t>.09.</w:t>
            </w:r>
            <w:r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Педагогический мониторинг</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анкетирование</w:t>
            </w:r>
            <w:r w:rsidRPr="00D350D1">
              <w:rPr>
                <w:rFonts w:ascii="Times New Roman" w:eastAsia="Times New Roman" w:hAnsi="Times New Roman" w:cs="Times New Roman"/>
                <w:sz w:val="24"/>
                <w:szCs w:val="24"/>
                <w:lang w:eastAsia="ru-RU"/>
              </w:rPr>
              <w:t xml:space="preserve"> родителей «Прогнозирование адаптации», </w:t>
            </w:r>
            <w:r w:rsidRPr="00D350D1">
              <w:rPr>
                <w:rFonts w:ascii="Times New Roman" w:eastAsia="Times New Roman" w:hAnsi="Times New Roman" w:cs="Times New Roman"/>
                <w:i/>
                <w:sz w:val="24"/>
                <w:szCs w:val="24"/>
                <w:u w:val="single"/>
                <w:lang w:eastAsia="ru-RU"/>
              </w:rPr>
              <w:t>родительское сочинение</w:t>
            </w:r>
            <w:r w:rsidRPr="00D350D1">
              <w:rPr>
                <w:rFonts w:ascii="Times New Roman" w:eastAsia="Times New Roman" w:hAnsi="Times New Roman" w:cs="Times New Roman"/>
                <w:sz w:val="24"/>
                <w:szCs w:val="24"/>
                <w:lang w:eastAsia="ru-RU"/>
              </w:rPr>
              <w:t xml:space="preserve"> «Мой ребенок»</w:t>
            </w:r>
          </w:p>
          <w:p w:rsidR="002D031D" w:rsidRPr="00D350D1" w:rsidRDefault="002D031D" w:rsidP="00AA6427">
            <w:pPr>
              <w:spacing w:after="0" w:line="240" w:lineRule="auto"/>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«Формирование культурно-гигиенических навыков у детей </w:t>
            </w:r>
            <w:r w:rsidR="00A5091A" w:rsidRPr="00D350D1">
              <w:rPr>
                <w:rFonts w:ascii="Times New Roman" w:eastAsia="Times New Roman" w:hAnsi="Times New Roman" w:cs="Times New Roman"/>
                <w:sz w:val="24"/>
                <w:szCs w:val="24"/>
                <w:lang w:eastAsia="ru-RU"/>
              </w:rPr>
              <w:t>1 - 2</w:t>
            </w:r>
            <w:r w:rsidRPr="00D350D1">
              <w:rPr>
                <w:rFonts w:ascii="Times New Roman" w:eastAsia="Times New Roman" w:hAnsi="Times New Roman" w:cs="Times New Roman"/>
                <w:sz w:val="24"/>
                <w:szCs w:val="24"/>
                <w:lang w:eastAsia="ru-RU"/>
              </w:rPr>
              <w:t xml:space="preserve"> лет» </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u w:val="single"/>
                <w:lang w:eastAsia="ru-RU"/>
              </w:rPr>
              <w:t>Индивидуальные беседы</w:t>
            </w:r>
            <w:r w:rsidRPr="00D350D1">
              <w:rPr>
                <w:rFonts w:ascii="Times New Roman" w:eastAsia="Times New Roman" w:hAnsi="Times New Roman" w:cs="Times New Roman"/>
                <w:sz w:val="24"/>
                <w:szCs w:val="24"/>
                <w:lang w:eastAsia="ru-RU"/>
              </w:rPr>
              <w:t xml:space="preserve"> о пройденном дне.</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2.«Наш участок. Мы гуляем!»</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A43D4F" w:rsidP="00A43D4F">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06</w:t>
            </w:r>
            <w:r w:rsidR="002D031D" w:rsidRPr="00D350D1">
              <w:rPr>
                <w:rFonts w:ascii="Times New Roman" w:eastAsia="Times New Roman" w:hAnsi="Times New Roman" w:cs="Times New Roman"/>
                <w:b/>
                <w:sz w:val="24"/>
                <w:szCs w:val="24"/>
                <w:lang w:eastAsia="ru-RU"/>
              </w:rPr>
              <w:t>.09.</w:t>
            </w:r>
            <w:r w:rsidR="004F5E57"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 1</w:t>
            </w:r>
            <w:r w:rsidRPr="00D350D1">
              <w:rPr>
                <w:rFonts w:ascii="Times New Roman" w:eastAsia="Times New Roman" w:hAnsi="Times New Roman" w:cs="Times New Roman"/>
                <w:b/>
                <w:sz w:val="24"/>
                <w:szCs w:val="24"/>
                <w:lang w:eastAsia="ru-RU"/>
              </w:rPr>
              <w:t>0</w:t>
            </w:r>
            <w:r w:rsidR="002D031D" w:rsidRPr="00D350D1">
              <w:rPr>
                <w:rFonts w:ascii="Times New Roman" w:eastAsia="Times New Roman" w:hAnsi="Times New Roman" w:cs="Times New Roman"/>
                <w:b/>
                <w:sz w:val="24"/>
                <w:szCs w:val="24"/>
                <w:lang w:eastAsia="ru-RU"/>
              </w:rPr>
              <w:t>.09.</w:t>
            </w:r>
            <w:r w:rsidR="004F5E57"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Педагогическое образование</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b/>
                <w:i/>
                <w:sz w:val="24"/>
                <w:szCs w:val="24"/>
                <w:lang w:eastAsia="ru-RU"/>
              </w:rPr>
              <w:t>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консультация </w:t>
            </w:r>
            <w:r w:rsidRPr="00D350D1">
              <w:rPr>
                <w:rFonts w:ascii="Times New Roman" w:eastAsia="Times New Roman" w:hAnsi="Times New Roman" w:cs="Times New Roman"/>
                <w:sz w:val="24"/>
                <w:szCs w:val="24"/>
                <w:lang w:eastAsia="ru-RU"/>
              </w:rPr>
              <w:t>на информационном стенде «Если ребенок плохо говорит»</w:t>
            </w:r>
          </w:p>
          <w:p w:rsidR="002D031D" w:rsidRPr="00D350D1" w:rsidRDefault="002D031D" w:rsidP="00AA6427">
            <w:pPr>
              <w:spacing w:after="0" w:line="240" w:lineRule="auto"/>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«Режим дня: миф или реальность?»</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rPr>
            </w:pPr>
            <w:r w:rsidRPr="00D350D1">
              <w:rPr>
                <w:rFonts w:ascii="Times New Roman" w:eastAsia="Times New Roman" w:hAnsi="Times New Roman" w:cs="Times New Roman"/>
                <w:i/>
                <w:sz w:val="24"/>
                <w:szCs w:val="24"/>
                <w:u w:val="single"/>
                <w:lang w:eastAsia="ru-RU"/>
              </w:rPr>
              <w:t>Индивидуальные беседы</w:t>
            </w:r>
            <w:r w:rsidRPr="00D350D1">
              <w:rPr>
                <w:rFonts w:ascii="Times New Roman" w:eastAsia="Times New Roman" w:hAnsi="Times New Roman" w:cs="Times New Roman"/>
                <w:sz w:val="24"/>
                <w:szCs w:val="24"/>
                <w:lang w:eastAsia="ru-RU"/>
              </w:rPr>
              <w:t xml:space="preserve"> по запросу родителей</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3.«Наши игрушки»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3</w:t>
            </w:r>
            <w:r w:rsidRPr="00D350D1">
              <w:rPr>
                <w:rFonts w:ascii="Times New Roman" w:eastAsia="Times New Roman" w:hAnsi="Times New Roman" w:cs="Times New Roman"/>
                <w:b/>
                <w:sz w:val="24"/>
                <w:szCs w:val="24"/>
                <w:lang w:eastAsia="ru-RU"/>
              </w:rPr>
              <w:t>.09.</w:t>
            </w:r>
            <w:r w:rsidR="004F5E57"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w:t>
            </w:r>
            <w:r w:rsidR="004F5E57"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7</w:t>
            </w:r>
            <w:r w:rsidRPr="00D350D1">
              <w:rPr>
                <w:rFonts w:ascii="Times New Roman" w:eastAsia="Times New Roman" w:hAnsi="Times New Roman" w:cs="Times New Roman"/>
                <w:b/>
                <w:sz w:val="24"/>
                <w:szCs w:val="24"/>
                <w:lang w:eastAsia="ru-RU"/>
              </w:rPr>
              <w:t>.09.</w:t>
            </w:r>
            <w:r w:rsidR="004F5E57"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b/>
                <w:i/>
                <w:sz w:val="24"/>
                <w:szCs w:val="24"/>
                <w:lang w:eastAsia="ru-RU"/>
              </w:rPr>
              <w:t>Педагогический мониторинг</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анкетирование</w:t>
            </w:r>
            <w:r w:rsidRPr="00D350D1">
              <w:rPr>
                <w:rFonts w:ascii="Times New Roman" w:eastAsia="Times New Roman" w:hAnsi="Times New Roman" w:cs="Times New Roman"/>
                <w:sz w:val="24"/>
                <w:szCs w:val="24"/>
                <w:lang w:eastAsia="ru-RU"/>
              </w:rPr>
              <w:t xml:space="preserve"> родителей «В какие игры Вы играете с ребенком дома?»</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Педагогическое образование 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круглый стол</w:t>
            </w:r>
            <w:r w:rsidRPr="00D350D1">
              <w:rPr>
                <w:rFonts w:ascii="Times New Roman" w:eastAsia="Times New Roman" w:hAnsi="Times New Roman" w:cs="Times New Roman"/>
                <w:sz w:val="24"/>
                <w:szCs w:val="24"/>
                <w:lang w:eastAsia="ru-RU"/>
              </w:rPr>
              <w:t xml:space="preserve"> «Роль развивающих игр для детей </w:t>
            </w:r>
            <w:r w:rsidR="00A5091A" w:rsidRPr="00D350D1">
              <w:rPr>
                <w:rFonts w:ascii="Times New Roman" w:eastAsia="Times New Roman" w:hAnsi="Times New Roman" w:cs="Times New Roman"/>
                <w:sz w:val="24"/>
                <w:szCs w:val="24"/>
                <w:lang w:eastAsia="ru-RU"/>
              </w:rPr>
              <w:t>1 - 2</w:t>
            </w:r>
            <w:r w:rsidRPr="00D350D1">
              <w:rPr>
                <w:rFonts w:ascii="Times New Roman" w:eastAsia="Times New Roman" w:hAnsi="Times New Roman" w:cs="Times New Roman"/>
                <w:sz w:val="24"/>
                <w:szCs w:val="24"/>
                <w:lang w:eastAsia="ru-RU"/>
              </w:rPr>
              <w:t xml:space="preserve"> лет»</w:t>
            </w:r>
          </w:p>
          <w:p w:rsidR="002D031D" w:rsidRPr="00D350D1" w:rsidRDefault="002D031D" w:rsidP="00AA6427">
            <w:pPr>
              <w:spacing w:after="0" w:line="240" w:lineRule="auto"/>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«Игрушка в жизни ребенка»</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4.«Наш веселый звонкий мяч»</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.09.</w:t>
            </w:r>
            <w:r w:rsidR="004F5E57"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2</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.09.</w:t>
            </w:r>
            <w:r w:rsidR="004F5E57"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Педагогическое образование 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тренинг</w:t>
            </w:r>
            <w:r w:rsidRPr="00D350D1">
              <w:rPr>
                <w:rFonts w:ascii="Times New Roman" w:eastAsia="Times New Roman" w:hAnsi="Times New Roman" w:cs="Times New Roman"/>
                <w:sz w:val="24"/>
                <w:szCs w:val="24"/>
                <w:lang w:eastAsia="ru-RU"/>
              </w:rPr>
              <w:t xml:space="preserve"> «Какие игрушки необходимы детям третьего года жизни?»</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«Домашние игры»</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Акция-автопробег</w:t>
            </w:r>
            <w:r w:rsidRPr="00D350D1">
              <w:rPr>
                <w:rFonts w:ascii="Times New Roman" w:eastAsia="Times New Roman" w:hAnsi="Times New Roman" w:cs="Times New Roman"/>
                <w:sz w:val="24"/>
                <w:szCs w:val="24"/>
                <w:lang w:eastAsia="ru-RU"/>
              </w:rPr>
              <w:t xml:space="preserve"> «Сердце на месте – когда ребенок в автокресле!»</w:t>
            </w:r>
          </w:p>
        </w:tc>
      </w:tr>
      <w:tr w:rsidR="004F5E57" w:rsidRPr="00D350D1" w:rsidTr="00416B8A">
        <w:trPr>
          <w:trHeight w:val="2019"/>
        </w:trPr>
        <w:tc>
          <w:tcPr>
            <w:tcW w:w="397" w:type="dxa"/>
            <w:vMerge w:val="restart"/>
            <w:tcBorders>
              <w:top w:val="single" w:sz="4" w:space="0" w:color="auto"/>
              <w:left w:val="single" w:sz="4" w:space="0" w:color="auto"/>
              <w:right w:val="single" w:sz="4" w:space="0" w:color="auto"/>
            </w:tcBorders>
            <w:textDirection w:val="btLr"/>
            <w:hideMark/>
          </w:tcPr>
          <w:p w:rsidR="004F5E57" w:rsidRPr="00D350D1" w:rsidRDefault="004F5E57"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Октябрь</w:t>
            </w:r>
          </w:p>
        </w:tc>
        <w:tc>
          <w:tcPr>
            <w:tcW w:w="2552" w:type="dxa"/>
            <w:tcBorders>
              <w:top w:val="single" w:sz="4" w:space="0" w:color="auto"/>
              <w:left w:val="single" w:sz="4" w:space="0" w:color="auto"/>
              <w:bottom w:val="single" w:sz="4" w:space="0" w:color="auto"/>
              <w:right w:val="single" w:sz="4" w:space="0" w:color="auto"/>
            </w:tcBorders>
            <w:hideMark/>
          </w:tcPr>
          <w:p w:rsidR="004F5E57" w:rsidRPr="00D350D1" w:rsidRDefault="004F5E57"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1.«Осеннее настроение (яркие листья)»</w:t>
            </w:r>
          </w:p>
        </w:tc>
        <w:tc>
          <w:tcPr>
            <w:tcW w:w="2594"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7</w:t>
            </w:r>
            <w:r w:rsidRPr="00D350D1">
              <w:rPr>
                <w:rFonts w:ascii="Times New Roman" w:eastAsia="Times New Roman" w:hAnsi="Times New Roman" w:cs="Times New Roman"/>
                <w:b/>
                <w:sz w:val="24"/>
                <w:szCs w:val="24"/>
                <w:lang w:eastAsia="ru-RU"/>
              </w:rPr>
              <w:t>.09.2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0</w:t>
            </w:r>
            <w:r w:rsidR="00A43D4F"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беседы</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 xml:space="preserve">«Прогулки в природу осенью», «Осень в стихах и загадках», </w:t>
            </w:r>
          </w:p>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sz w:val="24"/>
                <w:szCs w:val="24"/>
                <w:lang w:eastAsia="ru-RU"/>
              </w:rPr>
              <w:t xml:space="preserve"> на информационном стенде </w:t>
            </w:r>
            <w:r w:rsidRPr="00D350D1">
              <w:rPr>
                <w:rFonts w:ascii="Times New Roman" w:eastAsia="Times New Roman" w:hAnsi="Times New Roman" w:cs="Times New Roman"/>
                <w:kern w:val="36"/>
                <w:sz w:val="24"/>
                <w:szCs w:val="24"/>
                <w:lang w:eastAsia="ru-RU"/>
              </w:rPr>
              <w:t>«Фантазии из листьев - мастерим картины из природного материала»</w:t>
            </w:r>
          </w:p>
          <w:p w:rsidR="004F5E57" w:rsidRPr="00D350D1" w:rsidRDefault="004F5E57" w:rsidP="00AA64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kern w:val="36"/>
                <w:sz w:val="24"/>
                <w:szCs w:val="24"/>
                <w:lang w:eastAsia="ru-RU"/>
              </w:rPr>
              <w:t>Совместная деятельность педагогов и родителей</w:t>
            </w:r>
            <w:r w:rsidRPr="00D350D1">
              <w:rPr>
                <w:rFonts w:ascii="Times New Roman" w:eastAsia="Times New Roman" w:hAnsi="Times New Roman" w:cs="Times New Roman"/>
                <w:kern w:val="36"/>
                <w:sz w:val="24"/>
                <w:szCs w:val="24"/>
                <w:lang w:eastAsia="ru-RU"/>
              </w:rPr>
              <w:t xml:space="preserve">: </w:t>
            </w:r>
            <w:r w:rsidRPr="00D350D1">
              <w:rPr>
                <w:rFonts w:ascii="Times New Roman" w:eastAsia="Times New Roman" w:hAnsi="Times New Roman" w:cs="Times New Roman"/>
                <w:i/>
                <w:kern w:val="36"/>
                <w:sz w:val="24"/>
                <w:szCs w:val="24"/>
                <w:u w:val="single"/>
                <w:lang w:eastAsia="ru-RU"/>
              </w:rPr>
              <w:t>выставка детских рисунков</w:t>
            </w:r>
            <w:r w:rsidRPr="00D350D1">
              <w:rPr>
                <w:rFonts w:ascii="Times New Roman" w:eastAsia="Times New Roman" w:hAnsi="Times New Roman" w:cs="Times New Roman"/>
                <w:kern w:val="36"/>
                <w:sz w:val="24"/>
                <w:szCs w:val="24"/>
                <w:lang w:eastAsia="ru-RU"/>
              </w:rPr>
              <w:t xml:space="preserve"> «Осенняя фантазия» </w:t>
            </w:r>
          </w:p>
        </w:tc>
      </w:tr>
      <w:tr w:rsidR="004F5E57" w:rsidRPr="00D350D1" w:rsidTr="00416B8A">
        <w:trPr>
          <w:trHeight w:val="1268"/>
        </w:trPr>
        <w:tc>
          <w:tcPr>
            <w:tcW w:w="397" w:type="dxa"/>
            <w:vMerge/>
            <w:tcBorders>
              <w:left w:val="single" w:sz="4" w:space="0" w:color="auto"/>
              <w:right w:val="single" w:sz="4" w:space="0" w:color="auto"/>
            </w:tcBorders>
            <w:vAlign w:val="center"/>
            <w:hideMark/>
          </w:tcPr>
          <w:p w:rsidR="004F5E57" w:rsidRPr="00D350D1" w:rsidRDefault="004F5E57"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F5E57" w:rsidRPr="00D350D1" w:rsidRDefault="004F5E57"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2.«Вкусные дары осени»</w:t>
            </w:r>
          </w:p>
        </w:tc>
        <w:tc>
          <w:tcPr>
            <w:tcW w:w="2594"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0</w:t>
            </w:r>
            <w:r w:rsidR="00A43D4F" w:rsidRPr="00D350D1">
              <w:rPr>
                <w:rFonts w:ascii="Times New Roman" w:eastAsia="Times New Roman" w:hAnsi="Times New Roman" w:cs="Times New Roman"/>
                <w:b/>
                <w:sz w:val="24"/>
                <w:szCs w:val="24"/>
                <w:lang w:eastAsia="ru-RU"/>
              </w:rPr>
              <w:t>8</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sz w:val="24"/>
                <w:szCs w:val="24"/>
                <w:lang w:eastAsia="ru-RU"/>
              </w:rPr>
              <w:t xml:space="preserve"> на информационном стенде «Польза овощей и фруктов», «Осторожно, грибы!»</w:t>
            </w:r>
          </w:p>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kern w:val="36"/>
                <w:sz w:val="24"/>
                <w:szCs w:val="24"/>
                <w:lang w:eastAsia="ru-RU"/>
              </w:rPr>
              <w:t>Совместная деятельность педагогов и родителей</w:t>
            </w:r>
            <w:r w:rsidRPr="00D350D1">
              <w:rPr>
                <w:rFonts w:ascii="Times New Roman" w:eastAsia="Times New Roman" w:hAnsi="Times New Roman" w:cs="Times New Roman"/>
                <w:kern w:val="36"/>
                <w:sz w:val="24"/>
                <w:szCs w:val="24"/>
                <w:lang w:eastAsia="ru-RU"/>
              </w:rPr>
              <w:t xml:space="preserve">: </w:t>
            </w:r>
            <w:r w:rsidRPr="00D350D1">
              <w:rPr>
                <w:rFonts w:ascii="Times New Roman" w:eastAsia="Times New Roman" w:hAnsi="Times New Roman" w:cs="Times New Roman"/>
                <w:i/>
                <w:kern w:val="36"/>
                <w:sz w:val="24"/>
                <w:szCs w:val="24"/>
                <w:u w:val="single"/>
                <w:lang w:eastAsia="ru-RU"/>
              </w:rPr>
              <w:t>осенняя выставка</w:t>
            </w:r>
            <w:r w:rsidRPr="00D350D1">
              <w:rPr>
                <w:rFonts w:ascii="Times New Roman" w:eastAsia="Times New Roman" w:hAnsi="Times New Roman" w:cs="Times New Roman"/>
                <w:kern w:val="36"/>
                <w:sz w:val="24"/>
                <w:szCs w:val="24"/>
                <w:lang w:eastAsia="ru-RU"/>
              </w:rPr>
              <w:t xml:space="preserve"> «Дары осени»</w:t>
            </w:r>
          </w:p>
        </w:tc>
      </w:tr>
      <w:tr w:rsidR="004F5E57" w:rsidRPr="00D350D1" w:rsidTr="00416B8A">
        <w:tc>
          <w:tcPr>
            <w:tcW w:w="397" w:type="dxa"/>
            <w:vMerge/>
            <w:tcBorders>
              <w:left w:val="single" w:sz="4" w:space="0" w:color="auto"/>
              <w:right w:val="single" w:sz="4" w:space="0" w:color="auto"/>
            </w:tcBorders>
            <w:vAlign w:val="center"/>
            <w:hideMark/>
          </w:tcPr>
          <w:p w:rsidR="004F5E57" w:rsidRPr="00D350D1" w:rsidRDefault="004F5E57"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F5E57" w:rsidRPr="00D350D1" w:rsidRDefault="004F5E57"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3.«Оденем куклу на прогулку»</w:t>
            </w:r>
          </w:p>
        </w:tc>
        <w:tc>
          <w:tcPr>
            <w:tcW w:w="2594"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w:t>
            </w:r>
            <w:r w:rsidR="00A43D4F" w:rsidRPr="00D350D1">
              <w:rPr>
                <w:rFonts w:ascii="Times New Roman" w:eastAsia="Times New Roman" w:hAnsi="Times New Roman" w:cs="Times New Roman"/>
                <w:b/>
                <w:sz w:val="24"/>
                <w:szCs w:val="24"/>
                <w:lang w:eastAsia="ru-RU"/>
              </w:rPr>
              <w:t>15</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«Одеваем ребенка по погоде»</w:t>
            </w:r>
          </w:p>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
                <w:sz w:val="24"/>
                <w:szCs w:val="24"/>
                <w:u w:val="single"/>
                <w:lang w:eastAsia="ru-RU"/>
              </w:rPr>
              <w:t>Индивидуальные беседы</w:t>
            </w:r>
            <w:r w:rsidRPr="00D350D1">
              <w:rPr>
                <w:rFonts w:ascii="Times New Roman" w:eastAsia="Times New Roman" w:hAnsi="Times New Roman" w:cs="Times New Roman"/>
                <w:sz w:val="24"/>
                <w:szCs w:val="24"/>
                <w:lang w:eastAsia="ru-RU"/>
              </w:rPr>
              <w:t xml:space="preserve"> по теме</w:t>
            </w:r>
          </w:p>
        </w:tc>
      </w:tr>
      <w:tr w:rsidR="004F5E57" w:rsidRPr="00D350D1" w:rsidTr="00416B8A">
        <w:tc>
          <w:tcPr>
            <w:tcW w:w="397" w:type="dxa"/>
            <w:vMerge/>
            <w:tcBorders>
              <w:left w:val="single" w:sz="4" w:space="0" w:color="auto"/>
              <w:right w:val="single" w:sz="4" w:space="0" w:color="auto"/>
            </w:tcBorders>
            <w:vAlign w:val="center"/>
            <w:hideMark/>
          </w:tcPr>
          <w:p w:rsidR="004F5E57" w:rsidRPr="00D350D1" w:rsidRDefault="004F5E57"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F5E57" w:rsidRPr="00D350D1" w:rsidRDefault="004F5E57" w:rsidP="00416B8A">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4.«Что случилось с куклой Машей»</w:t>
            </w:r>
          </w:p>
        </w:tc>
        <w:tc>
          <w:tcPr>
            <w:tcW w:w="2594"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8</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 2</w:t>
            </w:r>
            <w:r w:rsidR="00A43D4F"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Педагогическое образование 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«Здоровый образ жизни ваших детей»</w:t>
            </w:r>
          </w:p>
          <w:p w:rsidR="004F5E57" w:rsidRPr="00D350D1" w:rsidRDefault="004F5E57" w:rsidP="00A5091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Родительское собрание</w:t>
            </w:r>
            <w:r w:rsidRPr="00D350D1">
              <w:rPr>
                <w:rFonts w:ascii="Times New Roman" w:eastAsia="Times New Roman" w:hAnsi="Times New Roman" w:cs="Times New Roman"/>
                <w:sz w:val="24"/>
                <w:szCs w:val="24"/>
                <w:lang w:eastAsia="ru-RU"/>
              </w:rPr>
              <w:t xml:space="preserve"> «Возрастные особенности детей </w:t>
            </w:r>
            <w:r w:rsidR="00A5091A" w:rsidRPr="00D350D1">
              <w:rPr>
                <w:rFonts w:ascii="Times New Roman" w:eastAsia="Times New Roman" w:hAnsi="Times New Roman" w:cs="Times New Roman"/>
                <w:sz w:val="24"/>
                <w:szCs w:val="24"/>
                <w:lang w:eastAsia="ru-RU"/>
              </w:rPr>
              <w:t>2</w:t>
            </w:r>
            <w:r w:rsidRPr="00D350D1">
              <w:rPr>
                <w:rFonts w:ascii="Times New Roman" w:eastAsia="Times New Roman" w:hAnsi="Times New Roman" w:cs="Times New Roman"/>
                <w:sz w:val="24"/>
                <w:szCs w:val="24"/>
                <w:lang w:eastAsia="ru-RU"/>
              </w:rPr>
              <w:t>-го года жизни. Адаптация к условиям ДОУ</w:t>
            </w:r>
          </w:p>
        </w:tc>
      </w:tr>
      <w:tr w:rsidR="004F5E57" w:rsidRPr="00D350D1" w:rsidTr="00416B8A">
        <w:tc>
          <w:tcPr>
            <w:tcW w:w="397" w:type="dxa"/>
            <w:vMerge/>
            <w:tcBorders>
              <w:left w:val="single" w:sz="4" w:space="0" w:color="auto"/>
              <w:bottom w:val="single" w:sz="4" w:space="0" w:color="auto"/>
              <w:right w:val="single" w:sz="4" w:space="0" w:color="auto"/>
            </w:tcBorders>
            <w:textDirection w:val="btLr"/>
            <w:hideMark/>
          </w:tcPr>
          <w:p w:rsidR="004F5E57" w:rsidRPr="00D350D1" w:rsidRDefault="004F5E57"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F5E57" w:rsidRPr="00D350D1" w:rsidRDefault="004F5E57"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5.«Дом, в котором я живу»</w:t>
            </w:r>
          </w:p>
        </w:tc>
        <w:tc>
          <w:tcPr>
            <w:tcW w:w="2594"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.10.</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 </w:t>
            </w:r>
            <w:r w:rsidR="00A43D4F" w:rsidRPr="00D350D1">
              <w:rPr>
                <w:rFonts w:ascii="Times New Roman" w:eastAsia="Times New Roman" w:hAnsi="Times New Roman" w:cs="Times New Roman"/>
                <w:b/>
                <w:sz w:val="24"/>
                <w:szCs w:val="24"/>
                <w:lang w:eastAsia="ru-RU"/>
              </w:rPr>
              <w:t>29</w:t>
            </w:r>
            <w:r w:rsidR="00CB5CC4" w:rsidRPr="00D350D1">
              <w:rPr>
                <w:rFonts w:ascii="Times New Roman" w:eastAsia="Times New Roman" w:hAnsi="Times New Roman" w:cs="Times New Roman"/>
                <w:b/>
                <w:sz w:val="24"/>
                <w:szCs w:val="24"/>
                <w:lang w:eastAsia="ru-RU"/>
              </w:rPr>
              <w:t>.10.2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«Учим детей правилам безопасного поведения дома», </w:t>
            </w:r>
            <w:r w:rsidRPr="00D350D1">
              <w:rPr>
                <w:rFonts w:ascii="Times New Roman" w:eastAsia="Times New Roman" w:hAnsi="Times New Roman" w:cs="Times New Roman"/>
                <w:i/>
                <w:sz w:val="24"/>
                <w:szCs w:val="24"/>
                <w:u w:val="single"/>
                <w:lang w:eastAsia="ru-RU"/>
              </w:rPr>
              <w:t>беседа</w:t>
            </w:r>
            <w:r w:rsidRPr="00D350D1">
              <w:rPr>
                <w:rFonts w:ascii="Times New Roman" w:eastAsia="Times New Roman" w:hAnsi="Times New Roman" w:cs="Times New Roman"/>
                <w:sz w:val="24"/>
                <w:szCs w:val="24"/>
                <w:lang w:eastAsia="ru-RU"/>
              </w:rPr>
              <w:t xml:space="preserve"> «Рекомендации родителям по организации игрового уголка»</w:t>
            </w:r>
          </w:p>
          <w:p w:rsidR="004F5E57" w:rsidRPr="00D350D1" w:rsidRDefault="004F5E57"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kern w:val="36"/>
                <w:sz w:val="24"/>
                <w:szCs w:val="24"/>
                <w:lang w:eastAsia="ru-RU"/>
              </w:rPr>
              <w:t>Совместная деятельность педагогов и родителей</w:t>
            </w:r>
            <w:r w:rsidRPr="00D350D1">
              <w:rPr>
                <w:rFonts w:ascii="Times New Roman" w:eastAsia="Times New Roman" w:hAnsi="Times New Roman" w:cs="Times New Roman"/>
                <w:kern w:val="36"/>
                <w:sz w:val="24"/>
                <w:szCs w:val="24"/>
                <w:lang w:eastAsia="ru-RU"/>
              </w:rPr>
              <w:t xml:space="preserve">: </w:t>
            </w:r>
            <w:r w:rsidR="008465B6" w:rsidRPr="00D350D1">
              <w:rPr>
                <w:rFonts w:ascii="Times New Roman" w:eastAsia="Times New Roman" w:hAnsi="Times New Roman" w:cs="Times New Roman"/>
                <w:b/>
                <w:i/>
                <w:kern w:val="36"/>
                <w:sz w:val="24"/>
                <w:szCs w:val="24"/>
                <w:lang w:eastAsia="ru-RU"/>
              </w:rPr>
              <w:t>Семейный к</w:t>
            </w:r>
            <w:r w:rsidRPr="00D350D1">
              <w:rPr>
                <w:rFonts w:ascii="Times New Roman" w:eastAsia="Times New Roman" w:hAnsi="Times New Roman" w:cs="Times New Roman"/>
                <w:b/>
                <w:i/>
                <w:kern w:val="36"/>
                <w:sz w:val="24"/>
                <w:szCs w:val="24"/>
                <w:lang w:eastAsia="ru-RU"/>
              </w:rPr>
              <w:t>онкурс</w:t>
            </w:r>
            <w:r w:rsidRPr="00D350D1">
              <w:rPr>
                <w:rFonts w:ascii="Times New Roman" w:eastAsia="Times New Roman" w:hAnsi="Times New Roman" w:cs="Times New Roman"/>
                <w:kern w:val="36"/>
                <w:sz w:val="24"/>
                <w:szCs w:val="24"/>
                <w:lang w:eastAsia="ru-RU"/>
              </w:rPr>
              <w:t xml:space="preserve"> «Яркая мода – безопасность пешехода!»</w:t>
            </w:r>
          </w:p>
        </w:tc>
      </w:tr>
      <w:tr w:rsidR="004F5E57" w:rsidRPr="00D350D1" w:rsidTr="00416B8A">
        <w:tc>
          <w:tcPr>
            <w:tcW w:w="39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031D" w:rsidRPr="00D350D1" w:rsidRDefault="004F5E57"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Ноябрь</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.«Мой домашний любимец»</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.11.</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 0</w:t>
            </w:r>
            <w:r w:rsidR="00A43D4F"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.11.</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«Если в доме животные»,</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беседа </w:t>
            </w:r>
            <w:r w:rsidRPr="00D350D1">
              <w:rPr>
                <w:rFonts w:ascii="Times New Roman" w:eastAsia="Times New Roman" w:hAnsi="Times New Roman" w:cs="Times New Roman"/>
                <w:sz w:val="24"/>
                <w:szCs w:val="24"/>
                <w:lang w:eastAsia="ru-RU"/>
              </w:rPr>
              <w:t>«Заводить ли домашнее животное?»</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Педагогическое образование 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 на информационном стенде</w:t>
            </w:r>
            <w:r w:rsidRPr="00D350D1">
              <w:rPr>
                <w:rFonts w:ascii="Times New Roman" w:eastAsia="Times New Roman" w:hAnsi="Times New Roman" w:cs="Times New Roman"/>
                <w:sz w:val="24"/>
                <w:szCs w:val="24"/>
                <w:lang w:eastAsia="ru-RU"/>
              </w:rPr>
              <w:t xml:space="preserve"> «Почему дети боятся животных?», «Не будь жестоким!»</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.«Грузовик привез игрушки»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8</w:t>
            </w:r>
            <w:r w:rsidR="002D031D" w:rsidRPr="00D350D1">
              <w:rPr>
                <w:rFonts w:ascii="Times New Roman" w:eastAsia="Times New Roman" w:hAnsi="Times New Roman" w:cs="Times New Roman"/>
                <w:b/>
                <w:sz w:val="24"/>
                <w:szCs w:val="24"/>
                <w:lang w:eastAsia="ru-RU"/>
              </w:rPr>
              <w:t>.11.</w:t>
            </w:r>
            <w:r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 1</w:t>
            </w:r>
            <w:r w:rsidR="00A43D4F"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.11.</w:t>
            </w:r>
            <w:r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uppressAutoHyphens/>
              <w:spacing w:after="0" w:line="240" w:lineRule="auto"/>
              <w:jc w:val="both"/>
              <w:rPr>
                <w:rFonts w:ascii="Times New Roman" w:eastAsia="SimSun" w:hAnsi="Times New Roman" w:cs="Times New Roman"/>
                <w:sz w:val="24"/>
                <w:szCs w:val="24"/>
                <w:lang w:eastAsia="zh-CN" w:bidi="hi-IN"/>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sz w:val="24"/>
                <w:szCs w:val="24"/>
                <w:lang w:eastAsia="ru-RU"/>
              </w:rPr>
              <w:t xml:space="preserve"> на информационном стенде </w:t>
            </w:r>
            <w:r w:rsidRPr="00D350D1">
              <w:rPr>
                <w:rFonts w:ascii="Times New Roman" w:eastAsia="SimSun" w:hAnsi="Times New Roman" w:cs="Times New Roman"/>
                <w:sz w:val="24"/>
                <w:szCs w:val="24"/>
                <w:lang w:eastAsia="zh-CN" w:bidi="hi-IN"/>
              </w:rPr>
              <w:t>«Играем вместе с ребенком»</w:t>
            </w:r>
          </w:p>
          <w:p w:rsidR="002D031D" w:rsidRPr="00D350D1" w:rsidRDefault="002D031D" w:rsidP="00AA6427">
            <w:pPr>
              <w:spacing w:after="0" w:line="240" w:lineRule="auto"/>
              <w:contextualSpacing/>
              <w:jc w:val="both"/>
              <w:rPr>
                <w:rFonts w:ascii="Times New Roman" w:eastAsia="Times New Roman" w:hAnsi="Times New Roman" w:cs="Times New Roman"/>
                <w:i/>
                <w:sz w:val="24"/>
                <w:szCs w:val="24"/>
                <w:u w:val="single"/>
              </w:rPr>
            </w:pPr>
            <w:r w:rsidRPr="00D350D1">
              <w:rPr>
                <w:rFonts w:ascii="Times New Roman" w:eastAsia="Times New Roman" w:hAnsi="Times New Roman" w:cs="Times New Roman"/>
                <w:i/>
                <w:sz w:val="24"/>
                <w:szCs w:val="24"/>
                <w:u w:val="single"/>
                <w:lang w:eastAsia="ru-RU"/>
              </w:rPr>
              <w:t>Индивидуальные беседы</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w:t>
            </w:r>
            <w:r w:rsidR="002D031D" w:rsidRPr="00D350D1">
              <w:rPr>
                <w:rFonts w:ascii="Times New Roman" w:eastAsia="Times New Roman" w:hAnsi="Times New Roman" w:cs="Times New Roman"/>
                <w:b/>
                <w:sz w:val="24"/>
                <w:szCs w:val="24"/>
                <w:lang w:eastAsia="ru-RU"/>
              </w:rPr>
              <w:t>.«Мои любимые игрушки. Дети играют»</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.11.</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w:t>
            </w:r>
            <w:r w:rsidR="00A43D4F" w:rsidRPr="00D350D1">
              <w:rPr>
                <w:rFonts w:ascii="Times New Roman" w:eastAsia="Times New Roman" w:hAnsi="Times New Roman" w:cs="Times New Roman"/>
                <w:b/>
                <w:sz w:val="24"/>
                <w:szCs w:val="24"/>
                <w:lang w:eastAsia="ru-RU"/>
              </w:rPr>
              <w:t>19</w:t>
            </w:r>
            <w:r w:rsidRPr="00D350D1">
              <w:rPr>
                <w:rFonts w:ascii="Times New Roman" w:eastAsia="Times New Roman" w:hAnsi="Times New Roman" w:cs="Times New Roman"/>
                <w:b/>
                <w:sz w:val="24"/>
                <w:szCs w:val="24"/>
                <w:lang w:eastAsia="ru-RU"/>
              </w:rPr>
              <w:t>.11.</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both"/>
              <w:rPr>
                <w:rFonts w:ascii="Times New Roman" w:eastAsia="Times New Roman" w:hAnsi="Times New Roman" w:cs="Times New Roman"/>
                <w:sz w:val="24"/>
                <w:szCs w:val="24"/>
              </w:rPr>
            </w:pPr>
            <w:r w:rsidRPr="00D350D1">
              <w:rPr>
                <w:rFonts w:ascii="Times New Roman" w:eastAsia="Times New Roman" w:hAnsi="Times New Roman" w:cs="Times New Roman"/>
                <w:b/>
                <w:i/>
                <w:kern w:val="36"/>
                <w:sz w:val="24"/>
                <w:szCs w:val="24"/>
                <w:lang w:eastAsia="ru-RU"/>
              </w:rPr>
              <w:t>Совместная деятельность педагогов и родителей</w:t>
            </w:r>
            <w:r w:rsidRPr="00D350D1">
              <w:rPr>
                <w:rFonts w:ascii="Times New Roman" w:eastAsia="Times New Roman" w:hAnsi="Times New Roman" w:cs="Times New Roman"/>
                <w:b/>
                <w:kern w:val="36"/>
                <w:sz w:val="24"/>
                <w:szCs w:val="24"/>
                <w:lang w:eastAsia="ru-RU"/>
              </w:rPr>
              <w:t>:</w:t>
            </w:r>
            <w:r w:rsidRPr="00D350D1">
              <w:rPr>
                <w:rFonts w:ascii="Times New Roman" w:eastAsia="Times New Roman" w:hAnsi="Times New Roman" w:cs="Times New Roman"/>
                <w:kern w:val="36"/>
                <w:sz w:val="24"/>
                <w:szCs w:val="24"/>
                <w:lang w:eastAsia="ru-RU"/>
              </w:rPr>
              <w:t xml:space="preserve"> </w:t>
            </w:r>
            <w:r w:rsidRPr="00D350D1">
              <w:rPr>
                <w:rFonts w:ascii="Times New Roman" w:eastAsia="SimSun" w:hAnsi="Times New Roman" w:cs="Times New Roman"/>
                <w:i/>
                <w:sz w:val="24"/>
                <w:szCs w:val="24"/>
                <w:u w:val="single"/>
                <w:lang w:eastAsia="zh-CN" w:bidi="hi-IN"/>
              </w:rPr>
              <w:t>родительское собрание</w:t>
            </w:r>
            <w:r w:rsidRPr="00D350D1">
              <w:rPr>
                <w:rFonts w:ascii="Times New Roman" w:eastAsia="SimSun" w:hAnsi="Times New Roman" w:cs="Times New Roman"/>
                <w:sz w:val="24"/>
                <w:szCs w:val="24"/>
                <w:lang w:eastAsia="zh-CN" w:bidi="hi-IN"/>
              </w:rPr>
              <w:t xml:space="preserve"> «Адаптация детей к условиям ДОУ»</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4</w:t>
            </w:r>
            <w:r w:rsidR="002D031D" w:rsidRPr="00D350D1">
              <w:rPr>
                <w:rFonts w:ascii="Times New Roman" w:eastAsia="Times New Roman" w:hAnsi="Times New Roman" w:cs="Times New Roman"/>
                <w:b/>
                <w:sz w:val="24"/>
                <w:szCs w:val="24"/>
                <w:lang w:eastAsia="ru-RU"/>
              </w:rPr>
              <w:t>.«Коля и Катя в гостях у детей»</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.11.</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 2</w:t>
            </w:r>
            <w:r w:rsidR="00A43D4F" w:rsidRPr="00D350D1">
              <w:rPr>
                <w:rFonts w:ascii="Times New Roman" w:eastAsia="Times New Roman" w:hAnsi="Times New Roman" w:cs="Times New Roman"/>
                <w:b/>
                <w:sz w:val="24"/>
                <w:szCs w:val="24"/>
                <w:lang w:eastAsia="ru-RU"/>
              </w:rPr>
              <w:t>6</w:t>
            </w:r>
            <w:r w:rsidRPr="00D350D1">
              <w:rPr>
                <w:rFonts w:ascii="Times New Roman" w:eastAsia="Times New Roman" w:hAnsi="Times New Roman" w:cs="Times New Roman"/>
                <w:b/>
                <w:sz w:val="24"/>
                <w:szCs w:val="24"/>
                <w:lang w:eastAsia="ru-RU"/>
              </w:rPr>
              <w:t>.11.</w:t>
            </w:r>
            <w:r w:rsidR="00CB5CC4"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Педагогическое образование 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 – дискуссия</w:t>
            </w:r>
            <w:r w:rsidRPr="00D350D1">
              <w:rPr>
                <w:rFonts w:ascii="Times New Roman" w:eastAsia="Times New Roman" w:hAnsi="Times New Roman" w:cs="Times New Roman"/>
                <w:sz w:val="24"/>
                <w:szCs w:val="24"/>
                <w:lang w:eastAsia="ru-RU"/>
              </w:rPr>
              <w:t xml:space="preserve"> «Гендерное воспитание в семье»</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 на информационном стенде</w:t>
            </w:r>
            <w:r w:rsidRPr="00D350D1">
              <w:rPr>
                <w:rFonts w:ascii="Times New Roman" w:eastAsia="Times New Roman" w:hAnsi="Times New Roman" w:cs="Times New Roman"/>
                <w:sz w:val="24"/>
                <w:szCs w:val="24"/>
                <w:lang w:eastAsia="ru-RU"/>
              </w:rPr>
              <w:t xml:space="preserve"> «Будущая женщина или как правильно воспитать девочку», «Будущий мужчина или как правильно воспитать мальчика»</w:t>
            </w:r>
          </w:p>
        </w:tc>
      </w:tr>
      <w:tr w:rsidR="00CB5CC4" w:rsidRPr="00D350D1" w:rsidTr="00416B8A">
        <w:tc>
          <w:tcPr>
            <w:tcW w:w="397" w:type="dxa"/>
            <w:vMerge w:val="restart"/>
            <w:tcBorders>
              <w:top w:val="single" w:sz="4" w:space="0" w:color="auto"/>
              <w:left w:val="single" w:sz="4" w:space="0" w:color="auto"/>
              <w:right w:val="single" w:sz="4" w:space="0" w:color="auto"/>
            </w:tcBorders>
            <w:textDirection w:val="btLr"/>
            <w:hideMark/>
          </w:tcPr>
          <w:p w:rsidR="00CB5CC4" w:rsidRPr="00D350D1" w:rsidRDefault="00CB5CC4"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lastRenderedPageBreak/>
              <w:t>Декабрь</w:t>
            </w:r>
          </w:p>
        </w:tc>
        <w:tc>
          <w:tcPr>
            <w:tcW w:w="2552" w:type="dxa"/>
            <w:tcBorders>
              <w:top w:val="single" w:sz="4" w:space="0" w:color="auto"/>
              <w:left w:val="single" w:sz="4" w:space="0" w:color="auto"/>
              <w:bottom w:val="single" w:sz="4" w:space="0" w:color="auto"/>
              <w:right w:val="single" w:sz="4" w:space="0" w:color="auto"/>
            </w:tcBorders>
            <w:hideMark/>
          </w:tcPr>
          <w:p w:rsidR="00CB5CC4"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1.«Зимушка-зима в гости к нам пришла»</w:t>
            </w:r>
          </w:p>
        </w:tc>
        <w:tc>
          <w:tcPr>
            <w:tcW w:w="2594" w:type="dxa"/>
            <w:tcBorders>
              <w:top w:val="single" w:sz="4" w:space="0" w:color="auto"/>
              <w:left w:val="single" w:sz="4" w:space="0" w:color="auto"/>
              <w:bottom w:val="single" w:sz="4" w:space="0" w:color="auto"/>
              <w:right w:val="single" w:sz="4" w:space="0" w:color="auto"/>
            </w:tcBorders>
            <w:hideMark/>
          </w:tcPr>
          <w:p w:rsidR="00CB5CC4" w:rsidRPr="00D350D1" w:rsidRDefault="00A43D4F"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29</w:t>
            </w:r>
            <w:r w:rsidR="00CB5CC4" w:rsidRPr="00D350D1">
              <w:rPr>
                <w:rFonts w:ascii="Times New Roman" w:eastAsia="Times New Roman" w:hAnsi="Times New Roman" w:cs="Times New Roman"/>
                <w:b/>
                <w:sz w:val="24"/>
                <w:szCs w:val="24"/>
                <w:lang w:eastAsia="ru-RU"/>
              </w:rPr>
              <w:t>.11.2</w:t>
            </w:r>
            <w:r w:rsidR="00A5091A" w:rsidRPr="00D350D1">
              <w:rPr>
                <w:rFonts w:ascii="Times New Roman" w:eastAsia="Times New Roman" w:hAnsi="Times New Roman" w:cs="Times New Roman"/>
                <w:b/>
                <w:sz w:val="24"/>
                <w:szCs w:val="24"/>
                <w:lang w:eastAsia="ru-RU"/>
              </w:rPr>
              <w:t>1</w:t>
            </w:r>
            <w:r w:rsidR="00CB5CC4" w:rsidRPr="00D350D1">
              <w:rPr>
                <w:rFonts w:ascii="Times New Roman" w:eastAsia="Times New Roman" w:hAnsi="Times New Roman" w:cs="Times New Roman"/>
                <w:b/>
                <w:sz w:val="24"/>
                <w:szCs w:val="24"/>
                <w:lang w:eastAsia="ru-RU"/>
              </w:rPr>
              <w:t xml:space="preserve"> – </w:t>
            </w:r>
            <w:r w:rsidRPr="00D350D1">
              <w:rPr>
                <w:rFonts w:ascii="Times New Roman" w:eastAsia="Times New Roman" w:hAnsi="Times New Roman" w:cs="Times New Roman"/>
                <w:b/>
                <w:sz w:val="24"/>
                <w:szCs w:val="24"/>
                <w:lang w:eastAsia="ru-RU"/>
              </w:rPr>
              <w:t>03</w:t>
            </w:r>
            <w:r w:rsidR="00CB5CC4"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тренинг</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 xml:space="preserve">«Детские забавы и игры зимой»,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на информационном стенде </w:t>
            </w:r>
            <w:r w:rsidRPr="00D350D1">
              <w:rPr>
                <w:rFonts w:ascii="Times New Roman" w:eastAsia="Times New Roman" w:hAnsi="Times New Roman" w:cs="Times New Roman"/>
                <w:sz w:val="24"/>
                <w:szCs w:val="24"/>
                <w:lang w:eastAsia="ru-RU"/>
              </w:rPr>
              <w:t>«Как сделать прогулку приятной и полезной»</w:t>
            </w:r>
          </w:p>
        </w:tc>
      </w:tr>
      <w:tr w:rsidR="00CB5CC4" w:rsidRPr="00D350D1" w:rsidTr="00416B8A">
        <w:trPr>
          <w:trHeight w:val="749"/>
        </w:trPr>
        <w:tc>
          <w:tcPr>
            <w:tcW w:w="397" w:type="dxa"/>
            <w:vMerge/>
            <w:tcBorders>
              <w:left w:val="single" w:sz="4" w:space="0" w:color="auto"/>
              <w:right w:val="single" w:sz="4" w:space="0" w:color="auto"/>
            </w:tcBorders>
            <w:vAlign w:val="center"/>
            <w:hideMark/>
          </w:tcPr>
          <w:p w:rsidR="00CB5CC4" w:rsidRPr="00D350D1" w:rsidRDefault="00CB5CC4"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 xml:space="preserve"> «Ёлка у нас в гостях» </w:t>
            </w:r>
          </w:p>
        </w:tc>
        <w:tc>
          <w:tcPr>
            <w:tcW w:w="2594"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6</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1</w:t>
            </w:r>
            <w:r w:rsidR="00A43D4F"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 xml:space="preserve">Педагогическое образование родителей: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«Переохлаждения у детей в зимний период», «Не болеем мы зимой»</w:t>
            </w:r>
          </w:p>
        </w:tc>
      </w:tr>
      <w:tr w:rsidR="00CB5CC4" w:rsidRPr="00D350D1" w:rsidTr="00416B8A">
        <w:tc>
          <w:tcPr>
            <w:tcW w:w="397" w:type="dxa"/>
            <w:vMerge/>
            <w:tcBorders>
              <w:left w:val="single" w:sz="4" w:space="0" w:color="auto"/>
              <w:right w:val="single" w:sz="4" w:space="0" w:color="auto"/>
            </w:tcBorders>
            <w:vAlign w:val="center"/>
            <w:hideMark/>
          </w:tcPr>
          <w:p w:rsidR="00CB5CC4" w:rsidRPr="00D350D1" w:rsidRDefault="00CB5CC4"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w:t>
            </w:r>
            <w:r w:rsidR="00A43D4F" w:rsidRPr="00D350D1">
              <w:rPr>
                <w:rFonts w:ascii="Times New Roman" w:eastAsia="Times New Roman" w:hAnsi="Times New Roman" w:cs="Times New Roman"/>
                <w:b/>
                <w:sz w:val="24"/>
                <w:szCs w:val="24"/>
                <w:lang w:eastAsia="ru-RU"/>
              </w:rPr>
              <w:t xml:space="preserve"> «Новогодние подарки для куклы»</w:t>
            </w:r>
          </w:p>
        </w:tc>
        <w:tc>
          <w:tcPr>
            <w:tcW w:w="2594"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3</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1</w:t>
            </w:r>
            <w:r w:rsidR="00A43D4F" w:rsidRPr="00D350D1">
              <w:rPr>
                <w:rFonts w:ascii="Times New Roman" w:eastAsia="Times New Roman" w:hAnsi="Times New Roman" w:cs="Times New Roman"/>
                <w:b/>
                <w:sz w:val="24"/>
                <w:szCs w:val="24"/>
                <w:lang w:eastAsia="ru-RU"/>
              </w:rPr>
              <w:t>7</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на информационном стенде</w:t>
            </w:r>
            <w:r w:rsidRPr="00D350D1">
              <w:rPr>
                <w:rFonts w:ascii="Times New Roman" w:eastAsia="Times New Roman" w:hAnsi="Times New Roman" w:cs="Times New Roman"/>
                <w:sz w:val="24"/>
                <w:szCs w:val="24"/>
                <w:lang w:eastAsia="ru-RU"/>
              </w:rPr>
              <w:t xml:space="preserve"> «Новогодние рецепты»</w:t>
            </w:r>
          </w:p>
          <w:p w:rsidR="00CB5CC4" w:rsidRPr="00D350D1" w:rsidRDefault="00CB5CC4" w:rsidP="00AA6427">
            <w:pPr>
              <w:spacing w:after="0" w:line="240" w:lineRule="auto"/>
              <w:jc w:val="both"/>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b/>
                <w:i/>
                <w:sz w:val="24"/>
                <w:szCs w:val="24"/>
                <w:lang w:eastAsia="ru-RU"/>
              </w:rPr>
              <w:t xml:space="preserve">Педагогическое образование родителей: </w:t>
            </w:r>
            <w:r w:rsidRPr="00D350D1">
              <w:rPr>
                <w:rFonts w:ascii="Times New Roman" w:eastAsia="Times New Roman" w:hAnsi="Times New Roman" w:cs="Times New Roman"/>
                <w:i/>
                <w:sz w:val="24"/>
                <w:szCs w:val="24"/>
                <w:u w:val="single"/>
                <w:lang w:eastAsia="ru-RU"/>
              </w:rPr>
              <w:t>беседа</w:t>
            </w:r>
          </w:p>
          <w:p w:rsidR="00CB5CC4" w:rsidRPr="00D350D1" w:rsidRDefault="00CB5CC4" w:rsidP="00AA6427">
            <w:pPr>
              <w:spacing w:after="0" w:line="240" w:lineRule="auto"/>
              <w:contextualSpacing/>
              <w:jc w:val="both"/>
              <w:rPr>
                <w:rFonts w:ascii="Times New Roman" w:eastAsia="Times New Roman" w:hAnsi="Times New Roman" w:cs="Times New Roman"/>
                <w:sz w:val="24"/>
                <w:szCs w:val="24"/>
              </w:rPr>
            </w:pPr>
            <w:r w:rsidRPr="00D350D1">
              <w:rPr>
                <w:rFonts w:ascii="Times New Roman" w:eastAsia="Times New Roman" w:hAnsi="Times New Roman" w:cs="Times New Roman"/>
                <w:sz w:val="24"/>
                <w:szCs w:val="24"/>
                <w:lang w:eastAsia="ru-RU"/>
              </w:rPr>
              <w:t>«Профилактика ОРЗ зимой»</w:t>
            </w:r>
          </w:p>
        </w:tc>
      </w:tr>
      <w:tr w:rsidR="00CB5CC4" w:rsidRPr="00D350D1" w:rsidTr="00416B8A">
        <w:tc>
          <w:tcPr>
            <w:tcW w:w="397" w:type="dxa"/>
            <w:vMerge/>
            <w:tcBorders>
              <w:left w:val="single" w:sz="4" w:space="0" w:color="auto"/>
              <w:right w:val="single" w:sz="4" w:space="0" w:color="auto"/>
            </w:tcBorders>
            <w:vAlign w:val="center"/>
            <w:hideMark/>
          </w:tcPr>
          <w:p w:rsidR="00CB5CC4" w:rsidRPr="00D350D1" w:rsidRDefault="00CB5CC4"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B5CC4"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4.«Здравствуй, дедушка Мороз!»</w:t>
            </w:r>
          </w:p>
        </w:tc>
        <w:tc>
          <w:tcPr>
            <w:tcW w:w="2594"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 2</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p>
        </w:tc>
        <w:tc>
          <w:tcPr>
            <w:tcW w:w="4493"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 на информационном стенде</w:t>
            </w:r>
            <w:r w:rsidRPr="00D350D1">
              <w:rPr>
                <w:rFonts w:ascii="Times New Roman" w:eastAsia="Times New Roman" w:hAnsi="Times New Roman" w:cs="Times New Roman"/>
                <w:sz w:val="24"/>
                <w:szCs w:val="24"/>
                <w:lang w:eastAsia="ru-RU"/>
              </w:rPr>
              <w:t xml:space="preserve"> «Новый год и дети», «Новый год в разных странах мира»</w:t>
            </w:r>
          </w:p>
          <w:p w:rsidR="00CB5CC4" w:rsidRPr="00D350D1" w:rsidRDefault="00CB5CC4" w:rsidP="00AA6427">
            <w:pPr>
              <w:spacing w:after="0" w:line="240" w:lineRule="auto"/>
              <w:jc w:val="both"/>
              <w:rPr>
                <w:rFonts w:ascii="Times New Roman" w:eastAsia="Times New Roman" w:hAnsi="Times New Roman" w:cs="Times New Roman"/>
                <w:i/>
                <w:sz w:val="24"/>
                <w:szCs w:val="24"/>
                <w:u w:val="single"/>
                <w:lang w:eastAsia="ru-RU"/>
              </w:rPr>
            </w:pPr>
            <w:r w:rsidRPr="00D350D1">
              <w:rPr>
                <w:rFonts w:ascii="Times New Roman" w:eastAsia="Times New Roman" w:hAnsi="Times New Roman" w:cs="Times New Roman"/>
                <w:b/>
                <w:i/>
                <w:kern w:val="36"/>
                <w:sz w:val="24"/>
                <w:szCs w:val="24"/>
                <w:lang w:eastAsia="ru-RU"/>
              </w:rPr>
              <w:t>Совместная деятельность педагогов и родителей</w:t>
            </w:r>
            <w:r w:rsidRPr="00D350D1">
              <w:rPr>
                <w:rFonts w:ascii="Times New Roman" w:eastAsia="Times New Roman" w:hAnsi="Times New Roman" w:cs="Times New Roman"/>
                <w:b/>
                <w:kern w:val="36"/>
                <w:sz w:val="24"/>
                <w:szCs w:val="24"/>
                <w:lang w:eastAsia="ru-RU"/>
              </w:rPr>
              <w:t xml:space="preserve">: </w:t>
            </w:r>
            <w:r w:rsidRPr="00D350D1">
              <w:rPr>
                <w:rFonts w:ascii="Times New Roman" w:eastAsia="Times New Roman" w:hAnsi="Times New Roman" w:cs="Times New Roman"/>
                <w:i/>
                <w:kern w:val="36"/>
                <w:sz w:val="24"/>
                <w:szCs w:val="24"/>
                <w:u w:val="single"/>
                <w:lang w:eastAsia="ru-RU"/>
              </w:rPr>
              <w:t xml:space="preserve">конкурс совместного творчества детей и родителей </w:t>
            </w:r>
            <w:r w:rsidRPr="00D350D1">
              <w:rPr>
                <w:rFonts w:ascii="Times New Roman" w:eastAsia="Times New Roman" w:hAnsi="Times New Roman" w:cs="Times New Roman"/>
                <w:kern w:val="36"/>
                <w:sz w:val="24"/>
                <w:szCs w:val="24"/>
                <w:lang w:eastAsia="ru-RU"/>
              </w:rPr>
              <w:t>«Новогодняя игрушка»</w:t>
            </w:r>
          </w:p>
        </w:tc>
      </w:tr>
      <w:tr w:rsidR="00CB5CC4" w:rsidRPr="00D350D1" w:rsidTr="00416B8A">
        <w:tc>
          <w:tcPr>
            <w:tcW w:w="397" w:type="dxa"/>
            <w:vMerge/>
            <w:tcBorders>
              <w:left w:val="single" w:sz="4" w:space="0" w:color="auto"/>
              <w:bottom w:val="single" w:sz="4" w:space="0" w:color="auto"/>
              <w:right w:val="single" w:sz="4" w:space="0" w:color="auto"/>
            </w:tcBorders>
            <w:textDirection w:val="btLr"/>
            <w:hideMark/>
          </w:tcPr>
          <w:p w:rsidR="00CB5CC4" w:rsidRPr="00D350D1" w:rsidRDefault="00CB5CC4"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B5CC4"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5.«С горки радостно качусь»</w:t>
            </w:r>
          </w:p>
        </w:tc>
        <w:tc>
          <w:tcPr>
            <w:tcW w:w="2594"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7</w:t>
            </w:r>
            <w:r w:rsidRPr="00D350D1">
              <w:rPr>
                <w:rFonts w:ascii="Times New Roman" w:eastAsia="Times New Roman" w:hAnsi="Times New Roman" w:cs="Times New Roman"/>
                <w:b/>
                <w:sz w:val="24"/>
                <w:szCs w:val="24"/>
                <w:lang w:eastAsia="ru-RU"/>
              </w:rPr>
              <w:t>.12.2</w:t>
            </w:r>
            <w:r w:rsidR="00A5091A"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 xml:space="preserve"> – 31.12.2</w:t>
            </w:r>
            <w:r w:rsidR="00A43D4F"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CB5CC4" w:rsidRPr="00D350D1" w:rsidRDefault="00CB5CC4"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консультации </w:t>
            </w:r>
            <w:r w:rsidRPr="00D350D1">
              <w:rPr>
                <w:rFonts w:ascii="Times New Roman" w:eastAsia="Times New Roman" w:hAnsi="Times New Roman" w:cs="Times New Roman"/>
                <w:sz w:val="24"/>
                <w:szCs w:val="24"/>
                <w:lang w:eastAsia="ru-RU"/>
              </w:rPr>
              <w:t>«Прогулки с детьми зимой», «Зимние травмы»</w:t>
            </w:r>
          </w:p>
          <w:p w:rsidR="00CB5CC4" w:rsidRPr="00D350D1" w:rsidRDefault="00CB5CC4" w:rsidP="00AA6427">
            <w:pPr>
              <w:spacing w:after="0" w:line="240" w:lineRule="auto"/>
              <w:contextualSpacing/>
              <w:jc w:val="both"/>
              <w:rPr>
                <w:rFonts w:ascii="Times New Roman" w:eastAsia="Times New Roman" w:hAnsi="Times New Roman" w:cs="Times New Roman"/>
                <w:sz w:val="24"/>
                <w:szCs w:val="24"/>
              </w:rPr>
            </w:pPr>
            <w:r w:rsidRPr="00D350D1">
              <w:rPr>
                <w:rFonts w:ascii="Times New Roman" w:eastAsia="Times New Roman" w:hAnsi="Times New Roman" w:cs="Times New Roman"/>
                <w:b/>
                <w:i/>
                <w:sz w:val="24"/>
                <w:szCs w:val="24"/>
                <w:lang w:eastAsia="ru-RU"/>
              </w:rPr>
              <w:t xml:space="preserve">Педагогическое образование родителей: </w:t>
            </w:r>
            <w:r w:rsidRPr="00D350D1">
              <w:rPr>
                <w:rFonts w:ascii="Times New Roman" w:eastAsia="Times New Roman" w:hAnsi="Times New Roman" w:cs="Times New Roman"/>
                <w:i/>
                <w:sz w:val="24"/>
                <w:szCs w:val="24"/>
                <w:u w:val="single"/>
                <w:lang w:eastAsia="ru-RU"/>
              </w:rPr>
              <w:t>консультация и памятки</w:t>
            </w:r>
            <w:r w:rsidRPr="00D350D1">
              <w:rPr>
                <w:rFonts w:ascii="Times New Roman" w:eastAsia="Times New Roman" w:hAnsi="Times New Roman" w:cs="Times New Roman"/>
                <w:b/>
                <w:i/>
                <w:sz w:val="24"/>
                <w:szCs w:val="24"/>
                <w:lang w:eastAsia="ru-RU"/>
              </w:rPr>
              <w:t xml:space="preserve"> </w:t>
            </w:r>
            <w:r w:rsidRPr="00D350D1">
              <w:rPr>
                <w:rFonts w:ascii="Times New Roman" w:eastAsia="Times New Roman" w:hAnsi="Times New Roman" w:cs="Times New Roman"/>
                <w:sz w:val="24"/>
                <w:szCs w:val="24"/>
                <w:lang w:eastAsia="ru-RU"/>
              </w:rPr>
              <w:t>«Первая помощь при обморожении»</w:t>
            </w:r>
          </w:p>
        </w:tc>
      </w:tr>
      <w:tr w:rsidR="004F5E57" w:rsidRPr="00D350D1" w:rsidTr="00416B8A">
        <w:tc>
          <w:tcPr>
            <w:tcW w:w="39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031D" w:rsidRPr="00D350D1" w:rsidRDefault="00CB5CC4"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Январь</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.«Матрёшкина сказка»</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.01.2</w:t>
            </w:r>
            <w:r w:rsidR="00A43D4F"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1</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.01.2</w:t>
            </w:r>
            <w:r w:rsidR="00A43D4F"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uppressAutoHyphens/>
              <w:spacing w:after="0" w:line="240" w:lineRule="auto"/>
              <w:jc w:val="both"/>
              <w:rPr>
                <w:rFonts w:ascii="Times New Roman" w:eastAsia="SimSun" w:hAnsi="Times New Roman" w:cs="Times New Roman"/>
                <w:sz w:val="24"/>
                <w:szCs w:val="24"/>
                <w:lang w:eastAsia="zh-CN" w:bidi="hi-IN"/>
              </w:rPr>
            </w:pPr>
            <w:r w:rsidRPr="00D350D1">
              <w:rPr>
                <w:rFonts w:ascii="Times New Roman" w:eastAsia="Times New Roman" w:hAnsi="Times New Roman" w:cs="Times New Roman"/>
                <w:b/>
                <w:i/>
                <w:sz w:val="24"/>
                <w:szCs w:val="24"/>
                <w:lang w:eastAsia="ru-RU"/>
              </w:rPr>
              <w:t xml:space="preserve">Педагогическое образование родителей: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на информационном стенде</w:t>
            </w:r>
            <w:r w:rsidRPr="00D350D1">
              <w:rPr>
                <w:rFonts w:ascii="Times New Roman" w:eastAsia="SimSun" w:hAnsi="Times New Roman" w:cs="Times New Roman"/>
                <w:sz w:val="24"/>
                <w:szCs w:val="24"/>
                <w:lang w:eastAsia="zh-CN" w:bidi="hi-IN"/>
              </w:rPr>
              <w:t xml:space="preserve"> «Приобщение детей к русскому народному творчеству»</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.«Красота деревьев в зимнем наряде»</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7</w:t>
            </w:r>
            <w:r w:rsidR="002D031D" w:rsidRPr="00D350D1">
              <w:rPr>
                <w:rFonts w:ascii="Times New Roman" w:eastAsia="Times New Roman" w:hAnsi="Times New Roman" w:cs="Times New Roman"/>
                <w:b/>
                <w:sz w:val="24"/>
                <w:szCs w:val="24"/>
                <w:lang w:eastAsia="ru-RU"/>
              </w:rPr>
              <w:t>.01.2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xml:space="preserve"> – 2</w:t>
            </w:r>
            <w:r w:rsidR="00A43D4F"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.01.2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консультация </w:t>
            </w:r>
            <w:r w:rsidRPr="00D350D1">
              <w:rPr>
                <w:rFonts w:ascii="Times New Roman" w:eastAsia="Times New Roman" w:hAnsi="Times New Roman" w:cs="Times New Roman"/>
                <w:sz w:val="24"/>
                <w:szCs w:val="24"/>
                <w:lang w:eastAsia="ru-RU"/>
              </w:rPr>
              <w:t>«Зимушка-зима!»</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CB5CC4"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w:t>
            </w:r>
            <w:r w:rsidR="002D031D" w:rsidRPr="00D350D1">
              <w:rPr>
                <w:rFonts w:ascii="Times New Roman" w:eastAsia="Times New Roman" w:hAnsi="Times New Roman" w:cs="Times New Roman"/>
                <w:b/>
                <w:sz w:val="24"/>
                <w:szCs w:val="24"/>
                <w:lang w:eastAsia="ru-RU"/>
              </w:rPr>
              <w:t>.«Зимовье зверей»</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.01.2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w:t>
            </w:r>
            <w:r w:rsidR="00CB5CC4"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8</w:t>
            </w:r>
            <w:r w:rsidRPr="00D350D1">
              <w:rPr>
                <w:rFonts w:ascii="Times New Roman" w:eastAsia="Times New Roman" w:hAnsi="Times New Roman" w:cs="Times New Roman"/>
                <w:b/>
                <w:sz w:val="24"/>
                <w:szCs w:val="24"/>
                <w:lang w:eastAsia="ru-RU"/>
              </w:rPr>
              <w:t>.01.2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«Роль животных в развитии ребенка»</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консультация </w:t>
            </w:r>
            <w:r w:rsidRPr="00D350D1">
              <w:rPr>
                <w:rFonts w:ascii="Times New Roman" w:eastAsia="Times New Roman" w:hAnsi="Times New Roman" w:cs="Times New Roman"/>
                <w:sz w:val="24"/>
                <w:szCs w:val="24"/>
                <w:lang w:eastAsia="ru-RU"/>
              </w:rPr>
              <w:t xml:space="preserve">«Покормим птиц зимой», </w:t>
            </w:r>
            <w:r w:rsidRPr="00D350D1">
              <w:rPr>
                <w:rFonts w:ascii="Times New Roman" w:eastAsia="Times New Roman" w:hAnsi="Times New Roman" w:cs="Times New Roman"/>
                <w:i/>
                <w:sz w:val="24"/>
                <w:szCs w:val="24"/>
                <w:u w:val="single"/>
                <w:lang w:eastAsia="ru-RU"/>
              </w:rPr>
              <w:t>индивидуальные беседы</w:t>
            </w:r>
          </w:p>
        </w:tc>
      </w:tr>
      <w:tr w:rsidR="004F5E57" w:rsidRPr="00D350D1" w:rsidTr="00416B8A">
        <w:trPr>
          <w:trHeight w:val="477"/>
        </w:trPr>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2D031D" w:rsidRPr="00D350D1" w:rsidRDefault="002D031D"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Февраль</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1.«Большие и маленькие (животные и их детеныши)»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A43D4F"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31</w:t>
            </w:r>
            <w:r w:rsidR="002D031D"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xml:space="preserve"> – 0</w:t>
            </w:r>
            <w:r w:rsidRPr="00D350D1">
              <w:rPr>
                <w:rFonts w:ascii="Times New Roman" w:eastAsia="Times New Roman" w:hAnsi="Times New Roman" w:cs="Times New Roman"/>
                <w:b/>
                <w:sz w:val="24"/>
                <w:szCs w:val="24"/>
                <w:lang w:eastAsia="ru-RU"/>
              </w:rPr>
              <w:t>4</w:t>
            </w:r>
            <w:r w:rsidR="002D031D"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консультация </w:t>
            </w:r>
            <w:r w:rsidRPr="00D350D1">
              <w:rPr>
                <w:rFonts w:ascii="Times New Roman" w:eastAsia="Times New Roman" w:hAnsi="Times New Roman" w:cs="Times New Roman"/>
                <w:sz w:val="24"/>
                <w:szCs w:val="24"/>
                <w:lang w:eastAsia="ru-RU"/>
              </w:rPr>
              <w:t>«С какого возраста можно посещать цирк или зоопарк?»</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Индивидуальные беседы </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2.«Ребятам о зверятах»</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7</w:t>
            </w:r>
            <w:r w:rsidR="002D031D"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xml:space="preserve"> – 1</w:t>
            </w:r>
            <w:r w:rsidR="00A43D4F"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 xml:space="preserve">консультация на информационном стенде </w:t>
            </w:r>
            <w:r w:rsidRPr="00D350D1">
              <w:rPr>
                <w:rFonts w:ascii="Times New Roman" w:eastAsia="Times New Roman" w:hAnsi="Times New Roman" w:cs="Times New Roman"/>
                <w:sz w:val="24"/>
                <w:szCs w:val="24"/>
                <w:lang w:eastAsia="ru-RU"/>
              </w:rPr>
              <w:t>«Осторожно! Животные опасны!»</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3.«Мама, папа и я»</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w:t>
            </w:r>
            <w:r w:rsidR="00CB5CC4"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8</w:t>
            </w:r>
            <w:r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круглый стол</w:t>
            </w:r>
            <w:r w:rsidRPr="00D350D1">
              <w:rPr>
                <w:rFonts w:ascii="Times New Roman" w:eastAsia="Times New Roman" w:hAnsi="Times New Roman" w:cs="Times New Roman"/>
                <w:sz w:val="24"/>
                <w:szCs w:val="24"/>
                <w:lang w:eastAsia="ru-RU"/>
              </w:rPr>
              <w:t xml:space="preserve"> «Роль семьи в воспитании патриотических чувств у дошкольников»</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lastRenderedPageBreak/>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p>
          <w:p w:rsidR="002D031D" w:rsidRPr="00D350D1" w:rsidRDefault="002D031D" w:rsidP="00AA6427">
            <w:pPr>
              <w:suppressAutoHyphens/>
              <w:spacing w:after="0" w:line="240" w:lineRule="auto"/>
              <w:jc w:val="both"/>
              <w:rPr>
                <w:rFonts w:ascii="Times New Roman" w:eastAsia="SimSun" w:hAnsi="Times New Roman" w:cs="Times New Roman"/>
                <w:sz w:val="24"/>
                <w:szCs w:val="24"/>
                <w:lang w:eastAsia="zh-CN" w:bidi="hi-IN"/>
              </w:rPr>
            </w:pPr>
            <w:r w:rsidRPr="00D350D1">
              <w:rPr>
                <w:rFonts w:ascii="Times New Roman" w:eastAsia="SimSun" w:hAnsi="Times New Roman" w:cs="Times New Roman"/>
                <w:sz w:val="24"/>
                <w:szCs w:val="24"/>
                <w:lang w:eastAsia="zh-CN" w:bidi="hi-IN"/>
              </w:rPr>
              <w:t>«Родословная - старинная русская традиция»</w:t>
            </w:r>
          </w:p>
          <w:p w:rsidR="002D031D" w:rsidRPr="00D350D1" w:rsidRDefault="002D031D" w:rsidP="00416B8A">
            <w:pPr>
              <w:suppressAutoHyphens/>
              <w:spacing w:after="0" w:line="240" w:lineRule="auto"/>
              <w:jc w:val="both"/>
              <w:rPr>
                <w:rFonts w:ascii="Times New Roman" w:eastAsia="SimSun" w:hAnsi="Times New Roman" w:cs="Times New Roman"/>
                <w:sz w:val="24"/>
                <w:szCs w:val="24"/>
                <w:lang w:eastAsia="zh-CN" w:bidi="hi-IN"/>
              </w:rPr>
            </w:pPr>
            <w:r w:rsidRPr="00D350D1">
              <w:rPr>
                <w:rFonts w:ascii="Times New Roman" w:eastAsia="SimSun" w:hAnsi="Times New Roman" w:cs="Times New Roman"/>
                <w:b/>
                <w:i/>
                <w:sz w:val="24"/>
                <w:szCs w:val="24"/>
                <w:lang w:eastAsia="zh-CN" w:bidi="hi-IN"/>
              </w:rPr>
              <w:t>Совместная деятельность педагогов и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составление фотоальбома</w:t>
            </w:r>
            <w:r w:rsidRPr="00D350D1">
              <w:rPr>
                <w:rFonts w:ascii="Times New Roman" w:eastAsia="SimSun" w:hAnsi="Times New Roman" w:cs="Times New Roman"/>
                <w:sz w:val="24"/>
                <w:szCs w:val="24"/>
                <w:lang w:eastAsia="zh-CN" w:bidi="hi-IN"/>
              </w:rPr>
              <w:t xml:space="preserve"> «Вот какие малыши, полюбуйтесь от души!»</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4.«Самое важное слово»</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2</w:t>
            </w:r>
            <w:r w:rsidR="00A43D4F"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.02.2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both"/>
              <w:rPr>
                <w:rFonts w:ascii="Times New Roman" w:eastAsia="SimSun" w:hAnsi="Times New Roman" w:cs="Times New Roman"/>
                <w:sz w:val="24"/>
                <w:szCs w:val="24"/>
                <w:lang w:eastAsia="zh-CN" w:bidi="hi-IN"/>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консультация</w:t>
            </w:r>
            <w:r w:rsidRPr="00D350D1">
              <w:rPr>
                <w:rFonts w:ascii="Times New Roman" w:eastAsia="SimSun" w:hAnsi="Times New Roman" w:cs="Times New Roman"/>
                <w:i/>
                <w:sz w:val="24"/>
                <w:szCs w:val="24"/>
                <w:lang w:eastAsia="zh-CN" w:bidi="hi-IN"/>
              </w:rPr>
              <w:t xml:space="preserve"> </w:t>
            </w:r>
            <w:r w:rsidRPr="00D350D1">
              <w:rPr>
                <w:rFonts w:ascii="Times New Roman" w:eastAsia="SimSun" w:hAnsi="Times New Roman" w:cs="Times New Roman"/>
                <w:sz w:val="24"/>
                <w:szCs w:val="24"/>
                <w:lang w:eastAsia="zh-CN" w:bidi="hi-IN"/>
              </w:rPr>
              <w:t>«Роль семьи в воспитании личности ребенка»</w:t>
            </w:r>
          </w:p>
          <w:p w:rsidR="002D031D" w:rsidRPr="00D350D1" w:rsidRDefault="002D031D" w:rsidP="00AA6427">
            <w:pPr>
              <w:spacing w:after="0" w:line="240" w:lineRule="auto"/>
              <w:contextualSpacing/>
              <w:jc w:val="both"/>
              <w:rPr>
                <w:rFonts w:ascii="Times New Roman" w:eastAsia="SimSun" w:hAnsi="Times New Roman" w:cs="Times New Roman"/>
                <w:i/>
                <w:sz w:val="24"/>
                <w:szCs w:val="24"/>
                <w:lang w:eastAsia="zh-CN" w:bidi="hi-IN"/>
              </w:rPr>
            </w:pPr>
            <w:r w:rsidRPr="00D350D1">
              <w:rPr>
                <w:rFonts w:ascii="Times New Roman" w:eastAsia="SimSun" w:hAnsi="Times New Roman" w:cs="Times New Roman"/>
                <w:b/>
                <w:i/>
                <w:sz w:val="24"/>
                <w:szCs w:val="24"/>
                <w:lang w:eastAsia="zh-CN" w:bidi="hi-IN"/>
              </w:rPr>
              <w:t xml:space="preserve">Совместная деятельность педагогов и родителей: </w:t>
            </w:r>
            <w:r w:rsidRPr="00D350D1">
              <w:rPr>
                <w:rFonts w:ascii="Times New Roman" w:eastAsia="SimSun" w:hAnsi="Times New Roman" w:cs="Times New Roman"/>
                <w:i/>
                <w:sz w:val="24"/>
                <w:szCs w:val="24"/>
                <w:lang w:eastAsia="zh-CN" w:bidi="hi-IN"/>
              </w:rPr>
              <w:t>родительское собрание</w:t>
            </w:r>
          </w:p>
          <w:p w:rsidR="002D031D" w:rsidRPr="00D350D1" w:rsidRDefault="002D031D" w:rsidP="00AA6427">
            <w:pPr>
              <w:spacing w:after="0" w:line="240" w:lineRule="auto"/>
              <w:contextualSpacing/>
              <w:jc w:val="both"/>
              <w:rPr>
                <w:rFonts w:ascii="Times New Roman" w:eastAsia="Times New Roman" w:hAnsi="Times New Roman" w:cs="Times New Roman"/>
                <w:i/>
                <w:sz w:val="24"/>
                <w:szCs w:val="24"/>
              </w:rPr>
            </w:pPr>
            <w:r w:rsidRPr="00D350D1">
              <w:rPr>
                <w:rFonts w:ascii="Times New Roman" w:eastAsia="Times New Roman" w:hAnsi="Times New Roman" w:cs="Times New Roman"/>
                <w:b/>
                <w:i/>
                <w:sz w:val="24"/>
                <w:szCs w:val="24"/>
                <w:lang w:eastAsia="ru-RU"/>
              </w:rPr>
              <w:t>Семейная гостиная</w:t>
            </w:r>
            <w:r w:rsidRPr="00D350D1">
              <w:rPr>
                <w:rFonts w:ascii="Times New Roman" w:eastAsia="Times New Roman" w:hAnsi="Times New Roman" w:cs="Times New Roman"/>
                <w:i/>
                <w:sz w:val="24"/>
                <w:szCs w:val="24"/>
                <w:lang w:eastAsia="ru-RU"/>
              </w:rPr>
              <w:t xml:space="preserve"> «Во что играют наши дети. Научи меня играть»</w:t>
            </w:r>
          </w:p>
        </w:tc>
      </w:tr>
      <w:tr w:rsidR="004F5E57" w:rsidRPr="00D350D1" w:rsidTr="00416B8A">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2D031D" w:rsidRPr="00D350D1" w:rsidRDefault="002D031D"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Март</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1.«Наши мамочки»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A43D4F" w:rsidP="00A43D4F">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28</w:t>
            </w:r>
            <w:r w:rsidR="002D031D"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xml:space="preserve"> – 0</w:t>
            </w:r>
            <w:r w:rsidRPr="00D350D1">
              <w:rPr>
                <w:rFonts w:ascii="Times New Roman" w:eastAsia="Times New Roman" w:hAnsi="Times New Roman" w:cs="Times New Roman"/>
                <w:b/>
                <w:sz w:val="24"/>
                <w:szCs w:val="24"/>
                <w:lang w:eastAsia="ru-RU"/>
              </w:rPr>
              <w:t>4</w:t>
            </w:r>
            <w:r w:rsidR="002D031D"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uppressAutoHyphens/>
              <w:spacing w:after="0" w:line="240" w:lineRule="auto"/>
              <w:jc w:val="both"/>
              <w:rPr>
                <w:rFonts w:ascii="Times New Roman" w:eastAsia="SimSun" w:hAnsi="Times New Roman" w:cs="Times New Roman"/>
                <w:sz w:val="24"/>
                <w:szCs w:val="24"/>
                <w:lang w:eastAsia="zh-CN" w:bidi="hi-IN"/>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консультации</w:t>
            </w:r>
            <w:r w:rsidRPr="00D350D1">
              <w:rPr>
                <w:rFonts w:ascii="Times New Roman" w:eastAsia="SimSun" w:hAnsi="Times New Roman" w:cs="Times New Roman"/>
                <w:i/>
                <w:sz w:val="24"/>
                <w:szCs w:val="24"/>
                <w:lang w:eastAsia="zh-CN" w:bidi="hi-IN"/>
              </w:rPr>
              <w:t xml:space="preserve"> на информационном стенде</w:t>
            </w:r>
            <w:r w:rsidRPr="00D350D1">
              <w:rPr>
                <w:rFonts w:ascii="Times New Roman" w:eastAsia="SimSun" w:hAnsi="Times New Roman" w:cs="Times New Roman"/>
                <w:sz w:val="24"/>
                <w:szCs w:val="24"/>
                <w:lang w:eastAsia="zh-CN" w:bidi="hi-IN"/>
              </w:rPr>
              <w:t xml:space="preserve"> «Взаимоотношения старших и младших детей в семье» </w:t>
            </w:r>
          </w:p>
          <w:p w:rsidR="002D031D" w:rsidRPr="00D350D1" w:rsidRDefault="002D031D" w:rsidP="00AA6427">
            <w:pPr>
              <w:spacing w:after="0" w:line="240" w:lineRule="auto"/>
              <w:contextualSpacing/>
              <w:jc w:val="both"/>
              <w:rPr>
                <w:rFonts w:ascii="Times New Roman" w:eastAsia="SimSun" w:hAnsi="Times New Roman" w:cs="Times New Roman"/>
                <w:sz w:val="24"/>
                <w:szCs w:val="24"/>
                <w:lang w:eastAsia="zh-CN" w:bidi="hi-IN"/>
              </w:rPr>
            </w:pPr>
            <w:r w:rsidRPr="00D350D1">
              <w:rPr>
                <w:rFonts w:ascii="Times New Roman" w:eastAsia="SimSun" w:hAnsi="Times New Roman" w:cs="Times New Roman"/>
                <w:sz w:val="24"/>
                <w:szCs w:val="24"/>
                <w:lang w:eastAsia="zh-CN" w:bidi="hi-IN"/>
              </w:rPr>
              <w:t>«Семья и семейные ценности»</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rPr>
            </w:pPr>
            <w:r w:rsidRPr="00D350D1">
              <w:rPr>
                <w:rFonts w:ascii="Times New Roman" w:eastAsia="SimSun" w:hAnsi="Times New Roman" w:cs="Times New Roman"/>
                <w:b/>
                <w:i/>
                <w:sz w:val="24"/>
                <w:szCs w:val="24"/>
                <w:lang w:eastAsia="zh-CN" w:bidi="hi-IN"/>
              </w:rPr>
              <w:t>Совместная деятельность педагогов и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Клуб мам</w:t>
            </w:r>
            <w:r w:rsidRPr="00D350D1">
              <w:rPr>
                <w:rFonts w:ascii="Times New Roman" w:eastAsia="SimSun" w:hAnsi="Times New Roman" w:cs="Times New Roman"/>
                <w:sz w:val="24"/>
                <w:szCs w:val="24"/>
                <w:lang w:eastAsia="zh-CN" w:bidi="hi-IN"/>
              </w:rPr>
              <w:t>»</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2.«Мир за окном: весна пришла»</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7</w:t>
            </w:r>
            <w:r w:rsidR="002D031D"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xml:space="preserve"> – 1</w:t>
            </w:r>
            <w:r w:rsidR="00A43D4F"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на информационном стенде «Весна идет, Весне дорогу!»,</w:t>
            </w:r>
          </w:p>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«Весна без авитаминоза», «Гуляем – за весенними приметами наблюдаем»</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3.«В гостях у Айболита»</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w:t>
            </w:r>
            <w:r w:rsidR="00CB5CC4"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8</w:t>
            </w:r>
            <w:r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консультации</w:t>
            </w:r>
            <w:r w:rsidRPr="00D350D1">
              <w:rPr>
                <w:rFonts w:ascii="Times New Roman" w:eastAsia="SimSun" w:hAnsi="Times New Roman" w:cs="Times New Roman"/>
                <w:i/>
                <w:sz w:val="24"/>
                <w:szCs w:val="24"/>
                <w:lang w:eastAsia="zh-CN" w:bidi="hi-IN"/>
              </w:rPr>
              <w:t xml:space="preserve"> </w:t>
            </w:r>
            <w:r w:rsidRPr="00D350D1">
              <w:rPr>
                <w:rFonts w:ascii="Times New Roman" w:eastAsia="Times New Roman" w:hAnsi="Times New Roman" w:cs="Times New Roman"/>
                <w:sz w:val="24"/>
                <w:szCs w:val="24"/>
                <w:lang w:eastAsia="ru-RU"/>
              </w:rPr>
              <w:t>«О пользе витаминов для детского организма» ,«Чтобы зубки были здоровыми»</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на информационном стенде «Да, здравствует, мыло душистое!»</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4.«Соберем куклу на прогулку»</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2</w:t>
            </w:r>
            <w:r w:rsidR="00A43D4F"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беседа</w:t>
            </w:r>
            <w:r w:rsidRPr="00D350D1">
              <w:rPr>
                <w:rFonts w:ascii="Times New Roman" w:eastAsia="Times New Roman" w:hAnsi="Times New Roman" w:cs="Times New Roman"/>
                <w:sz w:val="24"/>
                <w:szCs w:val="24"/>
                <w:lang w:eastAsia="ru-RU"/>
              </w:rPr>
              <w:t xml:space="preserve"> «Как одевать детей весной»</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консультация</w:t>
            </w:r>
            <w:r w:rsidRPr="00D350D1">
              <w:rPr>
                <w:rFonts w:ascii="Times New Roman" w:eastAsia="SimSun" w:hAnsi="Times New Roman" w:cs="Times New Roman"/>
                <w:i/>
                <w:sz w:val="24"/>
                <w:szCs w:val="24"/>
                <w:lang w:eastAsia="zh-CN" w:bidi="hi-IN"/>
              </w:rPr>
              <w:t xml:space="preserve"> «</w:t>
            </w:r>
            <w:r w:rsidRPr="00D350D1">
              <w:rPr>
                <w:rFonts w:ascii="Times New Roman" w:eastAsia="Times New Roman" w:hAnsi="Times New Roman" w:cs="Times New Roman"/>
                <w:sz w:val="24"/>
                <w:szCs w:val="24"/>
                <w:lang w:eastAsia="ru-RU"/>
              </w:rPr>
              <w:t>Оздоровление и закаливание дома»</w:t>
            </w:r>
          </w:p>
        </w:tc>
      </w:tr>
      <w:tr w:rsidR="004F5E57" w:rsidRPr="00D350D1" w:rsidTr="00416B8A">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2D031D" w:rsidRPr="00D350D1" w:rsidRDefault="002D031D" w:rsidP="00AA6427">
            <w:pPr>
              <w:spacing w:after="0" w:line="240" w:lineRule="auto"/>
              <w:ind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Апрель</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1.«Весёлые истории»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CB5CC4"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A43D4F" w:rsidRPr="00D350D1">
              <w:rPr>
                <w:rFonts w:ascii="Times New Roman" w:eastAsia="Times New Roman" w:hAnsi="Times New Roman" w:cs="Times New Roman"/>
                <w:b/>
                <w:sz w:val="24"/>
                <w:szCs w:val="24"/>
                <w:lang w:eastAsia="ru-RU"/>
              </w:rPr>
              <w:t>8</w:t>
            </w:r>
            <w:r w:rsidR="002D031D" w:rsidRPr="00D350D1">
              <w:rPr>
                <w:rFonts w:ascii="Times New Roman" w:eastAsia="Times New Roman" w:hAnsi="Times New Roman" w:cs="Times New Roman"/>
                <w:b/>
                <w:sz w:val="24"/>
                <w:szCs w:val="24"/>
                <w:lang w:eastAsia="ru-RU"/>
              </w:rPr>
              <w:t>.03.2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0</w:t>
            </w:r>
            <w:r w:rsidR="00A43D4F" w:rsidRPr="00D350D1">
              <w:rPr>
                <w:rFonts w:ascii="Times New Roman" w:eastAsia="Times New Roman" w:hAnsi="Times New Roman" w:cs="Times New Roman"/>
                <w:b/>
                <w:sz w:val="24"/>
                <w:szCs w:val="24"/>
                <w:lang w:eastAsia="ru-RU"/>
              </w:rPr>
              <w:t>1</w:t>
            </w:r>
            <w:r w:rsidR="002D031D"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i/>
                <w:sz w:val="24"/>
                <w:szCs w:val="24"/>
                <w:u w:val="single"/>
                <w:lang w:eastAsia="ru-RU"/>
              </w:rPr>
              <w:t>вечер вопросов и ответов</w:t>
            </w:r>
            <w:r w:rsidRPr="00D350D1">
              <w:rPr>
                <w:rFonts w:ascii="Times New Roman" w:eastAsia="Times New Roman" w:hAnsi="Times New Roman" w:cs="Times New Roman"/>
                <w:sz w:val="24"/>
                <w:szCs w:val="24"/>
                <w:lang w:eastAsia="ru-RU"/>
              </w:rPr>
              <w:t xml:space="preserve"> «Как отвечать на детские вопросы?»</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 xml:space="preserve">на информационном стенде </w:t>
            </w:r>
            <w:r w:rsidRPr="00D350D1">
              <w:rPr>
                <w:rFonts w:ascii="Times New Roman" w:eastAsia="Times New Roman" w:hAnsi="Times New Roman" w:cs="Times New Roman"/>
                <w:kern w:val="36"/>
                <w:sz w:val="24"/>
                <w:szCs w:val="24"/>
                <w:lang w:eastAsia="ru-RU"/>
              </w:rPr>
              <w:t>«Что рассказать ребенку о Пасхе?»</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2.«Солнышко»</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w:t>
            </w:r>
            <w:r w:rsidR="00CB5CC4" w:rsidRPr="00D350D1">
              <w:rPr>
                <w:rFonts w:ascii="Times New Roman" w:eastAsia="Times New Roman" w:hAnsi="Times New Roman" w:cs="Times New Roman"/>
                <w:b/>
                <w:sz w:val="24"/>
                <w:szCs w:val="24"/>
                <w:lang w:eastAsia="ru-RU"/>
              </w:rPr>
              <w:t>0</w:t>
            </w:r>
            <w:r w:rsidR="00A43D4F" w:rsidRPr="00D350D1">
              <w:rPr>
                <w:rFonts w:ascii="Times New Roman" w:eastAsia="Times New Roman" w:hAnsi="Times New Roman" w:cs="Times New Roman"/>
                <w:b/>
                <w:sz w:val="24"/>
                <w:szCs w:val="24"/>
                <w:lang w:eastAsia="ru-RU"/>
              </w:rPr>
              <w:t>8</w:t>
            </w:r>
            <w:r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консультация</w:t>
            </w:r>
            <w:r w:rsidRPr="00D350D1">
              <w:rPr>
                <w:rFonts w:ascii="Times New Roman" w:eastAsia="SimSun" w:hAnsi="Times New Roman" w:cs="Times New Roman"/>
                <w:i/>
                <w:sz w:val="24"/>
                <w:szCs w:val="24"/>
                <w:lang w:eastAsia="zh-CN" w:bidi="hi-IN"/>
              </w:rPr>
              <w:t xml:space="preserve"> </w:t>
            </w:r>
            <w:r w:rsidRPr="00D350D1">
              <w:rPr>
                <w:rFonts w:ascii="Times New Roman" w:eastAsia="Times New Roman" w:hAnsi="Times New Roman" w:cs="Times New Roman"/>
                <w:sz w:val="24"/>
                <w:szCs w:val="24"/>
                <w:lang w:eastAsia="ru-RU"/>
              </w:rPr>
              <w:t>«Экологическое воспитание у дошкольников»</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на информационном стенде «Солнце, воздух и вода»</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3.«Птицы прилетели»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43D4F">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43D4F" w:rsidRPr="00D350D1">
              <w:rPr>
                <w:rFonts w:ascii="Times New Roman" w:eastAsia="Times New Roman" w:hAnsi="Times New Roman" w:cs="Times New Roman"/>
                <w:b/>
                <w:sz w:val="24"/>
                <w:szCs w:val="24"/>
                <w:lang w:eastAsia="ru-RU"/>
              </w:rPr>
              <w:t>1</w:t>
            </w:r>
            <w:r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1</w:t>
            </w:r>
            <w:r w:rsidR="00A43D4F"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на информационном стенде «Птицы весной»</w:t>
            </w:r>
          </w:p>
          <w:p w:rsidR="002D031D" w:rsidRPr="00D350D1" w:rsidRDefault="002D031D" w:rsidP="00AA6427">
            <w:pPr>
              <w:spacing w:after="0" w:line="240" w:lineRule="auto"/>
              <w:contextualSpacing/>
              <w:jc w:val="both"/>
              <w:rPr>
                <w:rFonts w:ascii="Times New Roman" w:eastAsia="SimSun" w:hAnsi="Times New Roman" w:cs="Times New Roman"/>
                <w:b/>
                <w:i/>
                <w:sz w:val="24"/>
                <w:szCs w:val="24"/>
                <w:lang w:eastAsia="zh-CN" w:bidi="hi-IN"/>
              </w:rPr>
            </w:pPr>
            <w:r w:rsidRPr="00D350D1">
              <w:rPr>
                <w:rFonts w:ascii="Times New Roman" w:eastAsia="SimSun" w:hAnsi="Times New Roman" w:cs="Times New Roman"/>
                <w:b/>
                <w:i/>
                <w:sz w:val="24"/>
                <w:szCs w:val="24"/>
                <w:lang w:eastAsia="zh-CN" w:bidi="hi-IN"/>
              </w:rPr>
              <w:t>Совместная деятельность педагогов и родителей:</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u w:val="single"/>
              </w:rPr>
            </w:pPr>
            <w:r w:rsidRPr="00D350D1">
              <w:rPr>
                <w:rFonts w:ascii="Times New Roman" w:eastAsia="SimSun" w:hAnsi="Times New Roman" w:cs="Times New Roman"/>
                <w:i/>
                <w:sz w:val="24"/>
                <w:szCs w:val="24"/>
                <w:u w:val="single"/>
                <w:lang w:eastAsia="zh-CN" w:bidi="hi-IN"/>
              </w:rPr>
              <w:t>конкурс совместного творчества детей и родителей «Пасхальное чудо»</w:t>
            </w:r>
          </w:p>
        </w:tc>
      </w:tr>
      <w:tr w:rsidR="004F5E57" w:rsidRPr="00D350D1" w:rsidTr="00416B8A">
        <w:trPr>
          <w:trHeight w:val="1373"/>
        </w:trPr>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4.«Где моя мама?» (Домашние и дикие животные и их детеныши)</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5742F6" w:rsidP="003110F7">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3110F7" w:rsidRPr="00D350D1">
              <w:rPr>
                <w:rFonts w:ascii="Times New Roman" w:eastAsia="Times New Roman" w:hAnsi="Times New Roman" w:cs="Times New Roman"/>
                <w:b/>
                <w:sz w:val="24"/>
                <w:szCs w:val="24"/>
                <w:lang w:eastAsia="ru-RU"/>
              </w:rPr>
              <w:t>8</w:t>
            </w:r>
            <w:r w:rsidR="002D031D"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2</w:t>
            </w:r>
            <w:r w:rsidR="003110F7"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круглый стол</w:t>
            </w:r>
            <w:r w:rsidRPr="00D350D1">
              <w:rPr>
                <w:rFonts w:ascii="Times New Roman" w:eastAsia="SimSun" w:hAnsi="Times New Roman" w:cs="Times New Roman"/>
                <w:i/>
                <w:sz w:val="24"/>
                <w:szCs w:val="24"/>
                <w:lang w:eastAsia="zh-CN" w:bidi="hi-IN"/>
              </w:rPr>
              <w:t xml:space="preserve"> </w:t>
            </w:r>
            <w:r w:rsidRPr="00D350D1">
              <w:rPr>
                <w:rFonts w:ascii="Times New Roman" w:eastAsia="Times New Roman" w:hAnsi="Times New Roman" w:cs="Times New Roman"/>
                <w:sz w:val="24"/>
                <w:szCs w:val="24"/>
                <w:lang w:eastAsia="ru-RU"/>
              </w:rPr>
              <w:t xml:space="preserve">«Капризы и упрямства»,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sz w:val="24"/>
                <w:szCs w:val="24"/>
                <w:lang w:eastAsia="ru-RU"/>
              </w:rPr>
              <w:t xml:space="preserve"> на информационном стенде «Читайте детям сказки»</w:t>
            </w:r>
          </w:p>
        </w:tc>
      </w:tr>
      <w:tr w:rsidR="004F5E57" w:rsidRPr="00D350D1" w:rsidTr="00416B8A">
        <w:trPr>
          <w:trHeight w:val="1122"/>
        </w:trPr>
        <w:tc>
          <w:tcPr>
            <w:tcW w:w="397" w:type="dxa"/>
            <w:tcBorders>
              <w:top w:val="single" w:sz="4" w:space="0" w:color="auto"/>
              <w:left w:val="single" w:sz="4" w:space="0" w:color="auto"/>
              <w:bottom w:val="single" w:sz="4" w:space="0" w:color="auto"/>
              <w:right w:val="single" w:sz="4" w:space="0" w:color="auto"/>
            </w:tcBorders>
            <w:vAlign w:val="center"/>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lang w:eastAsia="ru-RU"/>
              </w:rPr>
            </w:pPr>
          </w:p>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5. .«Я одеваюсь сам»</w:t>
            </w:r>
          </w:p>
        </w:tc>
        <w:tc>
          <w:tcPr>
            <w:tcW w:w="2594" w:type="dxa"/>
            <w:tcBorders>
              <w:top w:val="single" w:sz="4" w:space="0" w:color="auto"/>
              <w:left w:val="single" w:sz="4" w:space="0" w:color="auto"/>
              <w:bottom w:val="single" w:sz="4" w:space="0" w:color="auto"/>
              <w:right w:val="single" w:sz="4" w:space="0" w:color="auto"/>
            </w:tcBorders>
          </w:tcPr>
          <w:p w:rsidR="002D031D" w:rsidRPr="00D350D1" w:rsidRDefault="002D031D" w:rsidP="00416B8A">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3110F7" w:rsidRPr="00D350D1">
              <w:rPr>
                <w:rFonts w:ascii="Times New Roman" w:eastAsia="Times New Roman" w:hAnsi="Times New Roman" w:cs="Times New Roman"/>
                <w:b/>
                <w:sz w:val="24"/>
                <w:szCs w:val="24"/>
                <w:lang w:eastAsia="ru-RU"/>
              </w:rPr>
              <w:t>5</w:t>
            </w:r>
            <w:r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w:t>
            </w:r>
            <w:r w:rsidR="003110F7" w:rsidRPr="00D350D1">
              <w:rPr>
                <w:rFonts w:ascii="Times New Roman" w:eastAsia="Times New Roman" w:hAnsi="Times New Roman" w:cs="Times New Roman"/>
                <w:b/>
                <w:sz w:val="24"/>
                <w:szCs w:val="24"/>
                <w:lang w:eastAsia="ru-RU"/>
              </w:rPr>
              <w:t>29</w:t>
            </w:r>
            <w:r w:rsidRPr="00D350D1">
              <w:rPr>
                <w:rFonts w:ascii="Times New Roman" w:eastAsia="Times New Roman" w:hAnsi="Times New Roman" w:cs="Times New Roman"/>
                <w:b/>
                <w:sz w:val="24"/>
                <w:szCs w:val="24"/>
                <w:lang w:eastAsia="ru-RU"/>
              </w:rPr>
              <w:t>.04.2</w:t>
            </w:r>
            <w:r w:rsidR="00A5091A" w:rsidRPr="00D350D1">
              <w:rPr>
                <w:rFonts w:ascii="Times New Roman" w:eastAsia="Times New Roman" w:hAnsi="Times New Roman" w:cs="Times New Roman"/>
                <w:b/>
                <w:sz w:val="24"/>
                <w:szCs w:val="24"/>
                <w:lang w:eastAsia="ru-RU"/>
              </w:rPr>
              <w:t>2</w:t>
            </w:r>
          </w:p>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lang w:eastAsia="ru-RU"/>
              </w:rPr>
            </w:pP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b/>
                <w:i/>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вечер вопросов и ответов</w:t>
            </w:r>
            <w:r w:rsidRPr="00D350D1">
              <w:rPr>
                <w:rFonts w:ascii="Times New Roman" w:eastAsia="SimSun" w:hAnsi="Times New Roman" w:cs="Times New Roman"/>
                <w:sz w:val="24"/>
                <w:szCs w:val="24"/>
                <w:lang w:eastAsia="zh-CN" w:bidi="hi-IN"/>
              </w:rPr>
              <w:t xml:space="preserve"> </w:t>
            </w:r>
            <w:r w:rsidRPr="00D350D1">
              <w:rPr>
                <w:rFonts w:ascii="Times New Roman" w:eastAsia="Times New Roman" w:hAnsi="Times New Roman" w:cs="Times New Roman"/>
                <w:sz w:val="24"/>
                <w:szCs w:val="24"/>
                <w:lang w:eastAsia="ru-RU"/>
              </w:rPr>
              <w:t>«Как приучить ребенка к опрятности и аккуратности»</w:t>
            </w:r>
          </w:p>
        </w:tc>
      </w:tr>
      <w:tr w:rsidR="004F5E57" w:rsidRPr="00D350D1" w:rsidTr="00416B8A">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2D031D" w:rsidRPr="00D350D1" w:rsidRDefault="002D031D" w:rsidP="00AA6427">
            <w:pPr>
              <w:spacing w:after="0" w:line="240" w:lineRule="auto"/>
              <w:ind w:left="113" w:right="113"/>
              <w:jc w:val="center"/>
              <w:rPr>
                <w:rFonts w:ascii="Times New Roman" w:eastAsia="Times New Roman" w:hAnsi="Times New Roman" w:cs="Times New Roman"/>
                <w:b/>
                <w:i/>
                <w:sz w:val="24"/>
                <w:szCs w:val="24"/>
              </w:rPr>
            </w:pPr>
            <w:r w:rsidRPr="00D350D1">
              <w:rPr>
                <w:rFonts w:ascii="Times New Roman" w:eastAsia="Times New Roman" w:hAnsi="Times New Roman" w:cs="Times New Roman"/>
                <w:b/>
                <w:i/>
                <w:sz w:val="24"/>
                <w:szCs w:val="24"/>
                <w:lang w:eastAsia="ru-RU"/>
              </w:rPr>
              <w:t>Май</w:t>
            </w: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1. .«Живое вокруг нас: весенние цветы»</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3110F7">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w:t>
            </w:r>
            <w:r w:rsidR="003110F7"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0</w:t>
            </w:r>
            <w:r w:rsidR="003110F7" w:rsidRPr="00D350D1">
              <w:rPr>
                <w:rFonts w:ascii="Times New Roman" w:eastAsia="Times New Roman" w:hAnsi="Times New Roman" w:cs="Times New Roman"/>
                <w:b/>
                <w:sz w:val="24"/>
                <w:szCs w:val="24"/>
                <w:lang w:eastAsia="ru-RU"/>
              </w:rPr>
              <w:t>6</w:t>
            </w:r>
            <w:r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консультации</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sz w:val="24"/>
                <w:szCs w:val="24"/>
                <w:lang w:eastAsia="ru-RU"/>
              </w:rPr>
              <w:t>на информационном стенде «Как прекрасен этот мир – посмотри!», «Ядовитые растения нашего края»</w:t>
            </w:r>
          </w:p>
          <w:p w:rsidR="002D031D" w:rsidRPr="00D350D1" w:rsidRDefault="002D031D" w:rsidP="00AA6427">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консультация</w:t>
            </w:r>
            <w:r w:rsidRPr="00D350D1">
              <w:rPr>
                <w:rFonts w:ascii="Times New Roman" w:eastAsia="Times New Roman" w:hAnsi="Times New Roman" w:cs="Times New Roman"/>
                <w:sz w:val="24"/>
                <w:szCs w:val="24"/>
                <w:lang w:eastAsia="ru-RU"/>
              </w:rPr>
              <w:t xml:space="preserve"> «Природа родного края»</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2. «Травка зеленеет, солнышко блестит»</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3110F7" w:rsidP="003110F7">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09</w:t>
            </w:r>
            <w:r w:rsidR="002D031D"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r w:rsidR="002D031D" w:rsidRPr="00D350D1">
              <w:rPr>
                <w:rFonts w:ascii="Times New Roman" w:eastAsia="Times New Roman" w:hAnsi="Times New Roman" w:cs="Times New Roman"/>
                <w:b/>
                <w:sz w:val="24"/>
                <w:szCs w:val="24"/>
                <w:lang w:eastAsia="ru-RU"/>
              </w:rPr>
              <w:t>– 1</w:t>
            </w:r>
            <w:r w:rsidRPr="00D350D1">
              <w:rPr>
                <w:rFonts w:ascii="Times New Roman" w:eastAsia="Times New Roman" w:hAnsi="Times New Roman" w:cs="Times New Roman"/>
                <w:b/>
                <w:sz w:val="24"/>
                <w:szCs w:val="24"/>
                <w:lang w:eastAsia="ru-RU"/>
              </w:rPr>
              <w:t>3</w:t>
            </w:r>
            <w:r w:rsidR="002D031D" w:rsidRPr="00D350D1">
              <w:rPr>
                <w:rFonts w:ascii="Times New Roman" w:eastAsia="Times New Roman" w:hAnsi="Times New Roman" w:cs="Times New Roman"/>
                <w:b/>
                <w:sz w:val="24"/>
                <w:szCs w:val="24"/>
                <w:lang w:eastAsia="ru-RU"/>
              </w:rPr>
              <w:t>.05.</w:t>
            </w:r>
            <w:r w:rsidR="00A5091A" w:rsidRPr="00D350D1">
              <w:rPr>
                <w:rFonts w:ascii="Times New Roman" w:eastAsia="Times New Roman" w:hAnsi="Times New Roman" w:cs="Times New Roman"/>
                <w:b/>
                <w:sz w:val="24"/>
                <w:szCs w:val="24"/>
                <w:lang w:eastAsia="ru-RU"/>
              </w:rPr>
              <w:t>22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образование родителей</w:t>
            </w:r>
            <w:r w:rsidRPr="00D350D1">
              <w:rPr>
                <w:rFonts w:ascii="Times New Roman" w:eastAsia="SimSun" w:hAnsi="Times New Roman" w:cs="Times New Roman"/>
                <w:sz w:val="24"/>
                <w:szCs w:val="24"/>
                <w:lang w:eastAsia="zh-CN" w:bidi="hi-IN"/>
              </w:rPr>
              <w:t xml:space="preserve">: </w:t>
            </w:r>
            <w:r w:rsidRPr="00D350D1">
              <w:rPr>
                <w:rFonts w:ascii="Times New Roman" w:eastAsia="SimSun" w:hAnsi="Times New Roman" w:cs="Times New Roman"/>
                <w:i/>
                <w:sz w:val="24"/>
                <w:szCs w:val="24"/>
                <w:u w:val="single"/>
                <w:lang w:eastAsia="zh-CN" w:bidi="hi-IN"/>
              </w:rPr>
              <w:t>консультация</w:t>
            </w:r>
            <w:r w:rsidRPr="00D350D1">
              <w:rPr>
                <w:rFonts w:ascii="Times New Roman" w:eastAsia="Times New Roman" w:hAnsi="Times New Roman" w:cs="Times New Roman"/>
                <w:sz w:val="24"/>
                <w:szCs w:val="24"/>
                <w:lang w:eastAsia="ru-RU"/>
              </w:rPr>
              <w:t xml:space="preserve"> «Расскажите детям о Великой Победе»,</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«Воспитание любви к природе»</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3. «Мы едем, едем, едем»</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3110F7">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3110F7" w:rsidRPr="00D350D1">
              <w:rPr>
                <w:rFonts w:ascii="Times New Roman" w:eastAsia="Times New Roman" w:hAnsi="Times New Roman" w:cs="Times New Roman"/>
                <w:b/>
                <w:sz w:val="24"/>
                <w:szCs w:val="24"/>
                <w:lang w:eastAsia="ru-RU"/>
              </w:rPr>
              <w:t>6</w:t>
            </w:r>
            <w:r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 2</w:t>
            </w:r>
            <w:r w:rsidR="003110F7" w:rsidRPr="00D350D1">
              <w:rPr>
                <w:rFonts w:ascii="Times New Roman" w:eastAsia="Times New Roman" w:hAnsi="Times New Roman" w:cs="Times New Roman"/>
                <w:b/>
                <w:sz w:val="24"/>
                <w:szCs w:val="24"/>
                <w:lang w:eastAsia="ru-RU"/>
              </w:rPr>
              <w:t>0</w:t>
            </w:r>
            <w:r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Педагогическая поддержка</w:t>
            </w:r>
            <w:r w:rsidRPr="00D350D1">
              <w:rPr>
                <w:rFonts w:ascii="Times New Roman" w:eastAsia="Times New Roman" w:hAnsi="Times New Roman" w:cs="Times New Roman"/>
                <w:i/>
                <w:sz w:val="24"/>
                <w:szCs w:val="24"/>
                <w:lang w:eastAsia="ru-RU"/>
              </w:rPr>
              <w:t xml:space="preserve">: </w:t>
            </w:r>
            <w:r w:rsidRPr="00D350D1">
              <w:rPr>
                <w:rFonts w:ascii="Times New Roman" w:eastAsia="Times New Roman" w:hAnsi="Times New Roman" w:cs="Times New Roman"/>
                <w:i/>
                <w:sz w:val="24"/>
                <w:szCs w:val="24"/>
                <w:u w:val="single"/>
                <w:lang w:eastAsia="ru-RU"/>
              </w:rPr>
              <w:t>консультация</w:t>
            </w:r>
            <w:r w:rsidRPr="00D350D1">
              <w:rPr>
                <w:rFonts w:ascii="Times New Roman" w:eastAsia="Times New Roman" w:hAnsi="Times New Roman" w:cs="Times New Roman"/>
                <w:i/>
                <w:sz w:val="24"/>
                <w:szCs w:val="24"/>
                <w:lang w:eastAsia="ru-RU"/>
              </w:rPr>
              <w:t xml:space="preserve"> на</w:t>
            </w:r>
            <w:r w:rsidRPr="00D350D1">
              <w:rPr>
                <w:rFonts w:ascii="Times New Roman" w:eastAsia="Times New Roman" w:hAnsi="Times New Roman" w:cs="Times New Roman"/>
                <w:sz w:val="24"/>
                <w:szCs w:val="24"/>
                <w:lang w:eastAsia="ru-RU"/>
              </w:rPr>
              <w:t xml:space="preserve"> информационном стенде «Ребенок на даче»; </w:t>
            </w:r>
            <w:r w:rsidRPr="00D350D1">
              <w:rPr>
                <w:rFonts w:ascii="Times New Roman" w:eastAsia="Times New Roman" w:hAnsi="Times New Roman" w:cs="Times New Roman"/>
                <w:i/>
                <w:sz w:val="24"/>
                <w:szCs w:val="24"/>
                <w:u w:val="single"/>
                <w:lang w:eastAsia="ru-RU"/>
              </w:rPr>
              <w:t>бюллетени-памятки</w:t>
            </w:r>
            <w:r w:rsidRPr="00D350D1">
              <w:rPr>
                <w:rFonts w:ascii="Times New Roman" w:eastAsia="Times New Roman" w:hAnsi="Times New Roman" w:cs="Times New Roman"/>
                <w:sz w:val="24"/>
                <w:szCs w:val="24"/>
                <w:lang w:eastAsia="ru-RU"/>
              </w:rPr>
              <w:t xml:space="preserve"> «Правила поведения в общественном транспорте», </w:t>
            </w:r>
            <w:r w:rsidRPr="00D350D1">
              <w:rPr>
                <w:rFonts w:ascii="Times New Roman" w:eastAsia="SimSun" w:hAnsi="Times New Roman" w:cs="Times New Roman"/>
                <w:sz w:val="24"/>
                <w:szCs w:val="24"/>
                <w:lang w:eastAsia="zh-CN" w:bidi="hi-IN"/>
              </w:rPr>
              <w:t>«Воспитываем пешехода»</w:t>
            </w:r>
          </w:p>
        </w:tc>
      </w:tr>
      <w:tr w:rsidR="004F5E57" w:rsidRPr="00D350D1" w:rsidTr="00416B8A">
        <w:tc>
          <w:tcPr>
            <w:tcW w:w="397" w:type="dxa"/>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416B8A">
            <w:pPr>
              <w:spacing w:after="0" w:line="240" w:lineRule="auto"/>
              <w:contextualSpacing/>
              <w:jc w:val="center"/>
              <w:rPr>
                <w:rFonts w:ascii="Times New Roman" w:eastAsia="Times New Roman" w:hAnsi="Times New Roman" w:cs="Times New Roman"/>
                <w:b/>
                <w:sz w:val="24"/>
                <w:szCs w:val="24"/>
              </w:rPr>
            </w:pPr>
            <w:r w:rsidRPr="00D350D1">
              <w:rPr>
                <w:rFonts w:ascii="Times New Roman" w:eastAsia="Times New Roman" w:hAnsi="Times New Roman" w:cs="Times New Roman"/>
                <w:b/>
                <w:sz w:val="24"/>
                <w:szCs w:val="24"/>
                <w:lang w:eastAsia="ru-RU"/>
              </w:rPr>
              <w:t>4. «У куклы Кати день рождения»</w:t>
            </w:r>
          </w:p>
        </w:tc>
        <w:tc>
          <w:tcPr>
            <w:tcW w:w="2594" w:type="dxa"/>
            <w:tcBorders>
              <w:top w:val="single" w:sz="4" w:space="0" w:color="auto"/>
              <w:left w:val="single" w:sz="4" w:space="0" w:color="auto"/>
              <w:bottom w:val="single" w:sz="4" w:space="0" w:color="auto"/>
              <w:right w:val="single" w:sz="4" w:space="0" w:color="auto"/>
            </w:tcBorders>
            <w:hideMark/>
          </w:tcPr>
          <w:p w:rsidR="002D031D" w:rsidRPr="00D350D1" w:rsidRDefault="002D031D" w:rsidP="003110F7">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2</w:t>
            </w:r>
            <w:r w:rsidR="003110F7" w:rsidRPr="00D350D1">
              <w:rPr>
                <w:rFonts w:ascii="Times New Roman" w:eastAsia="Times New Roman" w:hAnsi="Times New Roman" w:cs="Times New Roman"/>
                <w:b/>
                <w:sz w:val="24"/>
                <w:szCs w:val="24"/>
                <w:lang w:eastAsia="ru-RU"/>
              </w:rPr>
              <w:t>3</w:t>
            </w:r>
            <w:r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r w:rsidRPr="00D350D1">
              <w:rPr>
                <w:rFonts w:ascii="Times New Roman" w:eastAsia="Times New Roman" w:hAnsi="Times New Roman" w:cs="Times New Roman"/>
                <w:b/>
                <w:sz w:val="24"/>
                <w:szCs w:val="24"/>
                <w:lang w:eastAsia="ru-RU"/>
              </w:rPr>
              <w:t xml:space="preserve">– </w:t>
            </w:r>
            <w:r w:rsidR="003110F7" w:rsidRPr="00D350D1">
              <w:rPr>
                <w:rFonts w:ascii="Times New Roman" w:eastAsia="Times New Roman" w:hAnsi="Times New Roman" w:cs="Times New Roman"/>
                <w:b/>
                <w:sz w:val="24"/>
                <w:szCs w:val="24"/>
                <w:lang w:eastAsia="ru-RU"/>
              </w:rPr>
              <w:t>31</w:t>
            </w:r>
            <w:r w:rsidRPr="00D350D1">
              <w:rPr>
                <w:rFonts w:ascii="Times New Roman" w:eastAsia="Times New Roman" w:hAnsi="Times New Roman" w:cs="Times New Roman"/>
                <w:b/>
                <w:sz w:val="24"/>
                <w:szCs w:val="24"/>
                <w:lang w:eastAsia="ru-RU"/>
              </w:rPr>
              <w:t>.05.2</w:t>
            </w:r>
            <w:r w:rsidR="00A5091A" w:rsidRPr="00D350D1">
              <w:rPr>
                <w:rFonts w:ascii="Times New Roman" w:eastAsia="Times New Roman" w:hAnsi="Times New Roman" w:cs="Times New Roman"/>
                <w:b/>
                <w:sz w:val="24"/>
                <w:szCs w:val="24"/>
                <w:lang w:eastAsia="ru-RU"/>
              </w:rPr>
              <w:t>2</w:t>
            </w:r>
          </w:p>
        </w:tc>
        <w:tc>
          <w:tcPr>
            <w:tcW w:w="449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i/>
                <w:sz w:val="24"/>
                <w:szCs w:val="24"/>
                <w:lang w:eastAsia="ru-RU"/>
              </w:rPr>
              <w:t xml:space="preserve">Педагогическая поддержка: </w:t>
            </w:r>
            <w:r w:rsidRPr="00D350D1">
              <w:rPr>
                <w:rFonts w:ascii="Times New Roman" w:eastAsia="Times New Roman" w:hAnsi="Times New Roman" w:cs="Times New Roman"/>
                <w:i/>
                <w:sz w:val="24"/>
                <w:szCs w:val="24"/>
                <w:lang w:eastAsia="ru-RU"/>
              </w:rPr>
              <w:t>дискуссия</w:t>
            </w:r>
            <w:r w:rsidRPr="00D350D1">
              <w:rPr>
                <w:rFonts w:ascii="Times New Roman" w:eastAsia="Times New Roman" w:hAnsi="Times New Roman" w:cs="Times New Roman"/>
                <w:sz w:val="24"/>
                <w:szCs w:val="24"/>
                <w:lang w:eastAsia="ru-RU"/>
              </w:rPr>
              <w:t xml:space="preserve"> «Как организовать праздник для ребенка дома?»</w:t>
            </w:r>
          </w:p>
          <w:p w:rsidR="002D031D" w:rsidRPr="00D350D1" w:rsidRDefault="002D031D" w:rsidP="00634EA5">
            <w:pPr>
              <w:spacing w:after="0" w:line="240" w:lineRule="auto"/>
              <w:contextualSpacing/>
              <w:jc w:val="both"/>
              <w:rPr>
                <w:rFonts w:ascii="Times New Roman" w:eastAsia="SimSun" w:hAnsi="Times New Roman" w:cs="Times New Roman"/>
                <w:i/>
                <w:sz w:val="24"/>
                <w:szCs w:val="24"/>
                <w:lang w:eastAsia="zh-CN" w:bidi="hi-IN"/>
              </w:rPr>
            </w:pPr>
            <w:r w:rsidRPr="00D350D1">
              <w:rPr>
                <w:rFonts w:ascii="Times New Roman" w:eastAsia="SimSun" w:hAnsi="Times New Roman" w:cs="Times New Roman"/>
                <w:i/>
                <w:sz w:val="24"/>
                <w:szCs w:val="24"/>
                <w:lang w:eastAsia="zh-CN" w:bidi="hi-IN"/>
              </w:rPr>
              <w:t>Совместная деятельность педагогов и родителей:</w:t>
            </w:r>
            <w:r w:rsidR="00634EA5" w:rsidRPr="00D350D1">
              <w:rPr>
                <w:rFonts w:ascii="Times New Roman" w:eastAsia="Times New Roman" w:hAnsi="Times New Roman" w:cs="Times New Roman"/>
                <w:i/>
                <w:sz w:val="24"/>
                <w:szCs w:val="24"/>
                <w:u w:val="single"/>
                <w:lang w:eastAsia="ru-RU"/>
              </w:rPr>
              <w:t xml:space="preserve"> День открытых дверей</w:t>
            </w:r>
            <w:r w:rsidRPr="00D350D1">
              <w:rPr>
                <w:rFonts w:ascii="Times New Roman" w:eastAsia="Times New Roman" w:hAnsi="Times New Roman" w:cs="Times New Roman"/>
                <w:sz w:val="24"/>
                <w:szCs w:val="24"/>
                <w:lang w:eastAsia="ru-RU"/>
              </w:rPr>
              <w:t xml:space="preserve"> </w:t>
            </w:r>
          </w:p>
        </w:tc>
      </w:tr>
    </w:tbl>
    <w:p w:rsidR="00634EA5" w:rsidRPr="00D350D1" w:rsidRDefault="00634EA5" w:rsidP="00634EA5">
      <w:pPr>
        <w:spacing w:after="0" w:line="240" w:lineRule="auto"/>
        <w:jc w:val="center"/>
        <w:rPr>
          <w:rFonts w:ascii="Times New Roman" w:eastAsia="Times New Roman" w:hAnsi="Times New Roman" w:cs="Times New Roman"/>
          <w:b/>
          <w:sz w:val="24"/>
          <w:szCs w:val="24"/>
          <w:lang w:eastAsia="ru-RU"/>
        </w:rPr>
      </w:pPr>
      <w:r w:rsidRPr="00D350D1">
        <w:rPr>
          <w:rFonts w:ascii="Times New Roman" w:hAnsi="Times New Roman" w:cs="Times New Roman"/>
          <w:b/>
          <w:sz w:val="24"/>
          <w:szCs w:val="24"/>
        </w:rPr>
        <w:t xml:space="preserve">Перспективный план взаимодействия с родителями (законными представителями)  воспитанников </w:t>
      </w:r>
      <w:r w:rsidRPr="00D350D1">
        <w:rPr>
          <w:rFonts w:ascii="Times New Roman" w:hAnsi="Times New Roman" w:cs="Times New Roman"/>
          <w:b/>
          <w:bCs/>
          <w:iCs/>
          <w:sz w:val="24"/>
          <w:szCs w:val="24"/>
        </w:rPr>
        <w:t xml:space="preserve">2-й группы раннего возраста </w:t>
      </w:r>
    </w:p>
    <w:p w:rsidR="00634EA5" w:rsidRPr="00D350D1" w:rsidRDefault="00634EA5" w:rsidP="00634EA5">
      <w:pPr>
        <w:pStyle w:val="af7"/>
        <w:spacing w:after="0" w:line="100" w:lineRule="atLeast"/>
        <w:jc w:val="center"/>
        <w:rPr>
          <w:rFonts w:ascii="Times New Roman" w:hAnsi="Times New Roman"/>
          <w:color w:val="auto"/>
          <w:sz w:val="24"/>
          <w:szCs w:val="24"/>
        </w:rPr>
      </w:pPr>
      <w:r w:rsidRPr="00D350D1">
        <w:rPr>
          <w:rFonts w:ascii="Times New Roman" w:hAnsi="Times New Roman"/>
          <w:b/>
          <w:bCs/>
          <w:color w:val="auto"/>
          <w:sz w:val="24"/>
          <w:szCs w:val="24"/>
        </w:rPr>
        <w:t xml:space="preserve">в летний оздоровительный период </w:t>
      </w:r>
    </w:p>
    <w:tbl>
      <w:tblPr>
        <w:tblW w:w="10207" w:type="dxa"/>
        <w:tblInd w:w="-31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24"/>
        <w:gridCol w:w="3091"/>
        <w:gridCol w:w="2370"/>
        <w:gridCol w:w="3822"/>
      </w:tblGrid>
      <w:tr w:rsidR="00634EA5" w:rsidRPr="00D350D1" w:rsidTr="00634EA5">
        <w:trPr>
          <w:cantSplit/>
        </w:trPr>
        <w:tc>
          <w:tcPr>
            <w:tcW w:w="6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100" w:lineRule="atLeast"/>
              <w:jc w:val="center"/>
              <w:rPr>
                <w:rFonts w:ascii="Times New Roman" w:hAnsi="Times New Roman"/>
                <w:b/>
                <w:sz w:val="24"/>
                <w:szCs w:val="24"/>
                <w:lang w:eastAsia="en-US"/>
              </w:rPr>
            </w:pPr>
            <w:r w:rsidRPr="00D350D1">
              <w:rPr>
                <w:rFonts w:ascii="Times New Roman" w:hAnsi="Times New Roman"/>
                <w:b/>
                <w:sz w:val="24"/>
                <w:szCs w:val="24"/>
                <w:lang w:eastAsia="en-US"/>
              </w:rPr>
              <w:t xml:space="preserve">Месяц </w:t>
            </w:r>
          </w:p>
        </w:tc>
        <w:tc>
          <w:tcPr>
            <w:tcW w:w="3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tabs>
                <w:tab w:val="left" w:pos="4704"/>
              </w:tabs>
              <w:spacing w:after="0" w:line="100" w:lineRule="atLeast"/>
              <w:jc w:val="center"/>
              <w:rPr>
                <w:rFonts w:ascii="Times New Roman" w:hAnsi="Times New Roman"/>
                <w:sz w:val="24"/>
                <w:szCs w:val="24"/>
                <w:lang w:eastAsia="en-US"/>
              </w:rPr>
            </w:pPr>
            <w:r w:rsidRPr="00D350D1">
              <w:rPr>
                <w:rFonts w:ascii="Times New Roman" w:hAnsi="Times New Roman"/>
                <w:b/>
                <w:sz w:val="24"/>
                <w:szCs w:val="24"/>
                <w:lang w:eastAsia="en-US"/>
              </w:rPr>
              <w:t>Тематическое планирование, сроки</w:t>
            </w:r>
          </w:p>
          <w:p w:rsidR="00634EA5" w:rsidRPr="00D350D1" w:rsidRDefault="00634EA5">
            <w:pPr>
              <w:pStyle w:val="af7"/>
              <w:spacing w:after="0" w:line="100" w:lineRule="atLeast"/>
              <w:jc w:val="center"/>
              <w:rPr>
                <w:rFonts w:ascii="Times New Roman" w:hAnsi="Times New Roman"/>
                <w:sz w:val="24"/>
                <w:szCs w:val="24"/>
                <w:lang w:eastAsia="en-US"/>
              </w:rPr>
            </w:pPr>
            <w:r w:rsidRPr="00D350D1">
              <w:rPr>
                <w:rFonts w:ascii="Times New Roman" w:hAnsi="Times New Roman"/>
                <w:b/>
                <w:sz w:val="24"/>
                <w:szCs w:val="24"/>
                <w:lang w:eastAsia="en-US"/>
              </w:rPr>
              <w:t>реализации</w:t>
            </w:r>
          </w:p>
        </w:tc>
        <w:tc>
          <w:tcPr>
            <w:tcW w:w="2410"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634EA5" w:rsidRPr="00D350D1" w:rsidRDefault="00634EA5">
            <w:pPr>
              <w:pStyle w:val="af7"/>
              <w:spacing w:after="0" w:line="100" w:lineRule="atLeast"/>
              <w:jc w:val="center"/>
              <w:rPr>
                <w:rFonts w:ascii="Times New Roman" w:hAnsi="Times New Roman"/>
                <w:b/>
                <w:sz w:val="24"/>
                <w:szCs w:val="24"/>
                <w:lang w:eastAsia="en-US"/>
              </w:rPr>
            </w:pPr>
            <w:r w:rsidRPr="00D350D1">
              <w:rPr>
                <w:rFonts w:ascii="Times New Roman" w:hAnsi="Times New Roman"/>
                <w:b/>
                <w:sz w:val="24"/>
                <w:szCs w:val="24"/>
                <w:lang w:eastAsia="en-US"/>
              </w:rPr>
              <w:t>Форма взаимодействия</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634EA5" w:rsidRPr="00D350D1" w:rsidRDefault="00634EA5">
            <w:pPr>
              <w:pStyle w:val="af7"/>
              <w:spacing w:after="0" w:line="100" w:lineRule="atLeast"/>
              <w:jc w:val="center"/>
              <w:rPr>
                <w:rFonts w:ascii="Times New Roman" w:hAnsi="Times New Roman"/>
                <w:sz w:val="24"/>
                <w:szCs w:val="24"/>
                <w:lang w:eastAsia="en-US"/>
              </w:rPr>
            </w:pPr>
            <w:r w:rsidRPr="00D350D1">
              <w:rPr>
                <w:rFonts w:ascii="Times New Roman" w:hAnsi="Times New Roman"/>
                <w:b/>
                <w:sz w:val="24"/>
                <w:szCs w:val="24"/>
                <w:lang w:eastAsia="en-US"/>
              </w:rPr>
              <w:t xml:space="preserve">Тема </w:t>
            </w:r>
          </w:p>
        </w:tc>
      </w:tr>
      <w:tr w:rsidR="00634EA5" w:rsidRPr="00D350D1" w:rsidTr="00634EA5">
        <w:trPr>
          <w:cantSplit/>
        </w:trPr>
        <w:tc>
          <w:tcPr>
            <w:tcW w:w="64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pPr>
              <w:pStyle w:val="af7"/>
              <w:spacing w:after="0" w:line="240" w:lineRule="auto"/>
              <w:ind w:right="113"/>
              <w:jc w:val="center"/>
              <w:rPr>
                <w:rFonts w:ascii="Times New Roman" w:hAnsi="Times New Roman"/>
                <w:sz w:val="24"/>
                <w:szCs w:val="24"/>
                <w:lang w:eastAsia="en-US"/>
              </w:rPr>
            </w:pPr>
          </w:p>
          <w:p w:rsidR="00634EA5" w:rsidRPr="00D350D1" w:rsidRDefault="00634EA5">
            <w:pPr>
              <w:pStyle w:val="af7"/>
              <w:spacing w:after="0" w:line="240" w:lineRule="auto"/>
              <w:ind w:left="113" w:right="113"/>
              <w:jc w:val="center"/>
              <w:rPr>
                <w:rFonts w:ascii="Times New Roman" w:hAnsi="Times New Roman"/>
                <w:sz w:val="24"/>
                <w:szCs w:val="24"/>
                <w:lang w:eastAsia="en-US"/>
              </w:rPr>
            </w:pPr>
          </w:p>
          <w:p w:rsidR="00634EA5" w:rsidRPr="00D350D1" w:rsidRDefault="00634EA5">
            <w:pPr>
              <w:pStyle w:val="af7"/>
              <w:spacing w:after="0" w:line="240" w:lineRule="auto"/>
              <w:ind w:left="113" w:right="113"/>
              <w:jc w:val="center"/>
              <w:rPr>
                <w:rFonts w:ascii="Times New Roman" w:hAnsi="Times New Roman"/>
                <w:sz w:val="24"/>
                <w:szCs w:val="24"/>
                <w:lang w:eastAsia="en-US"/>
              </w:rPr>
            </w:pPr>
            <w:r w:rsidRPr="00D350D1">
              <w:rPr>
                <w:rFonts w:ascii="Times New Roman" w:hAnsi="Times New Roman"/>
                <w:b/>
                <w:sz w:val="24"/>
                <w:szCs w:val="24"/>
                <w:lang w:eastAsia="en-US"/>
                <w:eastAsianLayout w:id="1477161984" w:vert="1"/>
              </w:rPr>
              <w:t>ИЮНь</w:t>
            </w:r>
          </w:p>
          <w:p w:rsidR="00634EA5" w:rsidRPr="00D350D1" w:rsidRDefault="00634EA5">
            <w:pPr>
              <w:pStyle w:val="af7"/>
              <w:spacing w:after="0" w:line="240" w:lineRule="auto"/>
              <w:ind w:left="113" w:right="113"/>
              <w:jc w:val="center"/>
              <w:rPr>
                <w:rFonts w:ascii="Times New Roman" w:hAnsi="Times New Roman"/>
                <w:sz w:val="24"/>
                <w:szCs w:val="24"/>
                <w:lang w:eastAsia="en-US"/>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 xml:space="preserve">«Признаки </w:t>
            </w:r>
          </w:p>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наступление лета»</w:t>
            </w:r>
          </w:p>
          <w:p w:rsidR="00634EA5" w:rsidRPr="00D350D1" w:rsidRDefault="00634EA5" w:rsidP="00263612">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 xml:space="preserve">01- </w:t>
            </w:r>
            <w:r w:rsidR="00263612" w:rsidRPr="00D350D1">
              <w:rPr>
                <w:rFonts w:ascii="Times New Roman" w:hAnsi="Times New Roman"/>
                <w:sz w:val="24"/>
                <w:szCs w:val="24"/>
                <w:lang w:eastAsia="en-US"/>
              </w:rPr>
              <w:t>10</w:t>
            </w:r>
            <w:r w:rsidRPr="00D350D1">
              <w:rPr>
                <w:rFonts w:ascii="Times New Roman" w:hAnsi="Times New Roman"/>
                <w:sz w:val="24"/>
                <w:szCs w:val="24"/>
                <w:lang w:eastAsia="en-US"/>
              </w:rPr>
              <w:t xml:space="preserve"> июня </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pPr>
              <w:pStyle w:val="af7"/>
              <w:spacing w:after="0" w:line="240" w:lineRule="auto"/>
              <w:rPr>
                <w:rFonts w:ascii="Times New Roman" w:hAnsi="Times New Roman"/>
                <w:sz w:val="24"/>
                <w:szCs w:val="24"/>
                <w:lang w:eastAsia="en-US"/>
              </w:rPr>
            </w:pPr>
            <w:r w:rsidRPr="00D350D1">
              <w:rPr>
                <w:rFonts w:ascii="Times New Roman" w:hAnsi="Times New Roman"/>
                <w:sz w:val="24"/>
                <w:szCs w:val="24"/>
                <w:lang w:eastAsia="en-US"/>
              </w:rPr>
              <w:t>Консультация: «Встречаем лето»</w:t>
            </w:r>
          </w:p>
          <w:p w:rsidR="00634EA5" w:rsidRPr="00D350D1" w:rsidRDefault="00634EA5">
            <w:pPr>
              <w:pStyle w:val="af7"/>
              <w:spacing w:after="0" w:line="240" w:lineRule="auto"/>
              <w:rPr>
                <w:rFonts w:ascii="Times New Roman" w:hAnsi="Times New Roman"/>
                <w:sz w:val="24"/>
                <w:szCs w:val="24"/>
                <w:lang w:eastAsia="en-US"/>
              </w:rPr>
            </w:pP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Педагогический мониторинг</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Анкетирование «Как одевать ребенка летом»</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8"/>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«Наш дом – природа»</w:t>
            </w:r>
          </w:p>
          <w:p w:rsidR="00634EA5" w:rsidRPr="00D350D1" w:rsidRDefault="00634EA5">
            <w:pPr>
              <w:pStyle w:val="af8"/>
              <w:spacing w:after="0" w:line="240" w:lineRule="auto"/>
              <w:jc w:val="center"/>
              <w:rPr>
                <w:rFonts w:ascii="Times New Roman" w:hAnsi="Times New Roman"/>
                <w:b/>
                <w:i/>
                <w:iCs/>
                <w:sz w:val="24"/>
                <w:szCs w:val="24"/>
                <w:lang w:eastAsia="en-US"/>
              </w:rPr>
            </w:pPr>
            <w:r w:rsidRPr="00D350D1">
              <w:rPr>
                <w:rFonts w:ascii="Times New Roman" w:hAnsi="Times New Roman"/>
                <w:b/>
                <w:sz w:val="24"/>
                <w:szCs w:val="24"/>
                <w:lang w:eastAsia="en-US"/>
              </w:rPr>
              <w:t>(мир животных и птиц</w:t>
            </w:r>
            <w:r w:rsidRPr="00D350D1">
              <w:rPr>
                <w:rFonts w:ascii="Times New Roman" w:hAnsi="Times New Roman"/>
                <w:b/>
                <w:i/>
                <w:iCs/>
                <w:sz w:val="24"/>
                <w:szCs w:val="24"/>
                <w:lang w:eastAsia="en-US"/>
              </w:rPr>
              <w:t>)</w:t>
            </w:r>
          </w:p>
          <w:p w:rsidR="00634EA5" w:rsidRPr="00D350D1" w:rsidRDefault="00263612" w:rsidP="00263612">
            <w:pPr>
              <w:pStyle w:val="af8"/>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lastRenderedPageBreak/>
              <w:t>13 - 17</w:t>
            </w:r>
            <w:r w:rsidR="00634EA5" w:rsidRPr="00D350D1">
              <w:rPr>
                <w:rFonts w:ascii="Times New Roman" w:hAnsi="Times New Roman"/>
                <w:sz w:val="24"/>
                <w:szCs w:val="24"/>
                <w:lang w:eastAsia="en-US"/>
              </w:rPr>
              <w:t xml:space="preserve"> июня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lastRenderedPageBreak/>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Консультация «Земля-наш дом!»</w:t>
            </w:r>
          </w:p>
          <w:p w:rsidR="00634EA5" w:rsidRPr="00D350D1" w:rsidRDefault="00634EA5" w:rsidP="00387543">
            <w:pPr>
              <w:pStyle w:val="af7"/>
              <w:spacing w:after="0" w:line="240" w:lineRule="auto"/>
              <w:jc w:val="both"/>
              <w:rPr>
                <w:rFonts w:ascii="Times New Roman" w:hAnsi="Times New Roman"/>
                <w:sz w:val="24"/>
                <w:szCs w:val="24"/>
                <w:lang w:eastAsia="en-US"/>
              </w:rPr>
            </w:pP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 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Круглый стол: «Если ребенок мечтает завести домашнего питомца»</w:t>
            </w:r>
          </w:p>
        </w:tc>
      </w:tr>
      <w:tr w:rsidR="00634EA5" w:rsidRPr="00D350D1" w:rsidTr="00634EA5">
        <w:trPr>
          <w:cantSplit/>
          <w:trHeight w:val="491"/>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8"/>
              <w:spacing w:after="0" w:line="240" w:lineRule="auto"/>
              <w:jc w:val="center"/>
              <w:rPr>
                <w:rStyle w:val="aff3"/>
                <w:sz w:val="24"/>
                <w:szCs w:val="24"/>
              </w:rPr>
            </w:pPr>
            <w:r w:rsidRPr="00D350D1">
              <w:rPr>
                <w:rStyle w:val="aff3"/>
                <w:sz w:val="24"/>
                <w:szCs w:val="24"/>
                <w:lang w:eastAsia="en-US"/>
              </w:rPr>
              <w:t>«Быть здоровыми хотим!»</w:t>
            </w:r>
          </w:p>
          <w:p w:rsidR="00634EA5" w:rsidRPr="00D350D1" w:rsidRDefault="00263612" w:rsidP="00263612">
            <w:pPr>
              <w:pStyle w:val="af8"/>
              <w:spacing w:after="0" w:line="240" w:lineRule="auto"/>
              <w:jc w:val="center"/>
              <w:rPr>
                <w:rFonts w:ascii="Times New Roman" w:hAnsi="Times New Roman"/>
                <w:sz w:val="24"/>
                <w:szCs w:val="24"/>
              </w:rPr>
            </w:pPr>
            <w:r w:rsidRPr="00D350D1">
              <w:rPr>
                <w:rFonts w:ascii="Times New Roman" w:hAnsi="Times New Roman"/>
                <w:sz w:val="24"/>
                <w:szCs w:val="24"/>
                <w:lang w:eastAsia="en-US"/>
              </w:rPr>
              <w:t>20 - 24</w:t>
            </w:r>
            <w:r w:rsidR="00634EA5" w:rsidRPr="00D350D1">
              <w:rPr>
                <w:rFonts w:ascii="Times New Roman" w:hAnsi="Times New Roman"/>
                <w:sz w:val="24"/>
                <w:szCs w:val="24"/>
                <w:lang w:eastAsia="en-US"/>
              </w:rPr>
              <w:t xml:space="preserve"> июня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Консультация «Соблюдение режима дня в выходные дни»</w:t>
            </w:r>
          </w:p>
        </w:tc>
      </w:tr>
      <w:tr w:rsidR="00634EA5" w:rsidRPr="00D350D1" w:rsidTr="00634EA5">
        <w:trPr>
          <w:cantSplit/>
          <w:trHeight w:val="471"/>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Педагогичесий мониторинг</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Тестирование «Закаливание детей в летний период»</w:t>
            </w:r>
          </w:p>
        </w:tc>
      </w:tr>
      <w:tr w:rsidR="00634EA5" w:rsidRPr="00D350D1" w:rsidTr="00634EA5">
        <w:trPr>
          <w:cantSplit/>
          <w:trHeight w:val="644"/>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«Изменения жизни детей и их близких</w:t>
            </w:r>
            <w:r w:rsidRPr="00D350D1">
              <w:rPr>
                <w:rFonts w:ascii="Times New Roman" w:hAnsi="Times New Roman"/>
                <w:b/>
                <w:i/>
                <w:iCs/>
                <w:kern w:val="2"/>
                <w:sz w:val="24"/>
                <w:szCs w:val="24"/>
                <w:lang w:eastAsia="zh-CN" w:bidi="hi-IN"/>
              </w:rPr>
              <w:t xml:space="preserve"> </w:t>
            </w:r>
            <w:r w:rsidRPr="00D350D1">
              <w:rPr>
                <w:rFonts w:ascii="Times New Roman" w:hAnsi="Times New Roman"/>
                <w:b/>
                <w:iCs/>
                <w:kern w:val="2"/>
                <w:sz w:val="24"/>
                <w:szCs w:val="24"/>
                <w:lang w:eastAsia="zh-CN" w:bidi="hi-IN"/>
              </w:rPr>
              <w:t>в летний период» (предстоящие отпуск, отдых, поездки на дачу)</w:t>
            </w:r>
          </w:p>
          <w:p w:rsidR="00634EA5" w:rsidRPr="00D350D1" w:rsidRDefault="00263612" w:rsidP="00263612">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27</w:t>
            </w:r>
            <w:r w:rsidR="00634EA5" w:rsidRPr="00D350D1">
              <w:rPr>
                <w:rFonts w:ascii="Times New Roman" w:hAnsi="Times New Roman"/>
                <w:sz w:val="24"/>
                <w:szCs w:val="24"/>
                <w:lang w:eastAsia="en-US"/>
              </w:rPr>
              <w:t>-30 июня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 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 xml:space="preserve">Дискуссия «Отдыхаем вместе с детьми» </w:t>
            </w:r>
          </w:p>
          <w:p w:rsidR="00634EA5" w:rsidRPr="00D350D1" w:rsidRDefault="00634EA5" w:rsidP="00387543">
            <w:pPr>
              <w:pStyle w:val="af7"/>
              <w:spacing w:after="0" w:line="240" w:lineRule="auto"/>
              <w:jc w:val="both"/>
              <w:rPr>
                <w:rFonts w:ascii="Times New Roman" w:hAnsi="Times New Roman"/>
                <w:sz w:val="24"/>
                <w:szCs w:val="24"/>
                <w:lang w:eastAsia="en-US"/>
              </w:rPr>
            </w:pP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tabs>
                <w:tab w:val="left" w:pos="312"/>
              </w:tabs>
              <w:spacing w:after="0" w:line="240" w:lineRule="auto"/>
              <w:jc w:val="center"/>
              <w:rPr>
                <w:rFonts w:ascii="Times New Roman" w:hAnsi="Times New Roman"/>
                <w:sz w:val="24"/>
                <w:szCs w:val="24"/>
                <w:lang w:eastAsia="en-US"/>
              </w:rPr>
            </w:pPr>
            <w:r w:rsidRPr="00D350D1">
              <w:rPr>
                <w:rFonts w:ascii="Times New Roman" w:hAnsi="Times New Roman"/>
                <w:bCs/>
                <w:sz w:val="24"/>
                <w:szCs w:val="24"/>
                <w:lang w:eastAsia="en-US"/>
              </w:rPr>
              <w:t>Совместная деятельность педагогов и родителей</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Фотоотчет «Ребенок на даче»</w:t>
            </w:r>
          </w:p>
        </w:tc>
      </w:tr>
      <w:tr w:rsidR="00634EA5" w:rsidRPr="00D350D1" w:rsidTr="00634EA5">
        <w:trPr>
          <w:cantSplit/>
          <w:trHeight w:val="846"/>
        </w:trPr>
        <w:tc>
          <w:tcPr>
            <w:tcW w:w="64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sz w:val="24"/>
                <w:szCs w:val="24"/>
                <w:lang w:eastAsia="en-US"/>
              </w:rPr>
            </w:pPr>
            <w:r w:rsidRPr="00D350D1">
              <w:rPr>
                <w:rFonts w:ascii="Times New Roman" w:hAnsi="Times New Roman"/>
                <w:b/>
                <w:sz w:val="24"/>
                <w:szCs w:val="24"/>
                <w:lang w:eastAsia="en-US"/>
                <w:eastAsianLayout w:id="1477161985" w:vert="1"/>
              </w:rPr>
              <w:t>ИЮЛЬ</w:t>
            </w: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«Правила безопасного поведения на дорогах»</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 xml:space="preserve">01 – </w:t>
            </w:r>
            <w:r w:rsidR="00BC48EF" w:rsidRPr="00D350D1">
              <w:rPr>
                <w:rFonts w:ascii="Times New Roman" w:hAnsi="Times New Roman"/>
                <w:sz w:val="24"/>
                <w:szCs w:val="24"/>
                <w:lang w:eastAsia="en-US"/>
              </w:rPr>
              <w:t>08</w:t>
            </w:r>
            <w:r w:rsidRPr="00D350D1">
              <w:rPr>
                <w:rFonts w:ascii="Times New Roman" w:hAnsi="Times New Roman"/>
                <w:sz w:val="24"/>
                <w:szCs w:val="24"/>
                <w:lang w:eastAsia="en-US"/>
              </w:rPr>
              <w:t xml:space="preserve"> июля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 xml:space="preserve">Консультация «Улицы города» (профилактика  детского травматизма  в летний период) </w:t>
            </w:r>
          </w:p>
        </w:tc>
      </w:tr>
      <w:tr w:rsidR="00634EA5" w:rsidRPr="00D350D1" w:rsidTr="00634EA5">
        <w:trPr>
          <w:cantSplit/>
          <w:trHeight w:val="487"/>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Педагогический мониторинг</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Беседа с родителями «Воспитываем грамотного пешехода»</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«Безопасное поведение</w:t>
            </w:r>
          </w:p>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 xml:space="preserve">с некоторыми потенциально опасными предметами» </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1</w:t>
            </w:r>
            <w:r w:rsidR="00BC48EF" w:rsidRPr="00D350D1">
              <w:rPr>
                <w:rFonts w:ascii="Times New Roman" w:hAnsi="Times New Roman"/>
                <w:sz w:val="24"/>
                <w:szCs w:val="24"/>
                <w:lang w:eastAsia="en-US"/>
              </w:rPr>
              <w:t>1 – 15</w:t>
            </w:r>
            <w:r w:rsidRPr="00D350D1">
              <w:rPr>
                <w:rFonts w:ascii="Times New Roman" w:hAnsi="Times New Roman"/>
                <w:sz w:val="24"/>
                <w:szCs w:val="24"/>
                <w:lang w:eastAsia="en-US"/>
              </w:rPr>
              <w:t xml:space="preserve"> июля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Консультация «Обеспечение безопасности ребенка дома»</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Дискуссия «Советы на лето: когда доктора нет рядом»</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«Правила безопасного</w:t>
            </w:r>
          </w:p>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поведения на воде»</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1</w:t>
            </w:r>
            <w:r w:rsidR="00BC48EF" w:rsidRPr="00D350D1">
              <w:rPr>
                <w:rFonts w:ascii="Times New Roman" w:hAnsi="Times New Roman"/>
                <w:sz w:val="24"/>
                <w:szCs w:val="24"/>
                <w:lang w:eastAsia="en-US"/>
              </w:rPr>
              <w:t>8</w:t>
            </w:r>
            <w:r w:rsidRPr="00D350D1">
              <w:rPr>
                <w:rFonts w:ascii="Times New Roman" w:hAnsi="Times New Roman"/>
                <w:sz w:val="24"/>
                <w:szCs w:val="24"/>
                <w:lang w:eastAsia="en-US"/>
              </w:rPr>
              <w:t xml:space="preserve"> – 2</w:t>
            </w:r>
            <w:r w:rsidR="00BC48EF" w:rsidRPr="00D350D1">
              <w:rPr>
                <w:rFonts w:ascii="Times New Roman" w:hAnsi="Times New Roman"/>
                <w:sz w:val="24"/>
                <w:szCs w:val="24"/>
                <w:lang w:eastAsia="en-US"/>
              </w:rPr>
              <w:t>2</w:t>
            </w:r>
            <w:r w:rsidRPr="00D350D1">
              <w:rPr>
                <w:rFonts w:ascii="Times New Roman" w:hAnsi="Times New Roman"/>
                <w:sz w:val="24"/>
                <w:szCs w:val="24"/>
                <w:lang w:eastAsia="en-US"/>
              </w:rPr>
              <w:t xml:space="preserve"> июля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Консультация</w:t>
            </w:r>
            <w:r w:rsidRPr="00D350D1">
              <w:rPr>
                <w:rStyle w:val="c0"/>
                <w:rFonts w:ascii="Times New Roman" w:hAnsi="Times New Roman"/>
                <w:sz w:val="24"/>
                <w:szCs w:val="24"/>
                <w:lang w:eastAsia="en-US"/>
              </w:rPr>
              <w:t xml:space="preserve"> «В жаркий день – на пляже, в бассейне, на даче»</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Style w:val="c0"/>
                <w:rFonts w:ascii="Times New Roman" w:hAnsi="Times New Roman"/>
                <w:sz w:val="24"/>
                <w:szCs w:val="24"/>
              </w:rPr>
            </w:pPr>
            <w:r w:rsidRPr="00D350D1">
              <w:rPr>
                <w:rFonts w:ascii="Times New Roman" w:hAnsi="Times New Roman"/>
                <w:sz w:val="24"/>
                <w:szCs w:val="24"/>
                <w:lang w:eastAsia="en-US"/>
              </w:rPr>
              <w:t>Бюллетень «Забавы на воде» (О правилах поведения на водоемах)</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«Опасные явления</w:t>
            </w:r>
          </w:p>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природы летом»</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2</w:t>
            </w:r>
            <w:r w:rsidR="00BC48EF" w:rsidRPr="00D350D1">
              <w:rPr>
                <w:rFonts w:ascii="Times New Roman" w:hAnsi="Times New Roman"/>
                <w:sz w:val="24"/>
                <w:szCs w:val="24"/>
                <w:lang w:eastAsia="en-US"/>
              </w:rPr>
              <w:t>5</w:t>
            </w:r>
            <w:r w:rsidRPr="00D350D1">
              <w:rPr>
                <w:rFonts w:ascii="Times New Roman" w:hAnsi="Times New Roman"/>
                <w:sz w:val="24"/>
                <w:szCs w:val="24"/>
                <w:lang w:eastAsia="en-US"/>
              </w:rPr>
              <w:t xml:space="preserve"> июля – </w:t>
            </w:r>
            <w:r w:rsidR="00BC48EF" w:rsidRPr="00D350D1">
              <w:rPr>
                <w:rFonts w:ascii="Times New Roman" w:hAnsi="Times New Roman"/>
                <w:sz w:val="24"/>
                <w:szCs w:val="24"/>
                <w:lang w:eastAsia="en-US"/>
              </w:rPr>
              <w:t>29 июля</w:t>
            </w:r>
            <w:r w:rsidRPr="00D350D1">
              <w:rPr>
                <w:rFonts w:ascii="Times New Roman" w:hAnsi="Times New Roman"/>
                <w:sz w:val="24"/>
                <w:szCs w:val="24"/>
                <w:lang w:eastAsia="en-US"/>
              </w:rPr>
              <w:t xml:space="preserve"> </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Консультация «Солнце доброе и злое»</w:t>
            </w:r>
          </w:p>
          <w:p w:rsidR="00634EA5" w:rsidRPr="00D350D1" w:rsidRDefault="00634EA5" w:rsidP="00387543">
            <w:pPr>
              <w:pStyle w:val="af7"/>
              <w:spacing w:after="0" w:line="240" w:lineRule="auto"/>
              <w:jc w:val="both"/>
              <w:rPr>
                <w:rFonts w:ascii="Times New Roman" w:hAnsi="Times New Roman"/>
                <w:sz w:val="24"/>
                <w:szCs w:val="24"/>
                <w:lang w:eastAsia="en-US"/>
              </w:rPr>
            </w:pP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Круглый стол«Летние изменения природы»</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bCs/>
                <w:sz w:val="24"/>
                <w:szCs w:val="24"/>
                <w:lang w:eastAsia="en-US"/>
              </w:rPr>
              <w:t>Совместная деятельность педагогов и родителей</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Конкурс фантазеров</w:t>
            </w:r>
            <w:r w:rsidR="00387543">
              <w:rPr>
                <w:rFonts w:ascii="Times New Roman" w:hAnsi="Times New Roman"/>
                <w:sz w:val="24"/>
                <w:szCs w:val="24"/>
                <w:lang w:eastAsia="en-US"/>
              </w:rPr>
              <w:t xml:space="preserve"> </w:t>
            </w:r>
            <w:r w:rsidRPr="00D350D1">
              <w:rPr>
                <w:rFonts w:ascii="Times New Roman" w:hAnsi="Times New Roman"/>
                <w:sz w:val="24"/>
                <w:szCs w:val="24"/>
                <w:lang w:eastAsia="en-US"/>
              </w:rPr>
              <w:t>«Чудеса из песка»</w:t>
            </w:r>
          </w:p>
          <w:p w:rsidR="00634EA5" w:rsidRPr="00D350D1" w:rsidRDefault="00634EA5" w:rsidP="00387543">
            <w:pPr>
              <w:tabs>
                <w:tab w:val="left" w:pos="1114"/>
              </w:tabs>
              <w:jc w:val="both"/>
              <w:rPr>
                <w:rFonts w:ascii="Times New Roman" w:eastAsia="Times New Roman" w:hAnsi="Times New Roman" w:cs="Times New Roman"/>
                <w:sz w:val="24"/>
                <w:szCs w:val="24"/>
              </w:rPr>
            </w:pPr>
            <w:r w:rsidRPr="00D350D1">
              <w:rPr>
                <w:rFonts w:ascii="Times New Roman" w:hAnsi="Times New Roman" w:cs="Times New Roman"/>
                <w:sz w:val="24"/>
                <w:szCs w:val="24"/>
              </w:rPr>
              <w:tab/>
            </w:r>
          </w:p>
        </w:tc>
      </w:tr>
      <w:tr w:rsidR="00634EA5" w:rsidRPr="00D350D1" w:rsidTr="00634EA5">
        <w:trPr>
          <w:cantSplit/>
        </w:trPr>
        <w:tc>
          <w:tcPr>
            <w:tcW w:w="64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center"/>
              <w:rPr>
                <w:rFonts w:ascii="Times New Roman" w:hAnsi="Times New Roman"/>
                <w:b/>
                <w:sz w:val="24"/>
                <w:szCs w:val="24"/>
                <w:lang w:eastAsia="en-US"/>
              </w:rPr>
            </w:pPr>
          </w:p>
          <w:p w:rsidR="00634EA5" w:rsidRPr="00D350D1" w:rsidRDefault="00634EA5">
            <w:pPr>
              <w:pStyle w:val="af7"/>
              <w:spacing w:after="0" w:line="240" w:lineRule="auto"/>
              <w:ind w:left="113" w:right="113"/>
              <w:jc w:val="both"/>
              <w:rPr>
                <w:rFonts w:ascii="Times New Roman" w:hAnsi="Times New Roman"/>
                <w:sz w:val="24"/>
                <w:szCs w:val="24"/>
                <w:lang w:eastAsia="en-US"/>
              </w:rPr>
            </w:pPr>
            <w:r w:rsidRPr="00D350D1">
              <w:rPr>
                <w:rFonts w:ascii="Times New Roman" w:hAnsi="Times New Roman"/>
                <w:b/>
                <w:sz w:val="24"/>
                <w:szCs w:val="24"/>
                <w:lang w:eastAsia="en-US"/>
                <w:eastAsianLayout w:id="1477161986" w:vert="1"/>
              </w:rPr>
              <w:t>АВГУСТ</w:t>
            </w: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«Рассматривание</w:t>
            </w:r>
          </w:p>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обитателей луга»</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0</w:t>
            </w:r>
            <w:r w:rsidR="00BC48EF" w:rsidRPr="00D350D1">
              <w:rPr>
                <w:rFonts w:ascii="Times New Roman" w:hAnsi="Times New Roman"/>
                <w:sz w:val="24"/>
                <w:szCs w:val="24"/>
                <w:lang w:eastAsia="en-US"/>
              </w:rPr>
              <w:t>1</w:t>
            </w:r>
            <w:r w:rsidRPr="00D350D1">
              <w:rPr>
                <w:rFonts w:ascii="Times New Roman" w:hAnsi="Times New Roman"/>
                <w:sz w:val="24"/>
                <w:szCs w:val="24"/>
                <w:lang w:eastAsia="en-US"/>
              </w:rPr>
              <w:t xml:space="preserve"> – 0</w:t>
            </w:r>
            <w:r w:rsidR="00BC48EF" w:rsidRPr="00D350D1">
              <w:rPr>
                <w:rFonts w:ascii="Times New Roman" w:hAnsi="Times New Roman"/>
                <w:sz w:val="24"/>
                <w:szCs w:val="24"/>
                <w:lang w:eastAsia="en-US"/>
              </w:rPr>
              <w:t>5</w:t>
            </w:r>
            <w:r w:rsidRPr="00D350D1">
              <w:rPr>
                <w:rFonts w:ascii="Times New Roman" w:hAnsi="Times New Roman"/>
                <w:sz w:val="24"/>
                <w:szCs w:val="24"/>
                <w:lang w:eastAsia="en-US"/>
              </w:rPr>
              <w:t xml:space="preserve"> августа</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 xml:space="preserve">Консультация </w:t>
            </w:r>
            <w:r w:rsidRPr="00D350D1">
              <w:rPr>
                <w:rStyle w:val="c0"/>
                <w:rFonts w:ascii="Times New Roman" w:hAnsi="Times New Roman"/>
                <w:sz w:val="24"/>
                <w:szCs w:val="24"/>
                <w:lang w:eastAsia="en-US"/>
              </w:rPr>
              <w:t>«Укусы насекомых»</w:t>
            </w:r>
          </w:p>
          <w:p w:rsidR="00634EA5" w:rsidRPr="00D350D1" w:rsidRDefault="00634EA5" w:rsidP="00387543">
            <w:pPr>
              <w:pStyle w:val="af7"/>
              <w:spacing w:after="0" w:line="240" w:lineRule="auto"/>
              <w:jc w:val="both"/>
              <w:rPr>
                <w:rFonts w:ascii="Times New Roman" w:hAnsi="Times New Roman"/>
                <w:sz w:val="24"/>
                <w:szCs w:val="24"/>
                <w:lang w:eastAsia="en-US"/>
              </w:rPr>
            </w:pP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Style w:val="c0"/>
                <w:rFonts w:ascii="Times New Roman" w:hAnsi="Times New Roman"/>
                <w:sz w:val="24"/>
                <w:szCs w:val="24"/>
              </w:rPr>
            </w:pPr>
            <w:r w:rsidRPr="00D350D1">
              <w:rPr>
                <w:rFonts w:ascii="Times New Roman" w:hAnsi="Times New Roman"/>
                <w:sz w:val="24"/>
                <w:szCs w:val="24"/>
                <w:lang w:eastAsia="en-US"/>
              </w:rPr>
              <w:t>Дискуссия</w:t>
            </w:r>
            <w:r w:rsidRPr="00D350D1">
              <w:rPr>
                <w:rFonts w:ascii="Times New Roman" w:hAnsi="Times New Roman"/>
                <w:bCs/>
                <w:sz w:val="24"/>
                <w:szCs w:val="24"/>
                <w:lang w:eastAsia="en-US"/>
              </w:rPr>
              <w:t xml:space="preserve"> «Как научить ребенка любить живое»</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«Цветущее лето</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b/>
                <w:sz w:val="24"/>
                <w:szCs w:val="24"/>
                <w:lang w:eastAsia="en-US"/>
              </w:rPr>
              <w:t>(ознакомление с садовыми и полевыми цветами)»</w:t>
            </w:r>
            <w:r w:rsidRPr="00D350D1">
              <w:rPr>
                <w:rFonts w:ascii="Times New Roman" w:hAnsi="Times New Roman"/>
                <w:sz w:val="24"/>
                <w:szCs w:val="24"/>
                <w:lang w:eastAsia="en-US"/>
              </w:rPr>
              <w:t xml:space="preserve"> </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0</w:t>
            </w:r>
            <w:r w:rsidR="00BC48EF" w:rsidRPr="00D350D1">
              <w:rPr>
                <w:rFonts w:ascii="Times New Roman" w:hAnsi="Times New Roman"/>
                <w:sz w:val="24"/>
                <w:szCs w:val="24"/>
                <w:lang w:eastAsia="en-US"/>
              </w:rPr>
              <w:t>8</w:t>
            </w:r>
            <w:r w:rsidRPr="00D350D1">
              <w:rPr>
                <w:rFonts w:ascii="Times New Roman" w:hAnsi="Times New Roman"/>
                <w:sz w:val="24"/>
                <w:szCs w:val="24"/>
                <w:lang w:eastAsia="en-US"/>
              </w:rPr>
              <w:t xml:space="preserve"> – 1</w:t>
            </w:r>
            <w:r w:rsidR="00BC48EF" w:rsidRPr="00D350D1">
              <w:rPr>
                <w:rFonts w:ascii="Times New Roman" w:hAnsi="Times New Roman"/>
                <w:sz w:val="24"/>
                <w:szCs w:val="24"/>
                <w:lang w:eastAsia="en-US"/>
              </w:rPr>
              <w:t>2</w:t>
            </w:r>
            <w:r w:rsidRPr="00D350D1">
              <w:rPr>
                <w:rFonts w:ascii="Times New Roman" w:hAnsi="Times New Roman"/>
                <w:sz w:val="24"/>
                <w:szCs w:val="24"/>
                <w:lang w:eastAsia="en-US"/>
              </w:rPr>
              <w:t xml:space="preserve"> августа</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Консультация «Художественная литература о природе»</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rsidP="00387543">
            <w:pPr>
              <w:pStyle w:val="af7"/>
              <w:spacing w:after="0" w:line="240" w:lineRule="auto"/>
              <w:jc w:val="both"/>
              <w:rPr>
                <w:rFonts w:ascii="Times New Roman" w:hAnsi="Times New Roman"/>
                <w:sz w:val="24"/>
                <w:szCs w:val="24"/>
                <w:lang w:eastAsia="en-US"/>
              </w:rPr>
            </w:pPr>
            <w:r w:rsidRPr="00D350D1">
              <w:rPr>
                <w:rFonts w:ascii="Times New Roman" w:hAnsi="Times New Roman"/>
                <w:sz w:val="24"/>
                <w:szCs w:val="24"/>
                <w:lang w:eastAsia="en-US"/>
              </w:rPr>
              <w:t>Тематическая встреча «Опасные растения на даче»</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«Витаминная пора»</w:t>
            </w:r>
          </w:p>
          <w:p w:rsidR="00634EA5" w:rsidRPr="00D350D1" w:rsidRDefault="00634EA5" w:rsidP="00BC48EF">
            <w:pPr>
              <w:pStyle w:val="af7"/>
              <w:spacing w:after="0" w:line="240" w:lineRule="auto"/>
              <w:jc w:val="center"/>
              <w:rPr>
                <w:rFonts w:ascii="Times New Roman" w:hAnsi="Times New Roman"/>
                <w:b/>
                <w:sz w:val="24"/>
                <w:szCs w:val="24"/>
                <w:lang w:eastAsia="en-US"/>
              </w:rPr>
            </w:pPr>
            <w:r w:rsidRPr="00D350D1">
              <w:rPr>
                <w:rFonts w:ascii="Times New Roman" w:hAnsi="Times New Roman"/>
                <w:sz w:val="24"/>
                <w:szCs w:val="24"/>
                <w:lang w:eastAsia="en-US"/>
              </w:rPr>
              <w:t>1</w:t>
            </w:r>
            <w:r w:rsidR="00BC48EF" w:rsidRPr="00D350D1">
              <w:rPr>
                <w:rFonts w:ascii="Times New Roman" w:hAnsi="Times New Roman"/>
                <w:sz w:val="24"/>
                <w:szCs w:val="24"/>
                <w:lang w:eastAsia="en-US"/>
              </w:rPr>
              <w:t>5</w:t>
            </w:r>
            <w:r w:rsidRPr="00D350D1">
              <w:rPr>
                <w:rFonts w:ascii="Times New Roman" w:hAnsi="Times New Roman"/>
                <w:sz w:val="24"/>
                <w:szCs w:val="24"/>
                <w:lang w:eastAsia="en-US"/>
              </w:rPr>
              <w:t xml:space="preserve"> – </w:t>
            </w:r>
            <w:r w:rsidR="00BC48EF" w:rsidRPr="00D350D1">
              <w:rPr>
                <w:rFonts w:ascii="Times New Roman" w:hAnsi="Times New Roman"/>
                <w:sz w:val="24"/>
                <w:szCs w:val="24"/>
                <w:lang w:eastAsia="en-US"/>
              </w:rPr>
              <w:t>19</w:t>
            </w:r>
            <w:r w:rsidRPr="00D350D1">
              <w:rPr>
                <w:rFonts w:ascii="Times New Roman" w:hAnsi="Times New Roman"/>
                <w:sz w:val="24"/>
                <w:szCs w:val="24"/>
                <w:lang w:eastAsia="en-US"/>
              </w:rPr>
              <w:t xml:space="preserve"> августа</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rPr>
                <w:rFonts w:ascii="Times New Roman" w:hAnsi="Times New Roman"/>
                <w:sz w:val="24"/>
                <w:szCs w:val="24"/>
                <w:lang w:eastAsia="en-US"/>
              </w:rPr>
            </w:pPr>
            <w:r w:rsidRPr="00D350D1">
              <w:rPr>
                <w:rFonts w:ascii="Times New Roman" w:hAnsi="Times New Roman"/>
                <w:sz w:val="24"/>
                <w:szCs w:val="24"/>
                <w:lang w:eastAsia="en-US"/>
              </w:rPr>
              <w:t>Консультация «Овощи и фрукты для здоровья детей»</w:t>
            </w:r>
            <w:r w:rsidRPr="00D350D1">
              <w:rPr>
                <w:rStyle w:val="c0"/>
                <w:rFonts w:ascii="Times New Roman" w:hAnsi="Times New Roman"/>
                <w:sz w:val="24"/>
                <w:szCs w:val="24"/>
                <w:lang w:eastAsia="en-US"/>
              </w:rPr>
              <w:t xml:space="preserve"> </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b/>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rPr>
                <w:rFonts w:ascii="Times New Roman" w:hAnsi="Times New Roman"/>
                <w:sz w:val="24"/>
                <w:szCs w:val="24"/>
                <w:lang w:eastAsia="en-US"/>
              </w:rPr>
            </w:pPr>
            <w:r w:rsidRPr="00D350D1">
              <w:rPr>
                <w:rFonts w:ascii="Times New Roman" w:hAnsi="Times New Roman"/>
                <w:sz w:val="24"/>
                <w:szCs w:val="24"/>
                <w:lang w:eastAsia="en-US"/>
              </w:rPr>
              <w:t>Дискуссия</w:t>
            </w:r>
            <w:r w:rsidRPr="00D350D1">
              <w:rPr>
                <w:rFonts w:ascii="Times New Roman" w:hAnsi="Times New Roman"/>
                <w:bCs/>
                <w:sz w:val="24"/>
                <w:szCs w:val="24"/>
                <w:lang w:eastAsia="en-US"/>
              </w:rPr>
              <w:t xml:space="preserve"> </w:t>
            </w:r>
            <w:r w:rsidRPr="00D350D1">
              <w:rPr>
                <w:rStyle w:val="c0"/>
                <w:rFonts w:ascii="Times New Roman" w:hAnsi="Times New Roman"/>
                <w:sz w:val="24"/>
                <w:szCs w:val="24"/>
                <w:lang w:eastAsia="en-US"/>
              </w:rPr>
              <w:t>«Пищевые отравления»</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b/>
                <w:sz w:val="24"/>
                <w:szCs w:val="24"/>
                <w:lang w:eastAsia="en-US"/>
              </w:rPr>
            </w:pPr>
            <w:r w:rsidRPr="00D350D1">
              <w:rPr>
                <w:rFonts w:ascii="Times New Roman" w:hAnsi="Times New Roman"/>
                <w:b/>
                <w:sz w:val="24"/>
                <w:szCs w:val="24"/>
                <w:lang w:eastAsia="en-US"/>
              </w:rPr>
              <w:t>«Лето с шутками, играми, экспериментами»</w:t>
            </w:r>
          </w:p>
          <w:p w:rsidR="00634EA5" w:rsidRPr="00D350D1" w:rsidRDefault="00634EA5" w:rsidP="00BC48EF">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2</w:t>
            </w:r>
            <w:r w:rsidR="00BC48EF" w:rsidRPr="00D350D1">
              <w:rPr>
                <w:rFonts w:ascii="Times New Roman" w:hAnsi="Times New Roman"/>
                <w:sz w:val="24"/>
                <w:szCs w:val="24"/>
                <w:lang w:eastAsia="en-US"/>
              </w:rPr>
              <w:t>2</w:t>
            </w:r>
            <w:r w:rsidRPr="00D350D1">
              <w:rPr>
                <w:rFonts w:ascii="Times New Roman" w:hAnsi="Times New Roman"/>
                <w:sz w:val="24"/>
                <w:szCs w:val="24"/>
                <w:lang w:eastAsia="en-US"/>
              </w:rPr>
              <w:t xml:space="preserve"> – 31 августа</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Педагогическое образование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rPr>
                <w:rFonts w:ascii="Times New Roman" w:hAnsi="Times New Roman"/>
                <w:sz w:val="24"/>
                <w:szCs w:val="24"/>
                <w:lang w:eastAsia="en-US"/>
              </w:rPr>
            </w:pPr>
            <w:r w:rsidRPr="00D350D1">
              <w:rPr>
                <w:rFonts w:ascii="Times New Roman" w:hAnsi="Times New Roman"/>
                <w:sz w:val="24"/>
                <w:szCs w:val="24"/>
                <w:lang w:eastAsia="en-US"/>
              </w:rPr>
              <w:t>Выставка «Чем занять  детей летом?»</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Педагогическая</w:t>
            </w:r>
          </w:p>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sz w:val="24"/>
                <w:szCs w:val="24"/>
                <w:lang w:eastAsia="en-US"/>
              </w:rPr>
              <w:t>поддержка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rPr>
                <w:rFonts w:ascii="Times New Roman" w:hAnsi="Times New Roman"/>
                <w:sz w:val="24"/>
                <w:szCs w:val="24"/>
                <w:lang w:eastAsia="en-US"/>
              </w:rPr>
            </w:pPr>
            <w:r w:rsidRPr="00D350D1">
              <w:rPr>
                <w:rFonts w:ascii="Times New Roman" w:hAnsi="Times New Roman"/>
                <w:sz w:val="24"/>
                <w:szCs w:val="24"/>
                <w:lang w:eastAsia="en-US"/>
              </w:rPr>
              <w:t xml:space="preserve">Тематическая встреча «Экспериментальная  деятельность детей в летний период» </w:t>
            </w:r>
          </w:p>
        </w:tc>
      </w:tr>
      <w:tr w:rsidR="00634EA5" w:rsidRPr="00D350D1" w:rsidTr="00634EA5">
        <w:trPr>
          <w:cantSplit/>
        </w:trPr>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rsidR="00634EA5" w:rsidRPr="00D350D1" w:rsidRDefault="00634EA5">
            <w:pPr>
              <w:spacing w:after="0" w:line="240" w:lineRule="auto"/>
              <w:rPr>
                <w:rFonts w:ascii="Times New Roman" w:eastAsia="SimSun" w:hAnsi="Times New Roman" w:cs="Times New Roman"/>
                <w:color w:val="00000A"/>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jc w:val="center"/>
              <w:rPr>
                <w:rFonts w:ascii="Times New Roman" w:hAnsi="Times New Roman"/>
                <w:sz w:val="24"/>
                <w:szCs w:val="24"/>
                <w:lang w:eastAsia="en-US"/>
              </w:rPr>
            </w:pPr>
            <w:r w:rsidRPr="00D350D1">
              <w:rPr>
                <w:rFonts w:ascii="Times New Roman" w:hAnsi="Times New Roman"/>
                <w:bCs/>
                <w:sz w:val="24"/>
                <w:szCs w:val="24"/>
                <w:lang w:eastAsia="en-US"/>
              </w:rPr>
              <w:t>Совместная деятельность педагогов и родителей</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634EA5" w:rsidRPr="00D350D1" w:rsidRDefault="00634EA5">
            <w:pPr>
              <w:pStyle w:val="af7"/>
              <w:spacing w:after="0" w:line="240" w:lineRule="auto"/>
              <w:rPr>
                <w:rFonts w:ascii="Times New Roman" w:hAnsi="Times New Roman"/>
                <w:sz w:val="24"/>
                <w:szCs w:val="24"/>
                <w:lang w:eastAsia="en-US"/>
              </w:rPr>
            </w:pPr>
            <w:r w:rsidRPr="00D350D1">
              <w:rPr>
                <w:rFonts w:ascii="Times New Roman" w:hAnsi="Times New Roman"/>
                <w:sz w:val="24"/>
                <w:szCs w:val="24"/>
                <w:lang w:eastAsia="en-US"/>
              </w:rPr>
              <w:t>Выставка композиций из цветов «Августовские фантазии»</w:t>
            </w:r>
          </w:p>
        </w:tc>
      </w:tr>
    </w:tbl>
    <w:p w:rsidR="002D031D" w:rsidRPr="00D350D1" w:rsidRDefault="002D031D" w:rsidP="00634EA5">
      <w:pPr>
        <w:spacing w:after="0" w:line="240" w:lineRule="auto"/>
        <w:contextualSpacing/>
        <w:jc w:val="center"/>
        <w:rPr>
          <w:rFonts w:ascii="Times New Roman" w:eastAsia="Calibri" w:hAnsi="Times New Roman" w:cs="Times New Roman"/>
          <w:b/>
          <w:sz w:val="24"/>
          <w:szCs w:val="24"/>
        </w:rPr>
      </w:pPr>
      <w:r w:rsidRPr="00D350D1">
        <w:rPr>
          <w:rFonts w:ascii="Times New Roman" w:eastAsia="Calibri" w:hAnsi="Times New Roman" w:cs="Times New Roman"/>
          <w:b/>
          <w:sz w:val="24"/>
          <w:szCs w:val="24"/>
        </w:rPr>
        <w:t>Заседание Клуба «Моя семья»</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6"/>
        <w:gridCol w:w="3680"/>
      </w:tblGrid>
      <w:tr w:rsidR="002D031D" w:rsidRPr="00D350D1" w:rsidTr="00634EA5">
        <w:trPr>
          <w:trHeight w:val="906"/>
        </w:trPr>
        <w:tc>
          <w:tcPr>
            <w:tcW w:w="652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widowControl w:val="0"/>
              <w:tabs>
                <w:tab w:val="left" w:pos="4050"/>
              </w:tabs>
              <w:autoSpaceDE w:val="0"/>
              <w:autoSpaceDN w:val="0"/>
              <w:adjustRightInd w:val="0"/>
              <w:spacing w:after="0" w:line="240" w:lineRule="auto"/>
              <w:ind w:left="34" w:hanging="9"/>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ПАПЫ:</w:t>
            </w:r>
          </w:p>
          <w:p w:rsidR="008465B6" w:rsidRPr="00D350D1" w:rsidRDefault="002D031D" w:rsidP="008465B6">
            <w:pPr>
              <w:widowControl w:val="0"/>
              <w:tabs>
                <w:tab w:val="left" w:pos="4050"/>
              </w:tabs>
              <w:autoSpaceDE w:val="0"/>
              <w:autoSpaceDN w:val="0"/>
              <w:adjustRightInd w:val="0"/>
              <w:spacing w:after="0" w:line="240" w:lineRule="auto"/>
              <w:ind w:left="85"/>
              <w:rPr>
                <w:rFonts w:ascii="Times New Roman" w:hAnsi="Times New Roman" w:cs="Times New Roman"/>
                <w:sz w:val="24"/>
                <w:szCs w:val="24"/>
              </w:rPr>
            </w:pPr>
            <w:r w:rsidRPr="00D350D1">
              <w:rPr>
                <w:rFonts w:ascii="Times New Roman" w:eastAsia="Times New Roman" w:hAnsi="Times New Roman" w:cs="Times New Roman"/>
                <w:sz w:val="24"/>
                <w:szCs w:val="24"/>
                <w:lang w:eastAsia="ru-RU"/>
              </w:rPr>
              <w:t xml:space="preserve">- </w:t>
            </w:r>
            <w:r w:rsidR="008465B6" w:rsidRPr="00D350D1">
              <w:rPr>
                <w:rFonts w:ascii="Times New Roman" w:hAnsi="Times New Roman" w:cs="Times New Roman"/>
                <w:sz w:val="24"/>
                <w:szCs w:val="24"/>
              </w:rPr>
              <w:t>Родительский час «Профессия моей мамы»</w:t>
            </w:r>
          </w:p>
          <w:p w:rsidR="002D031D" w:rsidRPr="00D350D1" w:rsidRDefault="008465B6" w:rsidP="008465B6">
            <w:pPr>
              <w:widowControl w:val="0"/>
              <w:tabs>
                <w:tab w:val="left" w:pos="4050"/>
              </w:tabs>
              <w:autoSpaceDE w:val="0"/>
              <w:autoSpaceDN w:val="0"/>
              <w:adjustRightInd w:val="0"/>
              <w:spacing w:after="0" w:line="240" w:lineRule="auto"/>
              <w:ind w:left="34" w:hanging="9"/>
              <w:rPr>
                <w:rFonts w:ascii="Times New Roman" w:eastAsia="Times New Roman" w:hAnsi="Times New Roman" w:cs="Times New Roman"/>
                <w:sz w:val="24"/>
                <w:szCs w:val="24"/>
                <w:lang w:eastAsia="ru-RU"/>
              </w:rPr>
            </w:pPr>
            <w:r w:rsidRPr="00D350D1">
              <w:rPr>
                <w:rFonts w:ascii="Times New Roman" w:hAnsi="Times New Roman" w:cs="Times New Roman"/>
                <w:sz w:val="24"/>
                <w:szCs w:val="24"/>
              </w:rPr>
              <w:t>- Семейные традиции</w:t>
            </w:r>
          </w:p>
        </w:tc>
        <w:tc>
          <w:tcPr>
            <w:tcW w:w="3680" w:type="dxa"/>
            <w:tcBorders>
              <w:top w:val="single" w:sz="4" w:space="0" w:color="auto"/>
              <w:left w:val="single" w:sz="4" w:space="0" w:color="auto"/>
              <w:bottom w:val="single" w:sz="4" w:space="0" w:color="auto"/>
              <w:right w:val="single" w:sz="4" w:space="0" w:color="auto"/>
            </w:tcBorders>
          </w:tcPr>
          <w:p w:rsidR="002D031D" w:rsidRPr="00D350D1" w:rsidRDefault="002D031D" w:rsidP="00AA64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031D" w:rsidRPr="00D350D1" w:rsidRDefault="008465B6" w:rsidP="00AA64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декабрь</w:t>
            </w:r>
          </w:p>
          <w:p w:rsidR="002D031D" w:rsidRPr="00D350D1" w:rsidRDefault="008465B6"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март</w:t>
            </w:r>
          </w:p>
        </w:tc>
      </w:tr>
      <w:tr w:rsidR="002D031D" w:rsidRPr="00D350D1" w:rsidTr="00634EA5">
        <w:tc>
          <w:tcPr>
            <w:tcW w:w="652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widowControl w:val="0"/>
              <w:tabs>
                <w:tab w:val="left" w:pos="4050"/>
              </w:tabs>
              <w:autoSpaceDE w:val="0"/>
              <w:autoSpaceDN w:val="0"/>
              <w:adjustRightInd w:val="0"/>
              <w:spacing w:after="0" w:line="240" w:lineRule="auto"/>
              <w:ind w:left="25"/>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МАМЫ:</w:t>
            </w:r>
          </w:p>
          <w:p w:rsidR="008465B6" w:rsidRPr="00D350D1" w:rsidRDefault="002D031D" w:rsidP="008465B6">
            <w:pPr>
              <w:widowControl w:val="0"/>
              <w:tabs>
                <w:tab w:val="left" w:pos="4050"/>
              </w:tabs>
              <w:autoSpaceDE w:val="0"/>
              <w:autoSpaceDN w:val="0"/>
              <w:adjustRightInd w:val="0"/>
              <w:spacing w:after="0" w:line="240" w:lineRule="auto"/>
              <w:ind w:left="85"/>
              <w:rPr>
                <w:rFonts w:ascii="Times New Roman" w:hAnsi="Times New Roman" w:cs="Times New Roman"/>
                <w:sz w:val="24"/>
                <w:szCs w:val="24"/>
              </w:rPr>
            </w:pPr>
            <w:r w:rsidRPr="00D350D1">
              <w:rPr>
                <w:rFonts w:ascii="Times New Roman" w:eastAsia="Times New Roman" w:hAnsi="Times New Roman" w:cs="Times New Roman"/>
                <w:sz w:val="24"/>
                <w:szCs w:val="24"/>
                <w:lang w:eastAsia="ru-RU"/>
              </w:rPr>
              <w:t xml:space="preserve">- </w:t>
            </w:r>
            <w:r w:rsidR="008465B6" w:rsidRPr="00D350D1">
              <w:rPr>
                <w:rFonts w:ascii="Times New Roman" w:hAnsi="Times New Roman" w:cs="Times New Roman"/>
                <w:sz w:val="24"/>
                <w:szCs w:val="24"/>
              </w:rPr>
              <w:t xml:space="preserve"> Семейная гостиная «Все о культуре поведения»</w:t>
            </w:r>
          </w:p>
          <w:p w:rsidR="002D031D" w:rsidRPr="00D350D1" w:rsidRDefault="008465B6" w:rsidP="008465B6">
            <w:pPr>
              <w:widowControl w:val="0"/>
              <w:tabs>
                <w:tab w:val="left" w:pos="4050"/>
              </w:tabs>
              <w:autoSpaceDE w:val="0"/>
              <w:autoSpaceDN w:val="0"/>
              <w:adjustRightInd w:val="0"/>
              <w:spacing w:after="0" w:line="240" w:lineRule="auto"/>
              <w:ind w:left="85"/>
              <w:rPr>
                <w:rFonts w:ascii="Times New Roman" w:eastAsia="Times New Roman" w:hAnsi="Times New Roman" w:cs="Times New Roman"/>
                <w:sz w:val="24"/>
                <w:szCs w:val="24"/>
                <w:lang w:eastAsia="ru-RU"/>
              </w:rPr>
            </w:pPr>
            <w:r w:rsidRPr="00D350D1">
              <w:rPr>
                <w:rFonts w:ascii="Times New Roman" w:hAnsi="Times New Roman" w:cs="Times New Roman"/>
                <w:sz w:val="24"/>
                <w:szCs w:val="24"/>
              </w:rPr>
              <w:t>- «Родители – пример для подражания»</w:t>
            </w:r>
          </w:p>
        </w:tc>
        <w:tc>
          <w:tcPr>
            <w:tcW w:w="3680" w:type="dxa"/>
            <w:tcBorders>
              <w:top w:val="single" w:sz="4" w:space="0" w:color="auto"/>
              <w:left w:val="single" w:sz="4" w:space="0" w:color="auto"/>
              <w:bottom w:val="single" w:sz="4" w:space="0" w:color="auto"/>
              <w:right w:val="single" w:sz="4" w:space="0" w:color="auto"/>
            </w:tcBorders>
          </w:tcPr>
          <w:p w:rsidR="002D031D" w:rsidRPr="00D350D1" w:rsidRDefault="002D031D" w:rsidP="00AA6427">
            <w:pPr>
              <w:widowControl w:val="0"/>
              <w:tabs>
                <w:tab w:val="left" w:pos="405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031D" w:rsidRPr="00D350D1" w:rsidRDefault="008465B6" w:rsidP="00AA6427">
            <w:pPr>
              <w:widowControl w:val="0"/>
              <w:tabs>
                <w:tab w:val="left" w:pos="405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декабрь </w:t>
            </w:r>
          </w:p>
          <w:p w:rsidR="002D031D" w:rsidRPr="00D350D1" w:rsidRDefault="008465B6"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февраль</w:t>
            </w:r>
          </w:p>
        </w:tc>
      </w:tr>
    </w:tbl>
    <w:p w:rsidR="002D031D" w:rsidRPr="00D350D1" w:rsidRDefault="002D031D" w:rsidP="00AA6427">
      <w:pPr>
        <w:spacing w:after="0" w:line="240" w:lineRule="auto"/>
        <w:contextualSpacing/>
        <w:jc w:val="center"/>
        <w:rPr>
          <w:rFonts w:ascii="Times New Roman" w:eastAsia="Calibri" w:hAnsi="Times New Roman" w:cs="Times New Roman"/>
          <w:b/>
          <w:sz w:val="24"/>
          <w:szCs w:val="24"/>
        </w:rPr>
      </w:pPr>
    </w:p>
    <w:p w:rsidR="00D350D1" w:rsidRPr="00D350D1" w:rsidRDefault="00D350D1" w:rsidP="00D350D1">
      <w:pPr>
        <w:spacing w:after="0" w:line="240" w:lineRule="auto"/>
        <w:ind w:left="142"/>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Особенности организации образовательного процесса в первой младшей группе в части, формируемой участниками образовательных отношений </w:t>
      </w:r>
    </w:p>
    <w:p w:rsidR="00D350D1" w:rsidRPr="00D350D1" w:rsidRDefault="00D350D1" w:rsidP="00D350D1">
      <w:pPr>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p w:rsidR="00D350D1" w:rsidRPr="00D350D1" w:rsidRDefault="00D350D1" w:rsidP="00D350D1">
      <w:pPr>
        <w:spacing w:after="0" w:line="240" w:lineRule="auto"/>
        <w:ind w:firstLine="567"/>
        <w:jc w:val="both"/>
        <w:rPr>
          <w:rFonts w:ascii="Times New Roman" w:eastAsia="Times New Roman" w:hAnsi="Times New Roman" w:cs="Times New Roman"/>
          <w:b/>
          <w:spacing w:val="-2"/>
          <w:sz w:val="24"/>
          <w:szCs w:val="24"/>
          <w:lang w:eastAsia="ru-RU"/>
        </w:rPr>
      </w:pPr>
      <w:r w:rsidRPr="00D350D1">
        <w:rPr>
          <w:rFonts w:ascii="Times New Roman" w:eastAsia="Times New Roman" w:hAnsi="Times New Roman" w:cs="Times New Roman"/>
          <w:b/>
          <w:sz w:val="24"/>
          <w:szCs w:val="24"/>
          <w:lang w:eastAsia="ru-RU"/>
        </w:rPr>
        <w:t xml:space="preserve">Используемая программа: «Малыш» </w:t>
      </w:r>
      <w:r w:rsidRPr="00D350D1">
        <w:rPr>
          <w:rFonts w:ascii="Times New Roman" w:eastAsia="Times New Roman" w:hAnsi="Times New Roman" w:cs="Times New Roman"/>
          <w:b/>
          <w:spacing w:val="-2"/>
          <w:sz w:val="24"/>
          <w:szCs w:val="24"/>
          <w:lang w:eastAsia="ru-RU"/>
        </w:rPr>
        <w:t xml:space="preserve">программа музыкального воспитания детей 2-го года Петровой В.А. </w:t>
      </w:r>
    </w:p>
    <w:p w:rsidR="00D350D1" w:rsidRPr="00D350D1" w:rsidRDefault="00D350D1" w:rsidP="00D350D1">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 xml:space="preserve">Цель - развитие музыкальности детей, способности эмоционально воспринимать музыку </w:t>
      </w:r>
      <w:r w:rsidRPr="00D350D1">
        <w:rPr>
          <w:rFonts w:ascii="Times New Roman" w:eastAsia="Times New Roman" w:hAnsi="Times New Roman" w:cs="Times New Roman"/>
          <w:b/>
          <w:sz w:val="24"/>
          <w:szCs w:val="24"/>
          <w:lang w:eastAsia="ru-RU"/>
        </w:rPr>
        <w:t>через решение следующих задач</w:t>
      </w:r>
      <w:r w:rsidRPr="00D350D1">
        <w:rPr>
          <w:rFonts w:ascii="Times New Roman" w:eastAsia="Times New Roman" w:hAnsi="Times New Roman" w:cs="Times New Roman"/>
          <w:sz w:val="24"/>
          <w:szCs w:val="24"/>
          <w:lang w:eastAsia="ru-RU"/>
        </w:rPr>
        <w:t>:</w:t>
      </w:r>
    </w:p>
    <w:p w:rsidR="00D350D1" w:rsidRPr="00D350D1" w:rsidRDefault="00D350D1" w:rsidP="009C7FB7">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Развитие музыкально–художественной деятельности (всестороннее развитие личностно-творческого потенциала ребенка, формирование его эстетической культуры. Выявление художественно-творческих устремлений на основе проблемных, поисковых методов обучения: беседы, игровой импровизации, наблюдения).</w:t>
      </w:r>
    </w:p>
    <w:p w:rsidR="00D350D1" w:rsidRPr="00D350D1" w:rsidRDefault="00D350D1" w:rsidP="009C7FB7">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Приобщение к музыкальному искусству (раскрытие преобразующей силы музыки и ее влияние на внутреннюю сферу человека, развитие музыкально-творческих способностей, развитие творческой активности через театральную деятельность).</w:t>
      </w:r>
    </w:p>
    <w:p w:rsidR="00D350D1" w:rsidRPr="00D350D1" w:rsidRDefault="00D350D1" w:rsidP="009C7FB7">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Обеспечение эмоционально-психологического благополучия, охраны и укрепления здоровья детей.</w:t>
      </w:r>
    </w:p>
    <w:p w:rsidR="00D350D1" w:rsidRPr="00D350D1" w:rsidRDefault="00D350D1" w:rsidP="009C7FB7">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Обеспечение эмоционально-психологического благополучия, охраны и укрепления здоровья детей.</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Программа «Малыш» В.А.Петровой предусматривает развитие музыкальных способностей у детей только раннего возраста во всех доступных им видах музыкальной деятельности, способствуя приобщению детей к миру музыкальной культуры. Основу программы составляют произведения классического репертуара, богатый диапазон которого предполагает свободу выбора педагогом того или иного музыкального произведения. Она содержит богатый и разнообразный материал по основным видам музыкальной деятельности детей: слушанию музыки, пению, музыкальному движению, музыкальной игре, а также материал для детских праздничных утренников.</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раздел «Слушание музыки», наряду с простыми программными пьесами, традиционными для этого возраста («Лошадка» Н.Потоловского, «Мишка» М.Раухвергера, «Самолет летит» Е.Тиличеевой и др.), пьесами, исполняемыми на различных музыкальных инструментах, включены рассказы, иллюстрируемые музыкой, и слушание музыки в игровой форме.</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этом разделе впервые представлен также эксклюзивный материал по слушанию классической музыки детьми раннего возраста. На специальных занятиях дети знакомятся </w:t>
      </w:r>
      <w:r w:rsidRPr="00D350D1">
        <w:rPr>
          <w:rFonts w:ascii="Times New Roman" w:eastAsia="Times New Roman" w:hAnsi="Times New Roman" w:cs="Times New Roman"/>
          <w:sz w:val="24"/>
          <w:szCs w:val="24"/>
          <w:lang w:eastAsia="ru-RU"/>
        </w:rPr>
        <w:lastRenderedPageBreak/>
        <w:t>в течение года с 50-ю пьесами разных художественных стилей и направлений: пьесами И.С.Баха и В.Моцарта, М.Глинки и П.Чайковского, Г.Свиридова, С.Прокофьева и других композиторов-классиков. Автором разработана и представлена методика этих уникальных и эффективных занятий с детьми.</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разделе «Пение» предложены на выбор музыкальному руководителю 100 песен для подпевания, пения и слушания. Понятные и интересные детям, различные по характеру и сложности, они сгруппированы по темам: о временах года, птицах, дожде и солнышке и др.</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«Музыкальное движение» в программе «Малыш» представлено двумя его разделами: «Музыкально-двигательные упражнения» и «Пляски». В музыкально-двигательных упражнениях дети приобретают умение слышать и воплощать музыку в движениях, соответствующих ее характеру. Движение способствует эмоциональному отклику на музыку и ее элементарному анализу. Дети определяют характер и настроение музыки, различают контрастные пьесы и их части, регистры и динамические оттенки; овладевают новыми движениями.</w:t>
      </w:r>
    </w:p>
    <w:p w:rsidR="00D350D1" w:rsidRPr="00D350D1" w:rsidRDefault="00D350D1" w:rsidP="00D350D1">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Представленные пляски разнообразны - с атрибутами и без них, в свободном построении, в круге, парами, с текстовым подсказом и просто под инструментальную музыку.</w:t>
      </w:r>
    </w:p>
    <w:p w:rsidR="00D350D1" w:rsidRPr="00D350D1" w:rsidRDefault="00D350D1" w:rsidP="00D350D1">
      <w:pPr>
        <w:spacing w:after="0" w:line="240" w:lineRule="auto"/>
        <w:ind w:firstLine="567"/>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i/>
          <w:sz w:val="24"/>
          <w:szCs w:val="24"/>
          <w:lang w:eastAsia="ru-RU"/>
        </w:rPr>
        <w:t>Программа реализуется в процессе музыкальных занятий (2 раза в неделю), утренников, развлечений, праздников, которые проводят музыкальные руководители.</w:t>
      </w:r>
    </w:p>
    <w:p w:rsidR="00D350D1" w:rsidRPr="00D350D1" w:rsidRDefault="00D350D1" w:rsidP="00D350D1">
      <w:pPr>
        <w:spacing w:after="0" w:line="240" w:lineRule="auto"/>
        <w:contextualSpacing/>
        <w:jc w:val="center"/>
        <w:rPr>
          <w:rFonts w:ascii="Times New Roman" w:eastAsia="Calibri" w:hAnsi="Times New Roman" w:cs="Times New Roman"/>
          <w:b/>
          <w:sz w:val="24"/>
          <w:szCs w:val="24"/>
        </w:rPr>
      </w:pPr>
      <w:r w:rsidRPr="00D350D1">
        <w:rPr>
          <w:rFonts w:ascii="Times New Roman" w:eastAsia="Times New Roman" w:hAnsi="Times New Roman" w:cs="Times New Roman"/>
          <w:b/>
          <w:sz w:val="24"/>
          <w:szCs w:val="24"/>
          <w:lang w:eastAsia="ru-RU"/>
        </w:rPr>
        <w:br w:type="page"/>
      </w:r>
    </w:p>
    <w:p w:rsidR="002D031D" w:rsidRPr="00D350D1" w:rsidRDefault="002D031D" w:rsidP="00AA6427">
      <w:pPr>
        <w:spacing w:after="0" w:line="240" w:lineRule="auto"/>
        <w:contextualSpacing/>
        <w:jc w:val="center"/>
        <w:rPr>
          <w:rFonts w:ascii="Times New Roman" w:eastAsia="Calibri" w:hAnsi="Times New Roman" w:cs="Times New Roman"/>
          <w:sz w:val="24"/>
          <w:szCs w:val="24"/>
        </w:rPr>
      </w:pPr>
      <w:r w:rsidRPr="00D350D1">
        <w:rPr>
          <w:rFonts w:ascii="Times New Roman" w:eastAsia="Calibri" w:hAnsi="Times New Roman" w:cs="Times New Roman"/>
          <w:b/>
          <w:sz w:val="24"/>
          <w:szCs w:val="24"/>
        </w:rPr>
        <w:lastRenderedPageBreak/>
        <w:t>3. ОРГАНИЗАЦИОННЫЙ РАЗДЕЛ</w:t>
      </w:r>
    </w:p>
    <w:p w:rsidR="00416B8A" w:rsidRPr="00D350D1" w:rsidRDefault="002D031D" w:rsidP="00416B8A">
      <w:pPr>
        <w:spacing w:after="0" w:line="240" w:lineRule="auto"/>
        <w:contextualSpacing/>
        <w:jc w:val="center"/>
        <w:rPr>
          <w:rFonts w:ascii="Times New Roman" w:hAnsi="Times New Roman" w:cs="Times New Roman"/>
          <w:b/>
          <w:bCs/>
          <w:iCs/>
          <w:color w:val="000000"/>
          <w:sz w:val="24"/>
          <w:szCs w:val="24"/>
        </w:rPr>
      </w:pPr>
      <w:r w:rsidRPr="00D350D1">
        <w:rPr>
          <w:rFonts w:ascii="Times New Roman" w:eastAsia="Calibri" w:hAnsi="Times New Roman" w:cs="Times New Roman"/>
          <w:b/>
          <w:sz w:val="24"/>
          <w:szCs w:val="24"/>
        </w:rPr>
        <w:t xml:space="preserve">3.1. Организация режима пребывания </w:t>
      </w:r>
      <w:r w:rsidR="00416B8A" w:rsidRPr="00D350D1">
        <w:rPr>
          <w:rFonts w:ascii="Times New Roman" w:eastAsia="Calibri" w:hAnsi="Times New Roman" w:cs="Times New Roman"/>
          <w:b/>
          <w:sz w:val="24"/>
          <w:szCs w:val="24"/>
        </w:rPr>
        <w:t xml:space="preserve"> </w:t>
      </w:r>
      <w:r w:rsidRPr="00D350D1">
        <w:rPr>
          <w:rFonts w:ascii="Times New Roman" w:eastAsia="Calibri" w:hAnsi="Times New Roman" w:cs="Times New Roman"/>
          <w:b/>
          <w:sz w:val="24"/>
          <w:szCs w:val="24"/>
        </w:rPr>
        <w:t>в</w:t>
      </w:r>
      <w:r w:rsidR="0020217D" w:rsidRPr="00D350D1">
        <w:rPr>
          <w:rFonts w:ascii="Times New Roman" w:eastAsia="Calibri" w:hAnsi="Times New Roman" w:cs="Times New Roman"/>
          <w:b/>
          <w:sz w:val="24"/>
          <w:szCs w:val="24"/>
        </w:rPr>
        <w:t>о</w:t>
      </w:r>
      <w:r w:rsidRPr="00D350D1">
        <w:rPr>
          <w:rFonts w:ascii="Times New Roman" w:eastAsia="Calibri" w:hAnsi="Times New Roman" w:cs="Times New Roman"/>
          <w:b/>
          <w:sz w:val="24"/>
          <w:szCs w:val="24"/>
        </w:rPr>
        <w:t xml:space="preserve"> </w:t>
      </w:r>
      <w:r w:rsidR="00416B8A" w:rsidRPr="00D350D1">
        <w:rPr>
          <w:rFonts w:ascii="Times New Roman" w:hAnsi="Times New Roman" w:cs="Times New Roman"/>
          <w:b/>
          <w:bCs/>
          <w:iCs/>
          <w:color w:val="000000"/>
          <w:sz w:val="24"/>
          <w:szCs w:val="24"/>
        </w:rPr>
        <w:t>2-й группе</w:t>
      </w:r>
      <w:r w:rsidR="0020217D" w:rsidRPr="00D350D1">
        <w:rPr>
          <w:rFonts w:ascii="Times New Roman" w:hAnsi="Times New Roman" w:cs="Times New Roman"/>
          <w:b/>
          <w:bCs/>
          <w:iCs/>
          <w:color w:val="000000"/>
          <w:sz w:val="24"/>
          <w:szCs w:val="24"/>
        </w:rPr>
        <w:t xml:space="preserve"> </w:t>
      </w:r>
    </w:p>
    <w:p w:rsidR="002D031D" w:rsidRPr="00D350D1" w:rsidRDefault="0020217D" w:rsidP="00416B8A">
      <w:pPr>
        <w:spacing w:after="0" w:line="240" w:lineRule="auto"/>
        <w:contextualSpacing/>
        <w:jc w:val="center"/>
        <w:rPr>
          <w:rFonts w:ascii="Times New Roman" w:eastAsia="Calibri" w:hAnsi="Times New Roman" w:cs="Times New Roman"/>
          <w:b/>
          <w:sz w:val="24"/>
          <w:szCs w:val="24"/>
        </w:rPr>
      </w:pPr>
      <w:r w:rsidRPr="00D350D1">
        <w:rPr>
          <w:rFonts w:ascii="Times New Roman" w:hAnsi="Times New Roman" w:cs="Times New Roman"/>
          <w:b/>
          <w:bCs/>
          <w:iCs/>
          <w:color w:val="000000"/>
          <w:sz w:val="24"/>
          <w:szCs w:val="24"/>
        </w:rPr>
        <w:t>раннего возраста</w:t>
      </w:r>
      <w:r w:rsidRPr="00D350D1">
        <w:rPr>
          <w:rFonts w:ascii="Times New Roman" w:hAnsi="Times New Roman" w:cs="Times New Roman"/>
          <w:b/>
          <w:bCs/>
          <w:color w:val="000000"/>
          <w:sz w:val="24"/>
          <w:szCs w:val="24"/>
        </w:rPr>
        <w:t xml:space="preserve"> </w:t>
      </w:r>
    </w:p>
    <w:p w:rsidR="002D031D" w:rsidRPr="00D350D1" w:rsidRDefault="002D031D" w:rsidP="00AA6427">
      <w:pPr>
        <w:spacing w:after="0" w:line="240" w:lineRule="auto"/>
        <w:contextualSpacing/>
        <w:jc w:val="center"/>
        <w:rPr>
          <w:rFonts w:ascii="Times New Roman" w:eastAsia="Calibri" w:hAnsi="Times New Roman" w:cs="Times New Roman"/>
          <w:b/>
          <w:sz w:val="24"/>
          <w:szCs w:val="24"/>
        </w:rPr>
      </w:pPr>
      <w:r w:rsidRPr="00D350D1">
        <w:rPr>
          <w:rFonts w:ascii="Times New Roman" w:eastAsia="Times New Roman" w:hAnsi="Times New Roman" w:cs="Times New Roman"/>
          <w:sz w:val="24"/>
          <w:szCs w:val="24"/>
          <w:lang w:eastAsia="ru-RU"/>
        </w:rPr>
        <w:t>Особенности организации режима работы</w:t>
      </w:r>
      <w:r w:rsidR="005742F6" w:rsidRPr="00D350D1">
        <w:rPr>
          <w:rFonts w:ascii="Times New Roman" w:eastAsia="Calibri" w:hAnsi="Times New Roman" w:cs="Times New Roman"/>
          <w:b/>
          <w:sz w:val="24"/>
          <w:szCs w:val="24"/>
        </w:rPr>
        <w:t xml:space="preserve"> </w:t>
      </w:r>
      <w:r w:rsidR="005742F6" w:rsidRPr="00D350D1">
        <w:rPr>
          <w:rFonts w:ascii="Times New Roman" w:eastAsia="Calibri" w:hAnsi="Times New Roman" w:cs="Times New Roman"/>
          <w:sz w:val="24"/>
          <w:szCs w:val="24"/>
        </w:rPr>
        <w:t xml:space="preserve">во </w:t>
      </w:r>
      <w:r w:rsidR="005742F6" w:rsidRPr="00D350D1">
        <w:rPr>
          <w:rFonts w:ascii="Times New Roman" w:hAnsi="Times New Roman" w:cs="Times New Roman"/>
          <w:bCs/>
          <w:iCs/>
          <w:color w:val="000000"/>
          <w:sz w:val="24"/>
          <w:szCs w:val="24"/>
        </w:rPr>
        <w:t>2-й группы раннего возраста</w:t>
      </w:r>
      <w:r w:rsidR="005742F6" w:rsidRPr="00D350D1">
        <w:rPr>
          <w:rFonts w:ascii="Times New Roman" w:hAnsi="Times New Roman" w:cs="Times New Roman"/>
          <w:b/>
          <w:bCs/>
          <w:color w:val="000000"/>
          <w:sz w:val="24"/>
          <w:szCs w:val="24"/>
        </w:rPr>
        <w:t xml:space="preserve"> </w:t>
      </w:r>
      <w:r w:rsidR="005742F6" w:rsidRPr="00D350D1">
        <w:rPr>
          <w:rFonts w:ascii="Times New Roman" w:eastAsia="Calibri" w:hAnsi="Times New Roman" w:cs="Times New Roman"/>
          <w:sz w:val="24"/>
          <w:szCs w:val="24"/>
        </w:rPr>
        <w:t>№2</w:t>
      </w:r>
      <w:r w:rsidRPr="00D350D1">
        <w:rPr>
          <w:rFonts w:ascii="Times New Roman" w:eastAsia="Times New Roman" w:hAnsi="Times New Roman" w:cs="Times New Roman"/>
          <w:sz w:val="24"/>
          <w:szCs w:val="24"/>
          <w:lang w:eastAsia="ru-RU"/>
        </w:rPr>
        <w:t>:</w:t>
      </w:r>
    </w:p>
    <w:p w:rsidR="002D031D" w:rsidRPr="00D350D1" w:rsidRDefault="002D031D" w:rsidP="00AA6427">
      <w:pPr>
        <w:spacing w:after="0" w:line="240" w:lineRule="auto"/>
        <w:ind w:firstLine="540"/>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время пребывания воспитанников в  ДОУ – 10,5 часовое пребывание (с 7.00 час до 17.30) </w:t>
      </w:r>
    </w:p>
    <w:p w:rsidR="002D031D" w:rsidRPr="00D350D1" w:rsidRDefault="002D031D" w:rsidP="00AA6427">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 пятидневная рабочая неделя, выходные дни -  суббота и воскресенье, праздничные   дни.  </w:t>
      </w:r>
    </w:p>
    <w:p w:rsidR="002D031D" w:rsidRPr="00D350D1" w:rsidRDefault="002D031D" w:rsidP="00AA6427">
      <w:pPr>
        <w:spacing w:after="0" w:line="240" w:lineRule="auto"/>
        <w:ind w:firstLine="567"/>
        <w:contextualSpacing/>
        <w:jc w:val="both"/>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iCs/>
          <w:sz w:val="24"/>
          <w:szCs w:val="24"/>
          <w:lang w:eastAsia="ru-RU"/>
        </w:rPr>
        <w:t xml:space="preserve">  Режим организации жизнедеятельности воспитанников младшей группы определен: </w:t>
      </w:r>
    </w:p>
    <w:p w:rsidR="002D031D" w:rsidRPr="00D350D1" w:rsidRDefault="00634EA5" w:rsidP="009C7FB7">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002D031D" w:rsidRPr="00D350D1">
        <w:rPr>
          <w:rFonts w:ascii="Times New Roman" w:eastAsia="Times New Roman" w:hAnsi="Times New Roman" w:cs="Times New Roman"/>
          <w:sz w:val="24"/>
          <w:szCs w:val="24"/>
          <w:lang w:eastAsia="ru-RU"/>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D031D" w:rsidRPr="00D350D1" w:rsidRDefault="00634EA5" w:rsidP="009C7FB7">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w:t>
      </w:r>
      <w:r w:rsidR="002D031D" w:rsidRPr="00D350D1">
        <w:rPr>
          <w:rFonts w:ascii="Times New Roman" w:eastAsia="Times New Roman" w:hAnsi="Times New Roman" w:cs="Times New Roman"/>
          <w:sz w:val="24"/>
          <w:szCs w:val="24"/>
          <w:lang w:eastAsia="ru-RU"/>
        </w:rPr>
        <w:t>решением  образовательных задач в совместной деятельности взрослого и ребенка и самостоятельной деятельности детей не только в рамках  организованной</w:t>
      </w:r>
      <w:r w:rsidR="002D031D" w:rsidRPr="00D350D1">
        <w:rPr>
          <w:rFonts w:ascii="Times New Roman" w:eastAsia="Times New Roman" w:hAnsi="Times New Roman" w:cs="Times New Roman"/>
          <w:sz w:val="24"/>
          <w:szCs w:val="24"/>
          <w:lang w:eastAsia="ru-RU"/>
        </w:rPr>
        <w:tab/>
        <w:t xml:space="preserve"> образовательной деятельности, но и при проведении режимных моментов в соответствии со спецификой дошкольного образования.</w:t>
      </w:r>
    </w:p>
    <w:p w:rsidR="002D031D" w:rsidRPr="00D350D1" w:rsidRDefault="00634EA5" w:rsidP="009C7FB7">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Cs/>
          <w:sz w:val="24"/>
          <w:szCs w:val="24"/>
          <w:lang w:eastAsia="ru-RU"/>
        </w:rPr>
        <w:t xml:space="preserve"> </w:t>
      </w:r>
      <w:r w:rsidR="002D031D" w:rsidRPr="00D350D1">
        <w:rPr>
          <w:rFonts w:ascii="Times New Roman" w:eastAsia="Times New Roman" w:hAnsi="Times New Roman" w:cs="Times New Roman"/>
          <w:iCs/>
          <w:sz w:val="24"/>
          <w:szCs w:val="24"/>
          <w:lang w:eastAsia="ru-RU"/>
        </w:rPr>
        <w:t xml:space="preserve">в соответствии с функциональными возможностями детей разного возраста; </w:t>
      </w:r>
    </w:p>
    <w:p w:rsidR="002D031D" w:rsidRPr="00D350D1" w:rsidRDefault="00634EA5" w:rsidP="009C7FB7">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Cs/>
          <w:sz w:val="24"/>
          <w:szCs w:val="24"/>
          <w:lang w:eastAsia="ru-RU"/>
        </w:rPr>
        <w:t xml:space="preserve"> </w:t>
      </w:r>
      <w:r w:rsidR="002D031D" w:rsidRPr="00D350D1">
        <w:rPr>
          <w:rFonts w:ascii="Times New Roman" w:eastAsia="Times New Roman" w:hAnsi="Times New Roman" w:cs="Times New Roman"/>
          <w:iCs/>
          <w:sz w:val="24"/>
          <w:szCs w:val="24"/>
          <w:lang w:eastAsia="ru-RU"/>
        </w:rPr>
        <w:t xml:space="preserve">на основе соблюдения баланса между разными видами детской деятельности; </w:t>
      </w:r>
    </w:p>
    <w:p w:rsidR="002D031D" w:rsidRPr="00D350D1" w:rsidRDefault="00634EA5" w:rsidP="009C7FB7">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Cs/>
          <w:sz w:val="24"/>
          <w:szCs w:val="24"/>
          <w:lang w:eastAsia="ru-RU"/>
        </w:rPr>
        <w:t xml:space="preserve"> </w:t>
      </w:r>
      <w:r w:rsidR="002D031D" w:rsidRPr="00D350D1">
        <w:rPr>
          <w:rFonts w:ascii="Times New Roman" w:eastAsia="Times New Roman" w:hAnsi="Times New Roman" w:cs="Times New Roman"/>
          <w:iCs/>
          <w:sz w:val="24"/>
          <w:szCs w:val="24"/>
          <w:lang w:eastAsia="ru-RU"/>
        </w:rPr>
        <w:t>особенностями организации гибкого режима пребывания детей в детском саду;</w:t>
      </w:r>
    </w:p>
    <w:p w:rsidR="002D031D" w:rsidRPr="00D350D1" w:rsidRDefault="00634EA5" w:rsidP="009C7FB7">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iCs/>
          <w:sz w:val="24"/>
          <w:szCs w:val="24"/>
          <w:lang w:eastAsia="ru-RU"/>
        </w:rPr>
        <w:t xml:space="preserve"> </w:t>
      </w:r>
      <w:r w:rsidR="002D031D" w:rsidRPr="00D350D1">
        <w:rPr>
          <w:rFonts w:ascii="Times New Roman" w:eastAsia="Times New Roman" w:hAnsi="Times New Roman" w:cs="Times New Roman"/>
          <w:iCs/>
          <w:sz w:val="24"/>
          <w:szCs w:val="24"/>
          <w:lang w:eastAsia="ru-RU"/>
        </w:rPr>
        <w:t>с учетом социального заказа родителей (законных представителей) и нормативно-правовых требований к организации режима деятельности ДОУ.</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Calibri" w:hAnsi="Times New Roman" w:cs="Times New Roman"/>
          <w:sz w:val="24"/>
          <w:szCs w:val="24"/>
        </w:rPr>
        <w:t xml:space="preserve">При организации режима пребывания детей в дошкольной образовательной организации учитываются: местные климатические и конкретные погодные условия, возрастные особенности детей.  В  летний период образовательная деятельность детей полностью выносится на прогулку.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Максимальная продолжительность непрерывного бодрствования детей до </w:t>
      </w:r>
      <w:r w:rsidR="0020217D" w:rsidRPr="00D350D1">
        <w:rPr>
          <w:rFonts w:ascii="Times New Roman" w:eastAsia="Times New Roman" w:hAnsi="Times New Roman" w:cs="Times New Roman"/>
          <w:sz w:val="24"/>
          <w:szCs w:val="24"/>
          <w:lang w:eastAsia="ru-RU"/>
        </w:rPr>
        <w:t>2</w:t>
      </w:r>
      <w:r w:rsidRPr="00D350D1">
        <w:rPr>
          <w:rFonts w:ascii="Times New Roman" w:eastAsia="Times New Roman" w:hAnsi="Times New Roman" w:cs="Times New Roman"/>
          <w:sz w:val="24"/>
          <w:szCs w:val="24"/>
          <w:lang w:eastAsia="ru-RU"/>
        </w:rPr>
        <w:t xml:space="preserve"> лет - в соответствии с медицинскими рекомендациями.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Продолжительность ежедневных прогулок составляет от 3-4 часов (продолжительность прогулки может быть уменьшена в зависимости от 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w:t>
      </w:r>
      <w:r w:rsidR="0020217D" w:rsidRPr="00D350D1">
        <w:rPr>
          <w:rFonts w:ascii="Times New Roman" w:eastAsia="Times New Roman" w:hAnsi="Times New Roman" w:cs="Times New Roman"/>
          <w:sz w:val="24"/>
          <w:szCs w:val="24"/>
          <w:lang w:eastAsia="ru-RU"/>
        </w:rPr>
        <w:t>–</w:t>
      </w:r>
      <w:r w:rsidRPr="00D350D1">
        <w:rPr>
          <w:rFonts w:ascii="Times New Roman" w:eastAsia="Times New Roman" w:hAnsi="Times New Roman" w:cs="Times New Roman"/>
          <w:sz w:val="24"/>
          <w:szCs w:val="24"/>
          <w:lang w:eastAsia="ru-RU"/>
        </w:rPr>
        <w:t xml:space="preserve"> </w:t>
      </w:r>
      <w:r w:rsidR="0020217D" w:rsidRPr="00D350D1">
        <w:rPr>
          <w:rFonts w:ascii="Times New Roman" w:eastAsia="Times New Roman" w:hAnsi="Times New Roman" w:cs="Times New Roman"/>
          <w:sz w:val="24"/>
          <w:szCs w:val="24"/>
          <w:lang w:eastAsia="ru-RU"/>
        </w:rPr>
        <w:t>перед 2</w:t>
      </w:r>
      <w:r w:rsidRPr="00D350D1">
        <w:rPr>
          <w:rFonts w:ascii="Times New Roman" w:eastAsia="Times New Roman" w:hAnsi="Times New Roman" w:cs="Times New Roman"/>
          <w:sz w:val="24"/>
          <w:szCs w:val="24"/>
          <w:lang w:eastAsia="ru-RU"/>
        </w:rPr>
        <w:t xml:space="preserve"> дневн</w:t>
      </w:r>
      <w:r w:rsidR="0020217D" w:rsidRPr="00D350D1">
        <w:rPr>
          <w:rFonts w:ascii="Times New Roman" w:eastAsia="Times New Roman" w:hAnsi="Times New Roman" w:cs="Times New Roman"/>
          <w:sz w:val="24"/>
          <w:szCs w:val="24"/>
          <w:lang w:eastAsia="ru-RU"/>
        </w:rPr>
        <w:t>ым</w:t>
      </w:r>
      <w:r w:rsidRPr="00D350D1">
        <w:rPr>
          <w:rFonts w:ascii="Times New Roman" w:eastAsia="Times New Roman" w:hAnsi="Times New Roman" w:cs="Times New Roman"/>
          <w:sz w:val="24"/>
          <w:szCs w:val="24"/>
          <w:lang w:eastAsia="ru-RU"/>
        </w:rPr>
        <w:t xml:space="preserve"> сн</w:t>
      </w:r>
      <w:r w:rsidR="0020217D" w:rsidRPr="00D350D1">
        <w:rPr>
          <w:rFonts w:ascii="Times New Roman" w:eastAsia="Times New Roman" w:hAnsi="Times New Roman" w:cs="Times New Roman"/>
          <w:sz w:val="24"/>
          <w:szCs w:val="24"/>
          <w:lang w:eastAsia="ru-RU"/>
        </w:rPr>
        <w:t>ом</w:t>
      </w:r>
      <w:r w:rsidRPr="00D350D1">
        <w:rPr>
          <w:rFonts w:ascii="Times New Roman" w:eastAsia="Times New Roman" w:hAnsi="Times New Roman" w:cs="Times New Roman"/>
          <w:sz w:val="24"/>
          <w:szCs w:val="24"/>
          <w:lang w:eastAsia="ru-RU"/>
        </w:rPr>
        <w:t xml:space="preserve"> и перед уходом детей домой.</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При организации питания интервал приема пищи составляет  от 3 до 4 часов.</w:t>
      </w:r>
    </w:p>
    <w:p w:rsidR="0020217D" w:rsidRPr="00D350D1" w:rsidRDefault="002D031D" w:rsidP="00634EA5">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При организации самостоятельной деятельности детей </w:t>
      </w:r>
      <w:r w:rsidR="0020217D" w:rsidRPr="00D350D1">
        <w:rPr>
          <w:rFonts w:ascii="Times New Roman" w:eastAsia="Times New Roman" w:hAnsi="Times New Roman" w:cs="Times New Roman"/>
          <w:sz w:val="24"/>
          <w:szCs w:val="24"/>
          <w:lang w:eastAsia="ru-RU"/>
        </w:rPr>
        <w:t>1</w:t>
      </w:r>
      <w:r w:rsidRPr="00D350D1">
        <w:rPr>
          <w:rFonts w:ascii="Times New Roman" w:eastAsia="Times New Roman" w:hAnsi="Times New Roman" w:cs="Times New Roman"/>
          <w:sz w:val="24"/>
          <w:szCs w:val="24"/>
          <w:lang w:eastAsia="ru-RU"/>
        </w:rPr>
        <w:t xml:space="preserve"> - </w:t>
      </w:r>
      <w:r w:rsidR="0020217D" w:rsidRPr="00D350D1">
        <w:rPr>
          <w:rFonts w:ascii="Times New Roman" w:eastAsia="Times New Roman" w:hAnsi="Times New Roman" w:cs="Times New Roman"/>
          <w:sz w:val="24"/>
          <w:szCs w:val="24"/>
          <w:lang w:eastAsia="ru-RU"/>
        </w:rPr>
        <w:t>2</w:t>
      </w:r>
      <w:r w:rsidRPr="00D350D1">
        <w:rPr>
          <w:rFonts w:ascii="Times New Roman" w:eastAsia="Times New Roman" w:hAnsi="Times New Roman" w:cs="Times New Roman"/>
          <w:sz w:val="24"/>
          <w:szCs w:val="24"/>
          <w:lang w:eastAsia="ru-RU"/>
        </w:rPr>
        <w:t>лет (игры, подготовка к образовательной деятельности, личная гигиена) в режиме дня  отводится не менее 3 - 4 часов.</w:t>
      </w:r>
    </w:p>
    <w:p w:rsidR="00634EA5" w:rsidRPr="00D350D1" w:rsidRDefault="00634EA5" w:rsidP="00634EA5">
      <w:pPr>
        <w:spacing w:after="0" w:line="240" w:lineRule="auto"/>
        <w:ind w:firstLine="567"/>
        <w:jc w:val="both"/>
        <w:rPr>
          <w:rFonts w:ascii="Times New Roman" w:eastAsia="Times New Roman" w:hAnsi="Times New Roman" w:cs="Times New Roman"/>
          <w:sz w:val="24"/>
          <w:szCs w:val="24"/>
          <w:lang w:eastAsia="ru-RU"/>
        </w:rPr>
      </w:pPr>
    </w:p>
    <w:p w:rsidR="0020217D" w:rsidRPr="00D350D1" w:rsidRDefault="0020217D" w:rsidP="00AA6427">
      <w:pPr>
        <w:spacing w:after="0" w:line="240" w:lineRule="auto"/>
        <w:jc w:val="center"/>
        <w:rPr>
          <w:rFonts w:ascii="Times New Roman" w:eastAsia="Times New Roman" w:hAnsi="Times New Roman" w:cs="Times New Roman"/>
          <w:b/>
          <w:bCs/>
          <w:color w:val="000000"/>
          <w:sz w:val="24"/>
          <w:szCs w:val="24"/>
          <w:lang w:eastAsia="ru-RU"/>
        </w:rPr>
      </w:pPr>
      <w:r w:rsidRPr="00D350D1">
        <w:rPr>
          <w:rFonts w:ascii="Times New Roman" w:eastAsia="Times New Roman" w:hAnsi="Times New Roman" w:cs="Times New Roman"/>
          <w:b/>
          <w:bCs/>
          <w:color w:val="000000"/>
          <w:sz w:val="24"/>
          <w:szCs w:val="24"/>
          <w:lang w:eastAsia="ru-RU"/>
        </w:rPr>
        <w:t xml:space="preserve">Режим дня </w:t>
      </w:r>
      <w:r w:rsidR="00634EA5" w:rsidRPr="00D350D1">
        <w:rPr>
          <w:rFonts w:ascii="Times New Roman" w:eastAsia="Times New Roman" w:hAnsi="Times New Roman" w:cs="Times New Roman"/>
          <w:b/>
          <w:bCs/>
          <w:iCs/>
          <w:color w:val="000000"/>
          <w:sz w:val="24"/>
          <w:szCs w:val="24"/>
          <w:lang w:eastAsia="ru-RU"/>
        </w:rPr>
        <w:t>2-ой</w:t>
      </w:r>
      <w:r w:rsidRPr="00D350D1">
        <w:rPr>
          <w:rFonts w:ascii="Times New Roman" w:eastAsia="Times New Roman" w:hAnsi="Times New Roman" w:cs="Times New Roman"/>
          <w:b/>
          <w:bCs/>
          <w:iCs/>
          <w:color w:val="000000"/>
          <w:sz w:val="24"/>
          <w:szCs w:val="24"/>
          <w:lang w:eastAsia="ru-RU"/>
        </w:rPr>
        <w:t xml:space="preserve"> групп</w:t>
      </w:r>
      <w:r w:rsidR="00E824BD" w:rsidRPr="00D350D1">
        <w:rPr>
          <w:rFonts w:ascii="Times New Roman" w:eastAsia="Times New Roman" w:hAnsi="Times New Roman" w:cs="Times New Roman"/>
          <w:b/>
          <w:bCs/>
          <w:iCs/>
          <w:color w:val="000000"/>
          <w:sz w:val="24"/>
          <w:szCs w:val="24"/>
          <w:lang w:eastAsia="ru-RU"/>
        </w:rPr>
        <w:t>ы</w:t>
      </w:r>
      <w:r w:rsidRPr="00D350D1">
        <w:rPr>
          <w:rFonts w:ascii="Times New Roman" w:eastAsia="Times New Roman" w:hAnsi="Times New Roman" w:cs="Times New Roman"/>
          <w:b/>
          <w:bCs/>
          <w:iCs/>
          <w:color w:val="000000"/>
          <w:sz w:val="24"/>
          <w:szCs w:val="24"/>
          <w:lang w:eastAsia="ru-RU"/>
        </w:rPr>
        <w:t xml:space="preserve"> раннего возраста</w:t>
      </w:r>
      <w:r w:rsidR="00634EA5" w:rsidRPr="00D350D1">
        <w:rPr>
          <w:rFonts w:ascii="Times New Roman" w:eastAsia="Times New Roman" w:hAnsi="Times New Roman" w:cs="Times New Roman"/>
          <w:b/>
          <w:bCs/>
          <w:iCs/>
          <w:color w:val="000000"/>
          <w:sz w:val="24"/>
          <w:szCs w:val="24"/>
          <w:lang w:eastAsia="ru-RU"/>
        </w:rPr>
        <w:t xml:space="preserve"> </w:t>
      </w:r>
      <w:r w:rsidRPr="00D350D1">
        <w:rPr>
          <w:rFonts w:ascii="Times New Roman" w:eastAsia="Times New Roman" w:hAnsi="Times New Roman" w:cs="Times New Roman"/>
          <w:b/>
          <w:bCs/>
          <w:color w:val="000000"/>
          <w:sz w:val="24"/>
          <w:szCs w:val="24"/>
          <w:lang w:eastAsia="ru-RU"/>
        </w:rPr>
        <w:t xml:space="preserve"> на холодный период года</w:t>
      </w:r>
    </w:p>
    <w:p w:rsidR="0020217D" w:rsidRPr="00D350D1" w:rsidRDefault="0020217D" w:rsidP="00AA6427">
      <w:pPr>
        <w:spacing w:after="0" w:line="240" w:lineRule="auto"/>
        <w:jc w:val="center"/>
        <w:rPr>
          <w:rFonts w:ascii="Times New Roman" w:eastAsia="Times New Roman" w:hAnsi="Times New Roman" w:cs="Times New Roman"/>
          <w:b/>
          <w:bCs/>
          <w:color w:val="000000"/>
          <w:sz w:val="24"/>
          <w:szCs w:val="24"/>
          <w:lang w:eastAsia="ru-RU"/>
        </w:rPr>
      </w:pPr>
      <w:r w:rsidRPr="00D350D1">
        <w:rPr>
          <w:rFonts w:ascii="Times New Roman" w:eastAsia="Times New Roman" w:hAnsi="Times New Roman" w:cs="Times New Roman"/>
          <w:b/>
          <w:bCs/>
          <w:color w:val="000000"/>
          <w:sz w:val="24"/>
          <w:szCs w:val="24"/>
          <w:lang w:eastAsia="ru-RU"/>
        </w:rPr>
        <w:t>(сентябрь-май)</w:t>
      </w:r>
    </w:p>
    <w:p w:rsidR="0020217D" w:rsidRPr="00D350D1" w:rsidRDefault="0020217D" w:rsidP="00AA6427">
      <w:pPr>
        <w:spacing w:after="0" w:line="240" w:lineRule="auto"/>
        <w:rPr>
          <w:rFonts w:ascii="Times New Roman" w:eastAsia="Times New Roman" w:hAnsi="Times New Roman" w:cs="Times New Roman"/>
          <w:b/>
          <w:bCs/>
          <w:i/>
          <w:color w:val="000000"/>
          <w:sz w:val="24"/>
          <w:szCs w:val="24"/>
          <w:lang w:eastAsia="ru-RU"/>
        </w:rPr>
      </w:pPr>
    </w:p>
    <w:tbl>
      <w:tblPr>
        <w:tblW w:w="0" w:type="dxa"/>
        <w:tblInd w:w="-126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3119"/>
        <w:gridCol w:w="1368"/>
        <w:gridCol w:w="191"/>
        <w:gridCol w:w="1606"/>
        <w:gridCol w:w="95"/>
        <w:gridCol w:w="1418"/>
        <w:gridCol w:w="52"/>
        <w:gridCol w:w="1596"/>
        <w:gridCol w:w="53"/>
        <w:gridCol w:w="1701"/>
      </w:tblGrid>
      <w:tr w:rsidR="00AE16DA" w:rsidRPr="00D350D1" w:rsidTr="00AE16DA">
        <w:trPr>
          <w:cantSplit/>
          <w:trHeight w:val="300"/>
        </w:trPr>
        <w:tc>
          <w:tcPr>
            <w:tcW w:w="311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 xml:space="preserve">Вид </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деятельности</w:t>
            </w:r>
          </w:p>
        </w:tc>
        <w:tc>
          <w:tcPr>
            <w:tcW w:w="136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Пн.</w:t>
            </w:r>
          </w:p>
        </w:tc>
        <w:tc>
          <w:tcPr>
            <w:tcW w:w="179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Вт.</w:t>
            </w:r>
          </w:p>
        </w:tc>
        <w:tc>
          <w:tcPr>
            <w:tcW w:w="1565"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Ср.</w:t>
            </w:r>
          </w:p>
        </w:tc>
        <w:tc>
          <w:tcPr>
            <w:tcW w:w="1596"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Чт.</w:t>
            </w:r>
          </w:p>
        </w:tc>
        <w:tc>
          <w:tcPr>
            <w:tcW w:w="175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Пт.</w:t>
            </w:r>
          </w:p>
        </w:tc>
      </w:tr>
      <w:tr w:rsidR="00AE16DA" w:rsidRPr="00D350D1" w:rsidTr="00AE16DA">
        <w:trPr>
          <w:cantSplit/>
          <w:trHeight w:val="278"/>
        </w:trPr>
        <w:tc>
          <w:tcPr>
            <w:tcW w:w="3119" w:type="dxa"/>
            <w:vMerge/>
            <w:tcBorders>
              <w:top w:val="single" w:sz="4" w:space="0" w:color="00000A"/>
              <w:left w:val="single" w:sz="4" w:space="0" w:color="00000A"/>
              <w:bottom w:val="single" w:sz="4" w:space="0" w:color="00000A"/>
              <w:right w:val="single" w:sz="4" w:space="0" w:color="00000A"/>
            </w:tcBorders>
            <w:vAlign w:val="center"/>
            <w:hideMark/>
          </w:tcPr>
          <w:p w:rsidR="00AE16DA" w:rsidRPr="00D350D1" w:rsidRDefault="00AE16DA" w:rsidP="00AE16DA">
            <w:pPr>
              <w:spacing w:after="0"/>
              <w:rPr>
                <w:rFonts w:ascii="Times New Roman" w:eastAsia="SimSun" w:hAnsi="Times New Roman" w:cs="Times New Roman"/>
                <w:color w:val="000000"/>
                <w:sz w:val="24"/>
                <w:szCs w:val="24"/>
                <w:lang w:eastAsia="zh-CN" w:bidi="hi-IN"/>
              </w:rPr>
            </w:pPr>
          </w:p>
        </w:tc>
        <w:tc>
          <w:tcPr>
            <w:tcW w:w="8080" w:type="dxa"/>
            <w:gridSpan w:val="9"/>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Часы проведения</w:t>
            </w:r>
          </w:p>
        </w:tc>
      </w:tr>
      <w:tr w:rsidR="00AE16DA" w:rsidRPr="00D350D1" w:rsidTr="00AE16DA">
        <w:trPr>
          <w:cantSplit/>
          <w:trHeight w:val="555"/>
        </w:trPr>
        <w:tc>
          <w:tcPr>
            <w:tcW w:w="3119" w:type="dxa"/>
            <w:tcBorders>
              <w:top w:val="single" w:sz="4" w:space="0" w:color="00000A"/>
              <w:left w:val="single" w:sz="4" w:space="0" w:color="00000A"/>
              <w:bottom w:val="nil"/>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Приём детей на свежем воздухе.</w:t>
            </w:r>
          </w:p>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Игры, общение, утренняя гимнастика.</w:t>
            </w:r>
          </w:p>
        </w:tc>
        <w:tc>
          <w:tcPr>
            <w:tcW w:w="1559" w:type="dxa"/>
            <w:gridSpan w:val="2"/>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7.00-8.20</w:t>
            </w:r>
          </w:p>
        </w:tc>
        <w:tc>
          <w:tcPr>
            <w:tcW w:w="1701" w:type="dxa"/>
            <w:gridSpan w:val="2"/>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7.00-8.20</w:t>
            </w:r>
          </w:p>
        </w:tc>
        <w:tc>
          <w:tcPr>
            <w:tcW w:w="1418" w:type="dxa"/>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7.00-8.20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1701" w:type="dxa"/>
            <w:gridSpan w:val="3"/>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7.00-8.20</w:t>
            </w:r>
          </w:p>
        </w:tc>
        <w:tc>
          <w:tcPr>
            <w:tcW w:w="1701" w:type="dxa"/>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7.00-8.20</w:t>
            </w:r>
          </w:p>
        </w:tc>
      </w:tr>
      <w:tr w:rsidR="00AE16DA" w:rsidRPr="00D350D1" w:rsidTr="00AE16DA">
        <w:trPr>
          <w:cantSplit/>
          <w:trHeight w:val="233"/>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Завтрак</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8.20-8.50</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8.20-8.50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8.20-8.50</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8.20-8.50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8.20-8.50</w:t>
            </w:r>
          </w:p>
        </w:tc>
      </w:tr>
      <w:tr w:rsidR="00AE16DA" w:rsidRPr="00D350D1" w:rsidTr="00AE16DA">
        <w:trPr>
          <w:cantSplit/>
          <w:trHeight w:val="182"/>
        </w:trPr>
        <w:tc>
          <w:tcPr>
            <w:tcW w:w="3119"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Самостоятельные игры</w:t>
            </w:r>
          </w:p>
        </w:tc>
        <w:tc>
          <w:tcPr>
            <w:tcW w:w="1559"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8.50-9.20</w:t>
            </w:r>
          </w:p>
        </w:tc>
        <w:tc>
          <w:tcPr>
            <w:tcW w:w="1701"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8.50-9.00</w:t>
            </w:r>
          </w:p>
        </w:tc>
        <w:tc>
          <w:tcPr>
            <w:tcW w:w="1418"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8.50-9.15</w:t>
            </w:r>
          </w:p>
        </w:tc>
        <w:tc>
          <w:tcPr>
            <w:tcW w:w="1701" w:type="dxa"/>
            <w:gridSpan w:val="3"/>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8.50-9.00</w:t>
            </w:r>
          </w:p>
        </w:tc>
        <w:tc>
          <w:tcPr>
            <w:tcW w:w="1701"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8.50-9.00</w:t>
            </w:r>
          </w:p>
        </w:tc>
      </w:tr>
      <w:tr w:rsidR="00AE16DA" w:rsidRPr="00D350D1" w:rsidTr="00AE16DA">
        <w:trPr>
          <w:cantSplit/>
          <w:trHeight w:val="724"/>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vertAlign w:val="superscript"/>
                <w:lang w:eastAsia="zh-CN" w:bidi="hi-IN"/>
              </w:rPr>
            </w:pPr>
            <w:r w:rsidRPr="00D350D1">
              <w:rPr>
                <w:rFonts w:ascii="Times New Roman" w:eastAsia="SimSun" w:hAnsi="Times New Roman" w:cs="Times New Roman"/>
                <w:color w:val="000000"/>
                <w:sz w:val="24"/>
                <w:szCs w:val="24"/>
                <w:lang w:eastAsia="zh-CN" w:bidi="hi-IN"/>
              </w:rPr>
              <w:lastRenderedPageBreak/>
              <w:t>Непосредственно образовательная деятельность (образовательные ситуации на игровой основе)</w:t>
            </w:r>
            <w:r w:rsidRPr="00D350D1">
              <w:rPr>
                <w:rFonts w:ascii="Times New Roman" w:eastAsia="SimSun" w:hAnsi="Times New Roman" w:cs="Times New Roman"/>
                <w:color w:val="000000"/>
                <w:sz w:val="24"/>
                <w:szCs w:val="24"/>
                <w:vertAlign w:val="superscript"/>
                <w:lang w:eastAsia="zh-CN" w:bidi="hi-IN"/>
              </w:rPr>
              <w:t>*</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9.20-9.30.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9.00-9.10.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9.15-9.25</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9.00-9.10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Calibri" w:hAnsi="Times New Roman" w:cs="Times New Roman"/>
                <w:bCs/>
                <w:sz w:val="24"/>
                <w:szCs w:val="24"/>
              </w:rPr>
            </w:pPr>
            <w:r w:rsidRPr="00D350D1">
              <w:rPr>
                <w:rFonts w:ascii="Times New Roman" w:eastAsia="Calibri" w:hAnsi="Times New Roman" w:cs="Times New Roman"/>
                <w:bCs/>
                <w:sz w:val="24"/>
                <w:szCs w:val="24"/>
              </w:rPr>
              <w:t>9.00.-9.10.</w:t>
            </w:r>
          </w:p>
          <w:p w:rsidR="00AE16DA" w:rsidRPr="00D350D1" w:rsidRDefault="00AE16DA" w:rsidP="00AE16DA">
            <w:pPr>
              <w:suppressAutoHyphens/>
              <w:spacing w:after="0" w:line="240" w:lineRule="auto"/>
              <w:jc w:val="center"/>
              <w:rPr>
                <w:rFonts w:ascii="Times New Roman" w:eastAsia="Calibri" w:hAnsi="Times New Roman" w:cs="Times New Roman"/>
                <w:bCs/>
                <w:sz w:val="24"/>
                <w:szCs w:val="24"/>
              </w:rPr>
            </w:pPr>
            <w:r w:rsidRPr="00D350D1">
              <w:rPr>
                <w:rFonts w:ascii="Times New Roman" w:eastAsia="Calibri" w:hAnsi="Times New Roman" w:cs="Times New Roman"/>
                <w:bCs/>
                <w:sz w:val="24"/>
                <w:szCs w:val="24"/>
              </w:rPr>
              <w:t>9.20.-9.30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(подгрупповая)</w:t>
            </w:r>
          </w:p>
        </w:tc>
      </w:tr>
      <w:tr w:rsidR="00AE16DA" w:rsidRPr="00D350D1" w:rsidTr="00AE16DA">
        <w:trPr>
          <w:cantSplit/>
          <w:trHeight w:val="519"/>
        </w:trPr>
        <w:tc>
          <w:tcPr>
            <w:tcW w:w="3119"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Совместная деятельность </w:t>
            </w:r>
          </w:p>
        </w:tc>
        <w:tc>
          <w:tcPr>
            <w:tcW w:w="1559"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9.30.-9.45</w:t>
            </w:r>
          </w:p>
        </w:tc>
        <w:tc>
          <w:tcPr>
            <w:tcW w:w="1701"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9.10-9.20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9.50 -9.55</w:t>
            </w:r>
          </w:p>
        </w:tc>
        <w:tc>
          <w:tcPr>
            <w:tcW w:w="1418"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9.25 -9.35</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9.45.-9.55</w:t>
            </w:r>
          </w:p>
        </w:tc>
        <w:tc>
          <w:tcPr>
            <w:tcW w:w="1701" w:type="dxa"/>
            <w:gridSpan w:val="3"/>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9.10.-9.20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9.50 -9.55</w:t>
            </w:r>
          </w:p>
        </w:tc>
        <w:tc>
          <w:tcPr>
            <w:tcW w:w="1701" w:type="dxa"/>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9.30-9.45</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tc>
      </w:tr>
      <w:tr w:rsidR="00AE16DA" w:rsidRPr="00D350D1" w:rsidTr="00AE16DA">
        <w:trPr>
          <w:cantSplit/>
          <w:trHeight w:val="754"/>
        </w:trPr>
        <w:tc>
          <w:tcPr>
            <w:tcW w:w="3119" w:type="dxa"/>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vertAlign w:val="superscript"/>
                <w:lang w:eastAsia="zh-CN" w:bidi="hi-IN"/>
              </w:rPr>
            </w:pPr>
            <w:r w:rsidRPr="00D350D1">
              <w:rPr>
                <w:rFonts w:ascii="Times New Roman" w:eastAsia="SimSun" w:hAnsi="Times New Roman" w:cs="Times New Roman"/>
                <w:color w:val="000000"/>
                <w:sz w:val="24"/>
                <w:szCs w:val="24"/>
                <w:lang w:eastAsia="zh-CN" w:bidi="hi-IN"/>
              </w:rPr>
              <w:t>Непосредственно образовательная деятельность (образовательные ситуации на игровой основе)</w:t>
            </w:r>
            <w:r w:rsidRPr="00D350D1">
              <w:rPr>
                <w:rFonts w:ascii="Times New Roman" w:eastAsia="SimSun" w:hAnsi="Times New Roman" w:cs="Times New Roman"/>
                <w:color w:val="000000"/>
                <w:sz w:val="24"/>
                <w:szCs w:val="24"/>
                <w:vertAlign w:val="superscript"/>
                <w:lang w:eastAsia="zh-CN" w:bidi="hi-IN"/>
              </w:rPr>
              <w:t>*</w:t>
            </w:r>
          </w:p>
        </w:tc>
        <w:tc>
          <w:tcPr>
            <w:tcW w:w="1559" w:type="dxa"/>
            <w:gridSpan w:val="2"/>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9.45 – 9.55</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tc>
        <w:tc>
          <w:tcPr>
            <w:tcW w:w="1701" w:type="dxa"/>
            <w:gridSpan w:val="2"/>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Calibri" w:hAnsi="Times New Roman" w:cs="Times New Roman"/>
                <w:bCs/>
                <w:sz w:val="24"/>
                <w:szCs w:val="24"/>
              </w:rPr>
            </w:pPr>
            <w:r w:rsidRPr="00D350D1">
              <w:rPr>
                <w:rFonts w:ascii="Times New Roman" w:eastAsia="Calibri" w:hAnsi="Times New Roman" w:cs="Times New Roman"/>
                <w:bCs/>
                <w:sz w:val="24"/>
                <w:szCs w:val="24"/>
              </w:rPr>
              <w:t>9.20.- 9.30.</w:t>
            </w:r>
          </w:p>
          <w:p w:rsidR="00AE16DA" w:rsidRPr="00D350D1" w:rsidRDefault="00AE16DA" w:rsidP="00AE16DA">
            <w:pPr>
              <w:suppressAutoHyphens/>
              <w:spacing w:after="0" w:line="240" w:lineRule="auto"/>
              <w:jc w:val="center"/>
              <w:rPr>
                <w:rFonts w:ascii="Times New Roman" w:eastAsia="Calibri" w:hAnsi="Times New Roman" w:cs="Times New Roman"/>
                <w:bCs/>
                <w:sz w:val="24"/>
                <w:szCs w:val="24"/>
              </w:rPr>
            </w:pPr>
            <w:r w:rsidRPr="00D350D1">
              <w:rPr>
                <w:rFonts w:ascii="Times New Roman" w:eastAsia="Calibri" w:hAnsi="Times New Roman" w:cs="Times New Roman"/>
                <w:bCs/>
                <w:sz w:val="24"/>
                <w:szCs w:val="24"/>
              </w:rPr>
              <w:t>9.40.-9.50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(подгрупповая)</w:t>
            </w:r>
          </w:p>
        </w:tc>
        <w:tc>
          <w:tcPr>
            <w:tcW w:w="1418" w:type="dxa"/>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9.35 – 9.45</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tc>
        <w:tc>
          <w:tcPr>
            <w:tcW w:w="1701" w:type="dxa"/>
            <w:gridSpan w:val="3"/>
            <w:tcBorders>
              <w:top w:val="single" w:sz="4" w:space="0" w:color="auto"/>
              <w:left w:val="single" w:sz="4" w:space="0" w:color="00000A"/>
              <w:bottom w:val="single" w:sz="4" w:space="0" w:color="auto"/>
              <w:right w:val="single" w:sz="4" w:space="0" w:color="00000A"/>
            </w:tcBorders>
            <w:shd w:val="clear" w:color="auto" w:fill="FFFFFF"/>
          </w:tcPr>
          <w:p w:rsidR="00AE16DA" w:rsidRPr="00D350D1" w:rsidRDefault="00AE16DA" w:rsidP="00AE16DA">
            <w:pPr>
              <w:spacing w:after="0" w:line="240" w:lineRule="auto"/>
              <w:jc w:val="center"/>
              <w:rPr>
                <w:rFonts w:ascii="Times New Roman" w:eastAsia="Calibri" w:hAnsi="Times New Roman" w:cs="Times New Roman"/>
                <w:bCs/>
                <w:sz w:val="24"/>
                <w:szCs w:val="24"/>
              </w:rPr>
            </w:pPr>
            <w:r w:rsidRPr="00D350D1">
              <w:rPr>
                <w:rFonts w:ascii="Times New Roman" w:eastAsia="Calibri" w:hAnsi="Times New Roman" w:cs="Times New Roman"/>
                <w:bCs/>
                <w:sz w:val="24"/>
                <w:szCs w:val="24"/>
              </w:rPr>
              <w:t>9.20.- 9.30.</w:t>
            </w:r>
          </w:p>
          <w:p w:rsidR="00AE16DA" w:rsidRPr="00D350D1" w:rsidRDefault="00AE16DA" w:rsidP="00AE16DA">
            <w:pPr>
              <w:suppressAutoHyphens/>
              <w:spacing w:after="0" w:line="240" w:lineRule="auto"/>
              <w:jc w:val="center"/>
              <w:rPr>
                <w:rFonts w:ascii="Times New Roman" w:eastAsia="Calibri" w:hAnsi="Times New Roman" w:cs="Times New Roman"/>
                <w:bCs/>
                <w:sz w:val="24"/>
                <w:szCs w:val="24"/>
              </w:rPr>
            </w:pPr>
            <w:r w:rsidRPr="00D350D1">
              <w:rPr>
                <w:rFonts w:ascii="Times New Roman" w:eastAsia="Calibri" w:hAnsi="Times New Roman" w:cs="Times New Roman"/>
                <w:bCs/>
                <w:sz w:val="24"/>
                <w:szCs w:val="24"/>
              </w:rPr>
              <w:t>9.40.-9.50</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(подгрупповая)</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1701" w:type="dxa"/>
            <w:tcBorders>
              <w:top w:val="single" w:sz="4" w:space="0" w:color="auto"/>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9.45-9.55</w:t>
            </w:r>
          </w:p>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(групповая)</w:t>
            </w: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tc>
      </w:tr>
      <w:tr w:rsidR="00AE16DA" w:rsidRPr="00D350D1" w:rsidTr="00AE16DA">
        <w:trPr>
          <w:cantSplit/>
          <w:trHeight w:val="153"/>
        </w:trPr>
        <w:tc>
          <w:tcPr>
            <w:tcW w:w="3119"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Второй завтрак</w:t>
            </w:r>
          </w:p>
        </w:tc>
        <w:tc>
          <w:tcPr>
            <w:tcW w:w="1559" w:type="dxa"/>
            <w:gridSpan w:val="2"/>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9.55.-10.10</w:t>
            </w:r>
          </w:p>
        </w:tc>
        <w:tc>
          <w:tcPr>
            <w:tcW w:w="1701" w:type="dxa"/>
            <w:gridSpan w:val="2"/>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9.55.-10.10</w:t>
            </w:r>
          </w:p>
        </w:tc>
        <w:tc>
          <w:tcPr>
            <w:tcW w:w="1418"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9.55.-10.10</w:t>
            </w:r>
          </w:p>
        </w:tc>
        <w:tc>
          <w:tcPr>
            <w:tcW w:w="1701" w:type="dxa"/>
            <w:gridSpan w:val="3"/>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9.55.-10.10</w:t>
            </w:r>
          </w:p>
        </w:tc>
        <w:tc>
          <w:tcPr>
            <w:tcW w:w="1701"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9.55.-10.10</w:t>
            </w:r>
          </w:p>
        </w:tc>
      </w:tr>
      <w:tr w:rsidR="00AE16DA" w:rsidRPr="00D350D1" w:rsidTr="00AE16DA">
        <w:trPr>
          <w:cantSplit/>
          <w:trHeight w:val="255"/>
        </w:trPr>
        <w:tc>
          <w:tcPr>
            <w:tcW w:w="3119"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Самостоятельные игры</w:t>
            </w:r>
          </w:p>
        </w:tc>
        <w:tc>
          <w:tcPr>
            <w:tcW w:w="1559"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10.10 – 10.30</w:t>
            </w:r>
          </w:p>
        </w:tc>
        <w:tc>
          <w:tcPr>
            <w:tcW w:w="1701"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10.10 – 10.30</w:t>
            </w:r>
          </w:p>
        </w:tc>
        <w:tc>
          <w:tcPr>
            <w:tcW w:w="1418"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10.10 – 10.30</w:t>
            </w:r>
          </w:p>
        </w:tc>
        <w:tc>
          <w:tcPr>
            <w:tcW w:w="1701" w:type="dxa"/>
            <w:gridSpan w:val="3"/>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10.10 – 10.30</w:t>
            </w:r>
          </w:p>
        </w:tc>
        <w:tc>
          <w:tcPr>
            <w:tcW w:w="1701"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10.10 – 10.30</w:t>
            </w:r>
          </w:p>
        </w:tc>
      </w:tr>
      <w:tr w:rsidR="00AE16DA" w:rsidRPr="00D350D1" w:rsidTr="00AE16DA">
        <w:trPr>
          <w:cantSplit/>
          <w:trHeight w:val="270"/>
        </w:trPr>
        <w:tc>
          <w:tcPr>
            <w:tcW w:w="3119" w:type="dxa"/>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ко сну,  1 сон</w:t>
            </w:r>
          </w:p>
        </w:tc>
        <w:tc>
          <w:tcPr>
            <w:tcW w:w="1559" w:type="dxa"/>
            <w:gridSpan w:val="2"/>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10.30-11.50</w:t>
            </w:r>
          </w:p>
        </w:tc>
        <w:tc>
          <w:tcPr>
            <w:tcW w:w="1701" w:type="dxa"/>
            <w:gridSpan w:val="2"/>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10.30-11.50</w:t>
            </w:r>
          </w:p>
        </w:tc>
        <w:tc>
          <w:tcPr>
            <w:tcW w:w="1418" w:type="dxa"/>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10.30-11.50</w:t>
            </w:r>
          </w:p>
        </w:tc>
        <w:tc>
          <w:tcPr>
            <w:tcW w:w="1701" w:type="dxa"/>
            <w:gridSpan w:val="3"/>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10.30-11.50</w:t>
            </w:r>
          </w:p>
        </w:tc>
        <w:tc>
          <w:tcPr>
            <w:tcW w:w="1701" w:type="dxa"/>
            <w:tcBorders>
              <w:top w:val="single" w:sz="4" w:space="0" w:color="auto"/>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10.30-11.50</w:t>
            </w:r>
          </w:p>
        </w:tc>
      </w:tr>
      <w:tr w:rsidR="00AE16DA" w:rsidRPr="00D350D1" w:rsidTr="00AE16DA">
        <w:trPr>
          <w:cantSplit/>
          <w:trHeight w:val="555"/>
        </w:trPr>
        <w:tc>
          <w:tcPr>
            <w:tcW w:w="3119"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Постепенный подъём, воздушные, водные процедуры</w:t>
            </w:r>
          </w:p>
        </w:tc>
        <w:tc>
          <w:tcPr>
            <w:tcW w:w="1559" w:type="dxa"/>
            <w:gridSpan w:val="2"/>
            <w:tcBorders>
              <w:top w:val="single" w:sz="4" w:space="0" w:color="auto"/>
              <w:left w:val="single" w:sz="4" w:space="0" w:color="00000A"/>
              <w:bottom w:val="single" w:sz="4" w:space="0" w:color="00000A"/>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11.50 – 12.05</w:t>
            </w:r>
          </w:p>
        </w:tc>
        <w:tc>
          <w:tcPr>
            <w:tcW w:w="1701" w:type="dxa"/>
            <w:gridSpan w:val="2"/>
            <w:tcBorders>
              <w:top w:val="single" w:sz="4" w:space="0" w:color="auto"/>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11.50 – 12.05</w:t>
            </w:r>
          </w:p>
        </w:tc>
        <w:tc>
          <w:tcPr>
            <w:tcW w:w="1418" w:type="dxa"/>
            <w:tcBorders>
              <w:top w:val="single" w:sz="4" w:space="0" w:color="auto"/>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11.50 – 12.05</w:t>
            </w:r>
          </w:p>
        </w:tc>
        <w:tc>
          <w:tcPr>
            <w:tcW w:w="1701" w:type="dxa"/>
            <w:gridSpan w:val="3"/>
            <w:tcBorders>
              <w:top w:val="single" w:sz="4" w:space="0" w:color="auto"/>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11.50 – 12.05</w:t>
            </w:r>
          </w:p>
        </w:tc>
        <w:tc>
          <w:tcPr>
            <w:tcW w:w="1701" w:type="dxa"/>
            <w:tcBorders>
              <w:top w:val="single" w:sz="4" w:space="0" w:color="auto"/>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11.50 – 12.05</w:t>
            </w:r>
          </w:p>
        </w:tc>
      </w:tr>
      <w:tr w:rsidR="00AE16DA" w:rsidRPr="00D350D1" w:rsidTr="00AE16DA">
        <w:trPr>
          <w:cantSplit/>
          <w:trHeight w:val="260"/>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Обед</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12.05-12.35</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12.05-12.35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12.05-12.35</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12.05-12.35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12.05-12.35</w:t>
            </w:r>
          </w:p>
        </w:tc>
      </w:tr>
      <w:tr w:rsidR="00AE16DA" w:rsidRPr="00D350D1" w:rsidTr="00AE16DA">
        <w:trPr>
          <w:cantSplit/>
          <w:trHeight w:val="439"/>
        </w:trPr>
        <w:tc>
          <w:tcPr>
            <w:tcW w:w="3119" w:type="dxa"/>
            <w:tcBorders>
              <w:top w:val="single" w:sz="4" w:space="0" w:color="00000A"/>
              <w:left w:val="single" w:sz="4" w:space="0" w:color="00000A"/>
              <w:bottom w:val="single" w:sz="4" w:space="0" w:color="auto"/>
              <w:right w:val="single" w:sz="4" w:space="0" w:color="00000A"/>
            </w:tcBorders>
            <w:shd w:val="clear" w:color="auto" w:fill="FFFFFF"/>
            <w:hideMark/>
          </w:tcPr>
          <w:p w:rsidR="00AE16DA" w:rsidRPr="00D350D1" w:rsidRDefault="00AE16DA" w:rsidP="00AE16DA">
            <w:pPr>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прогулке, прогулка, возвращение с прогулки</w:t>
            </w:r>
          </w:p>
        </w:tc>
        <w:tc>
          <w:tcPr>
            <w:tcW w:w="1559" w:type="dxa"/>
            <w:gridSpan w:val="2"/>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12.35-13.35</w:t>
            </w:r>
          </w:p>
        </w:tc>
        <w:tc>
          <w:tcPr>
            <w:tcW w:w="1701" w:type="dxa"/>
            <w:gridSpan w:val="2"/>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12.35-13.35</w:t>
            </w:r>
          </w:p>
        </w:tc>
        <w:tc>
          <w:tcPr>
            <w:tcW w:w="1418" w:type="dxa"/>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12.35-13.35</w:t>
            </w:r>
          </w:p>
        </w:tc>
        <w:tc>
          <w:tcPr>
            <w:tcW w:w="1701" w:type="dxa"/>
            <w:gridSpan w:val="3"/>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12.35-13.35</w:t>
            </w:r>
          </w:p>
        </w:tc>
        <w:tc>
          <w:tcPr>
            <w:tcW w:w="1701" w:type="dxa"/>
            <w:tcBorders>
              <w:top w:val="single" w:sz="4" w:space="0" w:color="00000A"/>
              <w:left w:val="single" w:sz="4" w:space="0" w:color="00000A"/>
              <w:bottom w:val="single" w:sz="4" w:space="0" w:color="auto"/>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12.35-13.35</w:t>
            </w:r>
          </w:p>
        </w:tc>
      </w:tr>
      <w:tr w:rsidR="00AE16DA" w:rsidRPr="00D350D1" w:rsidTr="00AE16DA">
        <w:trPr>
          <w:cantSplit/>
          <w:trHeight w:val="270"/>
        </w:trPr>
        <w:tc>
          <w:tcPr>
            <w:tcW w:w="3119"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Совместная деятельность</w:t>
            </w:r>
          </w:p>
        </w:tc>
        <w:tc>
          <w:tcPr>
            <w:tcW w:w="1559" w:type="dxa"/>
            <w:gridSpan w:val="2"/>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13.35 – 14. 20</w:t>
            </w:r>
          </w:p>
        </w:tc>
        <w:tc>
          <w:tcPr>
            <w:tcW w:w="1701" w:type="dxa"/>
            <w:gridSpan w:val="2"/>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13.35 – 14. 20</w:t>
            </w:r>
          </w:p>
        </w:tc>
        <w:tc>
          <w:tcPr>
            <w:tcW w:w="1418"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13.35 – 14. 20</w:t>
            </w:r>
          </w:p>
        </w:tc>
        <w:tc>
          <w:tcPr>
            <w:tcW w:w="1701" w:type="dxa"/>
            <w:gridSpan w:val="3"/>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13.35 – 14. 20</w:t>
            </w:r>
          </w:p>
        </w:tc>
        <w:tc>
          <w:tcPr>
            <w:tcW w:w="1701" w:type="dxa"/>
            <w:tcBorders>
              <w:top w:val="single" w:sz="4" w:space="0" w:color="auto"/>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13.35 – 14. 20</w:t>
            </w:r>
          </w:p>
        </w:tc>
      </w:tr>
      <w:tr w:rsidR="00AE16DA" w:rsidRPr="00D350D1" w:rsidTr="00AE16DA">
        <w:trPr>
          <w:cantSplit/>
          <w:trHeight w:val="194"/>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ко сну,  2 сон</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14.20 – 16.00</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14.20 – 16.00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14.20 – 16.00</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14.20 – 16.00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14.20 – 16.00</w:t>
            </w:r>
          </w:p>
        </w:tc>
      </w:tr>
      <w:tr w:rsidR="00AE16DA" w:rsidRPr="00D350D1" w:rsidTr="00AE16DA">
        <w:trPr>
          <w:cantSplit/>
          <w:trHeight w:val="222"/>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уплотненному полднику, полдник</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17" w:right="-168"/>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16.00 – 16.15.</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16.00 – 16.15.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16.00 – 16.15.</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16.00 – 16.15.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16.00 – 16.15.</w:t>
            </w:r>
          </w:p>
        </w:tc>
      </w:tr>
      <w:tr w:rsidR="00AE16DA" w:rsidRPr="00D350D1" w:rsidTr="00AE16DA">
        <w:trPr>
          <w:cantSplit/>
          <w:trHeight w:val="549"/>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Игры, досуги, общение и самостоятельная деятельность по интересам</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tcPr>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16.15-16.45</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16.15-16.45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16.15-16.45</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16.15-16.45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E16DA" w:rsidRPr="00D350D1" w:rsidRDefault="00AE16DA" w:rsidP="00AE16DA">
            <w:pPr>
              <w:spacing w:after="0" w:line="240" w:lineRule="auto"/>
              <w:jc w:val="center"/>
              <w:rPr>
                <w:rFonts w:ascii="Times New Roman" w:eastAsia="SimSun" w:hAnsi="Times New Roman" w:cs="Times New Roman"/>
                <w:color w:val="000000"/>
                <w:sz w:val="24"/>
                <w:szCs w:val="24"/>
                <w:lang w:eastAsia="zh-CN" w:bidi="hi-IN"/>
              </w:rPr>
            </w:pPr>
          </w:p>
          <w:p w:rsidR="00AE16DA" w:rsidRPr="00D350D1" w:rsidRDefault="00AE16DA" w:rsidP="00AE16DA">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16.15-16.45</w:t>
            </w:r>
          </w:p>
        </w:tc>
      </w:tr>
      <w:tr w:rsidR="00AE16DA" w:rsidRPr="00D350D1" w:rsidTr="00AE16DA">
        <w:trPr>
          <w:cantSplit/>
          <w:trHeight w:val="514"/>
        </w:trPr>
        <w:tc>
          <w:tcPr>
            <w:tcW w:w="3119"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line="240" w:lineRule="auto"/>
              <w:ind w:left="126"/>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прогулке, прогулка. Уход домой</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uppressAutoHyphens/>
              <w:spacing w:after="0"/>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16.45-17.30</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16.45-17.30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16.45-17.30</w:t>
            </w: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16.45-17.30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AE16DA" w:rsidRPr="00D350D1" w:rsidRDefault="00AE16DA" w:rsidP="00AE16DA">
            <w:pPr>
              <w:spacing w:after="0"/>
              <w:jc w:val="center"/>
              <w:rPr>
                <w:rFonts w:ascii="Times New Roman" w:eastAsia="Times New Roman" w:hAnsi="Times New Roman" w:cs="Times New Roman"/>
                <w:sz w:val="24"/>
                <w:szCs w:val="24"/>
                <w:lang w:eastAsia="ru-RU"/>
              </w:rPr>
            </w:pPr>
            <w:r w:rsidRPr="00D350D1">
              <w:rPr>
                <w:rFonts w:ascii="Times New Roman" w:eastAsia="SimSun" w:hAnsi="Times New Roman" w:cs="Times New Roman"/>
                <w:color w:val="000000"/>
                <w:sz w:val="24"/>
                <w:szCs w:val="24"/>
                <w:lang w:eastAsia="zh-CN" w:bidi="hi-IN"/>
              </w:rPr>
              <w:t>16.45-17.30</w:t>
            </w:r>
          </w:p>
        </w:tc>
      </w:tr>
    </w:tbl>
    <w:p w:rsidR="00634EA5" w:rsidRDefault="00AE16DA" w:rsidP="00A1112A">
      <w:pPr>
        <w:spacing w:after="0" w:line="240" w:lineRule="auto"/>
        <w:ind w:left="-1134"/>
        <w:jc w:val="both"/>
        <w:rPr>
          <w:rFonts w:ascii="Times New Roman" w:hAnsi="Times New Roman" w:cs="Times New Roman"/>
          <w:bCs/>
          <w:i/>
          <w:sz w:val="24"/>
          <w:szCs w:val="24"/>
        </w:rPr>
      </w:pPr>
      <w:r w:rsidRPr="00D350D1">
        <w:rPr>
          <w:rFonts w:ascii="Times New Roman" w:eastAsia="Times New Roman" w:hAnsi="Times New Roman" w:cs="Times New Roman"/>
          <w:b/>
          <w:bCs/>
          <w:i/>
          <w:color w:val="000000"/>
          <w:sz w:val="24"/>
          <w:szCs w:val="24"/>
          <w:lang w:eastAsia="ru-RU"/>
        </w:rPr>
        <w:t>*</w:t>
      </w:r>
      <w:r w:rsidRPr="00D350D1">
        <w:rPr>
          <w:rFonts w:ascii="Times New Roman" w:eastAsia="Times New Roman" w:hAnsi="Times New Roman" w:cs="Times New Roman"/>
          <w:bCs/>
          <w:i/>
          <w:sz w:val="24"/>
          <w:szCs w:val="24"/>
          <w:lang w:eastAsia="ru-RU"/>
        </w:rPr>
        <w:t xml:space="preserve"> НОД не регламентирована, может осуществляться в первую и вторую половину дня, как в групповом помещении, так и на игр</w:t>
      </w:r>
      <w:r w:rsidRPr="00D350D1">
        <w:rPr>
          <w:rFonts w:ascii="Times New Roman" w:hAnsi="Times New Roman" w:cs="Times New Roman"/>
          <w:bCs/>
          <w:i/>
          <w:sz w:val="24"/>
          <w:szCs w:val="24"/>
        </w:rPr>
        <w:t>о</w:t>
      </w:r>
      <w:r w:rsidR="00A1112A">
        <w:rPr>
          <w:rFonts w:ascii="Times New Roman" w:hAnsi="Times New Roman" w:cs="Times New Roman"/>
          <w:bCs/>
          <w:i/>
          <w:sz w:val="24"/>
          <w:szCs w:val="24"/>
        </w:rPr>
        <w:t>вой площадке во время прогулки.</w:t>
      </w:r>
    </w:p>
    <w:p w:rsidR="00A1112A" w:rsidRPr="00A1112A" w:rsidRDefault="00A1112A" w:rsidP="00A1112A">
      <w:pPr>
        <w:spacing w:after="0" w:line="240" w:lineRule="auto"/>
        <w:ind w:left="-1134"/>
        <w:jc w:val="both"/>
        <w:rPr>
          <w:rFonts w:ascii="Times New Roman" w:hAnsi="Times New Roman" w:cs="Times New Roman"/>
          <w:bCs/>
          <w:i/>
          <w:sz w:val="24"/>
          <w:szCs w:val="24"/>
        </w:rPr>
      </w:pPr>
    </w:p>
    <w:p w:rsidR="0020217D" w:rsidRPr="00D350D1" w:rsidRDefault="0020217D" w:rsidP="00AA6427">
      <w:pPr>
        <w:spacing w:after="0" w:line="240" w:lineRule="auto"/>
        <w:jc w:val="center"/>
        <w:rPr>
          <w:rFonts w:ascii="Times New Roman" w:eastAsia="Times New Roman" w:hAnsi="Times New Roman" w:cs="Times New Roman"/>
          <w:b/>
          <w:bCs/>
          <w:color w:val="000000"/>
          <w:sz w:val="24"/>
          <w:szCs w:val="24"/>
          <w:lang w:eastAsia="ru-RU"/>
        </w:rPr>
      </w:pPr>
      <w:r w:rsidRPr="00D350D1">
        <w:rPr>
          <w:rFonts w:ascii="Times New Roman" w:eastAsia="Times New Roman" w:hAnsi="Times New Roman" w:cs="Times New Roman"/>
          <w:b/>
          <w:bCs/>
          <w:color w:val="000000"/>
          <w:sz w:val="24"/>
          <w:szCs w:val="24"/>
          <w:lang w:eastAsia="ru-RU"/>
        </w:rPr>
        <w:t xml:space="preserve">Режим дня </w:t>
      </w:r>
      <w:r w:rsidR="00634EA5" w:rsidRPr="00D350D1">
        <w:rPr>
          <w:rFonts w:ascii="Times New Roman" w:eastAsia="Times New Roman" w:hAnsi="Times New Roman" w:cs="Times New Roman"/>
          <w:b/>
          <w:bCs/>
          <w:iCs/>
          <w:color w:val="000000"/>
          <w:sz w:val="24"/>
          <w:szCs w:val="24"/>
          <w:lang w:eastAsia="ru-RU"/>
        </w:rPr>
        <w:t>2-ой группы</w:t>
      </w:r>
      <w:r w:rsidRPr="00D350D1">
        <w:rPr>
          <w:rFonts w:ascii="Times New Roman" w:eastAsia="Times New Roman" w:hAnsi="Times New Roman" w:cs="Times New Roman"/>
          <w:b/>
          <w:bCs/>
          <w:iCs/>
          <w:color w:val="000000"/>
          <w:sz w:val="24"/>
          <w:szCs w:val="24"/>
          <w:lang w:eastAsia="ru-RU"/>
        </w:rPr>
        <w:t xml:space="preserve"> раннего возраста</w:t>
      </w:r>
      <w:r w:rsidR="00634EA5" w:rsidRPr="00D350D1">
        <w:rPr>
          <w:rFonts w:ascii="Times New Roman" w:eastAsia="Times New Roman" w:hAnsi="Times New Roman" w:cs="Times New Roman"/>
          <w:b/>
          <w:bCs/>
          <w:iCs/>
          <w:color w:val="000000"/>
          <w:sz w:val="24"/>
          <w:szCs w:val="24"/>
          <w:lang w:eastAsia="ru-RU"/>
        </w:rPr>
        <w:t xml:space="preserve">  на теплый период</w:t>
      </w:r>
    </w:p>
    <w:p w:rsidR="0020217D" w:rsidRPr="00D350D1" w:rsidRDefault="0020217D" w:rsidP="00AA6427">
      <w:pPr>
        <w:spacing w:after="0" w:line="240" w:lineRule="auto"/>
        <w:ind w:firstLine="567"/>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(летний оздоровительный период: июль-август)</w:t>
      </w:r>
    </w:p>
    <w:p w:rsidR="00634EA5" w:rsidRPr="00D350D1" w:rsidRDefault="00634EA5" w:rsidP="00AA6427">
      <w:pPr>
        <w:spacing w:after="0" w:line="240" w:lineRule="auto"/>
        <w:ind w:firstLine="567"/>
        <w:jc w:val="center"/>
        <w:rPr>
          <w:rFonts w:ascii="Times New Roman" w:eastAsia="Times New Roman" w:hAnsi="Times New Roman" w:cs="Times New Roman"/>
          <w:b/>
          <w:i/>
          <w:sz w:val="24"/>
          <w:szCs w:val="24"/>
          <w:lang w:eastAsia="ru-RU"/>
        </w:rPr>
      </w:pPr>
    </w:p>
    <w:tbl>
      <w:tblPr>
        <w:tblW w:w="10206" w:type="dxa"/>
        <w:tblInd w:w="-557"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7655"/>
        <w:gridCol w:w="2551"/>
      </w:tblGrid>
      <w:tr w:rsidR="0020217D" w:rsidRPr="00D350D1" w:rsidTr="004F5E57">
        <w:trPr>
          <w:cantSplit/>
          <w:trHeight w:val="340"/>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 xml:space="preserve">Деятельность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 xml:space="preserve">Временной промежуток </w:t>
            </w:r>
          </w:p>
        </w:tc>
      </w:tr>
      <w:tr w:rsidR="0020217D" w:rsidRPr="00D350D1" w:rsidTr="004F5E57">
        <w:trPr>
          <w:cantSplit/>
          <w:trHeight w:val="589"/>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Приём детей на свежем воздухе, осмотр. Игровая деятельность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7.00-8.00</w:t>
            </w:r>
          </w:p>
        </w:tc>
      </w:tr>
      <w:tr w:rsidR="0020217D" w:rsidRPr="00D350D1" w:rsidTr="004F5E57">
        <w:trPr>
          <w:cantSplit/>
          <w:trHeight w:val="163"/>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Утренняя гимнастика на свежем воздухе</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8.00-8.1</w:t>
            </w:r>
            <w:r w:rsidR="00AE16DA" w:rsidRPr="00D350D1">
              <w:rPr>
                <w:rFonts w:ascii="Times New Roman" w:eastAsia="SimSun" w:hAnsi="Times New Roman" w:cs="Times New Roman"/>
                <w:color w:val="000000"/>
                <w:sz w:val="24"/>
                <w:szCs w:val="24"/>
                <w:lang w:eastAsia="zh-CN" w:bidi="hi-IN"/>
              </w:rPr>
              <w:t>0</w:t>
            </w:r>
          </w:p>
        </w:tc>
      </w:tr>
      <w:tr w:rsidR="0020217D" w:rsidRPr="00D350D1" w:rsidTr="004F5E57">
        <w:trPr>
          <w:cantSplit/>
          <w:trHeight w:val="282"/>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завтраку, завтрак</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E16DA">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8.1</w:t>
            </w:r>
            <w:r w:rsidR="00AE16DA" w:rsidRPr="00D350D1">
              <w:rPr>
                <w:rFonts w:ascii="Times New Roman" w:eastAsia="SimSun" w:hAnsi="Times New Roman" w:cs="Times New Roman"/>
                <w:color w:val="000000"/>
                <w:sz w:val="24"/>
                <w:szCs w:val="24"/>
                <w:lang w:eastAsia="zh-CN" w:bidi="hi-IN"/>
              </w:rPr>
              <w:t>0</w:t>
            </w:r>
            <w:r w:rsidRPr="00D350D1">
              <w:rPr>
                <w:rFonts w:ascii="Times New Roman" w:eastAsia="SimSun" w:hAnsi="Times New Roman" w:cs="Times New Roman"/>
                <w:color w:val="000000"/>
                <w:sz w:val="24"/>
                <w:szCs w:val="24"/>
                <w:lang w:eastAsia="zh-CN" w:bidi="hi-IN"/>
              </w:rPr>
              <w:t>-8.30</w:t>
            </w:r>
          </w:p>
        </w:tc>
      </w:tr>
      <w:tr w:rsidR="0020217D" w:rsidRPr="00D350D1" w:rsidTr="004F5E57">
        <w:trPr>
          <w:cantSplit/>
          <w:trHeight w:val="555"/>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Индивидуальные игры с детьми, игры малой подвижности, самостоятельная деятельность детей</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8.30- 10.00</w:t>
            </w:r>
          </w:p>
        </w:tc>
      </w:tr>
      <w:tr w:rsidR="0020217D" w:rsidRPr="00D350D1" w:rsidTr="004F5E57">
        <w:trPr>
          <w:cantSplit/>
          <w:trHeight w:val="352"/>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Гигиенические процедуры. Второй завтрак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10.00-10.10</w:t>
            </w:r>
          </w:p>
        </w:tc>
      </w:tr>
      <w:tr w:rsidR="0020217D" w:rsidRPr="00D350D1" w:rsidTr="004F5E57">
        <w:trPr>
          <w:cantSplit/>
          <w:trHeight w:val="555"/>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Прогулка: игры, наблюдения, индивидуальная работа, воздушные процедуры, солнечные процедуры</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10.10-11.10</w:t>
            </w:r>
          </w:p>
        </w:tc>
      </w:tr>
      <w:tr w:rsidR="0020217D" w:rsidRPr="00D350D1" w:rsidTr="004F5E57">
        <w:trPr>
          <w:cantSplit/>
          <w:trHeight w:val="176"/>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Возвращение с прогулки, игры, водные процедуры</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11.10-11.30</w:t>
            </w:r>
          </w:p>
        </w:tc>
      </w:tr>
      <w:tr w:rsidR="0020217D" w:rsidRPr="00D350D1" w:rsidTr="004F5E57">
        <w:trPr>
          <w:cantSplit/>
          <w:trHeight w:val="307"/>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обеду, обед</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11.30-12.00.</w:t>
            </w:r>
          </w:p>
        </w:tc>
      </w:tr>
      <w:tr w:rsidR="0020217D" w:rsidRPr="00D350D1" w:rsidTr="004F5E57">
        <w:trPr>
          <w:cantSplit/>
          <w:trHeight w:val="128"/>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lastRenderedPageBreak/>
              <w:t xml:space="preserve">Подготовка ко сну. Сон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12.00-15.00</w:t>
            </w:r>
          </w:p>
        </w:tc>
      </w:tr>
      <w:tr w:rsidR="0020217D" w:rsidRPr="00D350D1" w:rsidTr="004F5E57">
        <w:trPr>
          <w:cantSplit/>
          <w:trHeight w:val="273"/>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Подъем, гимнастика после сна, закаливающие процедуры</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15.00-15.20</w:t>
            </w:r>
          </w:p>
        </w:tc>
      </w:tr>
      <w:tr w:rsidR="0020217D" w:rsidRPr="00D350D1" w:rsidTr="004F5E57">
        <w:trPr>
          <w:cantSplit/>
          <w:trHeight w:val="236"/>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Игры, самостоятельная деятельность,</w:t>
            </w:r>
            <w:r w:rsidRPr="00D350D1">
              <w:rPr>
                <w:rFonts w:ascii="Times New Roman" w:eastAsia="SimSun" w:hAnsi="Times New Roman" w:cs="Times New Roman"/>
                <w:color w:val="FF0000"/>
                <w:sz w:val="24"/>
                <w:szCs w:val="24"/>
                <w:lang w:eastAsia="zh-CN" w:bidi="hi-IN"/>
              </w:rPr>
              <w:t xml:space="preserve"> </w:t>
            </w:r>
            <w:r w:rsidRPr="00D350D1">
              <w:rPr>
                <w:rFonts w:ascii="Times New Roman" w:eastAsia="SimSun" w:hAnsi="Times New Roman" w:cs="Times New Roman"/>
                <w:color w:val="000000"/>
                <w:sz w:val="24"/>
                <w:szCs w:val="24"/>
                <w:lang w:eastAsia="zh-CN" w:bidi="hi-IN"/>
              </w:rPr>
              <w:t>общение по интересам</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15.20-15.45</w:t>
            </w:r>
          </w:p>
        </w:tc>
      </w:tr>
      <w:tr w:rsidR="0020217D" w:rsidRPr="00D350D1" w:rsidTr="004F5E57">
        <w:trPr>
          <w:cantSplit/>
          <w:trHeight w:val="239"/>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уплотненному полднику, полдник</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15.45-16.10</w:t>
            </w:r>
          </w:p>
        </w:tc>
      </w:tr>
      <w:tr w:rsidR="0020217D" w:rsidRPr="00D350D1" w:rsidTr="004F5E57">
        <w:trPr>
          <w:cantSplit/>
          <w:trHeight w:val="787"/>
        </w:trPr>
        <w:tc>
          <w:tcPr>
            <w:tcW w:w="7655"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Подготовка к прогулке. Прогулка. Работа по совершенствованию основных движений. Индивидуальная работа с детьми. Взаимодействие с родителями</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20217D" w:rsidRPr="00D350D1" w:rsidRDefault="0020217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16.10-17.30</w:t>
            </w:r>
          </w:p>
        </w:tc>
      </w:tr>
    </w:tbl>
    <w:p w:rsidR="002D031D" w:rsidRPr="00D350D1" w:rsidRDefault="002D031D" w:rsidP="00AA6427">
      <w:pPr>
        <w:spacing w:after="0" w:line="240" w:lineRule="auto"/>
        <w:rPr>
          <w:rFonts w:ascii="Times New Roman" w:eastAsia="Times New Roman" w:hAnsi="Times New Roman" w:cs="Times New Roman"/>
          <w:b/>
          <w:sz w:val="24"/>
          <w:szCs w:val="24"/>
          <w:lang w:eastAsia="ru-RU"/>
        </w:rPr>
      </w:pP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Организация образовательной деятельности</w:t>
      </w:r>
    </w:p>
    <w:p w:rsidR="002D031D" w:rsidRPr="00D350D1" w:rsidRDefault="002D031D" w:rsidP="00AA64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Для детей </w:t>
      </w:r>
      <w:r w:rsidR="0020217D" w:rsidRPr="00D350D1">
        <w:rPr>
          <w:rFonts w:ascii="Times New Roman" w:eastAsia="Times New Roman" w:hAnsi="Times New Roman" w:cs="Times New Roman"/>
          <w:bCs/>
          <w:iCs/>
          <w:color w:val="000000"/>
          <w:sz w:val="24"/>
          <w:szCs w:val="24"/>
          <w:lang w:eastAsia="ru-RU"/>
        </w:rPr>
        <w:t>2-й группы раннего возраста</w:t>
      </w:r>
      <w:r w:rsidR="0020217D"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lang w:eastAsia="ru-RU"/>
        </w:rPr>
        <w:t>от 1</w:t>
      </w:r>
      <w:r w:rsidR="0020217D"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sz w:val="24"/>
          <w:szCs w:val="24"/>
          <w:lang w:eastAsia="ru-RU"/>
        </w:rPr>
        <w:t xml:space="preserve">до </w:t>
      </w:r>
      <w:r w:rsidR="0020217D" w:rsidRPr="00D350D1">
        <w:rPr>
          <w:rFonts w:ascii="Times New Roman" w:eastAsia="Times New Roman" w:hAnsi="Times New Roman" w:cs="Times New Roman"/>
          <w:sz w:val="24"/>
          <w:szCs w:val="24"/>
          <w:lang w:eastAsia="ru-RU"/>
        </w:rPr>
        <w:t>2</w:t>
      </w:r>
      <w:r w:rsidRPr="00D350D1">
        <w:rPr>
          <w:rFonts w:ascii="Times New Roman" w:eastAsia="Times New Roman" w:hAnsi="Times New Roman" w:cs="Times New Roman"/>
          <w:sz w:val="24"/>
          <w:szCs w:val="24"/>
          <w:lang w:eastAsia="ru-RU"/>
        </w:rPr>
        <w:t>-х лет непрерывная образовательная деятельность не превышает 10 минут, осуществляется в первую и вторую половину дня, как в групповой комнате, так и на игровой площадке во время прогулки.</w:t>
      </w:r>
    </w:p>
    <w:p w:rsidR="002D031D" w:rsidRPr="00D350D1" w:rsidRDefault="002D031D" w:rsidP="00AA642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Двигательная образовательная деятельность (ОО «Физическое развитии») проводится 3 раза в неделю. С детьми второго и третьего года жизни занятия по физическому развитию проводятся по подгруппам 3 раза в неделю в групповом помещении (с детьми второго и третьего года жизни) или в физкультурном зале (с детьми </w:t>
      </w:r>
      <w:r w:rsidR="0020217D" w:rsidRPr="00D350D1">
        <w:rPr>
          <w:rFonts w:ascii="Times New Roman" w:eastAsia="Times New Roman" w:hAnsi="Times New Roman" w:cs="Times New Roman"/>
          <w:sz w:val="24"/>
          <w:szCs w:val="24"/>
          <w:lang w:eastAsia="ru-RU"/>
        </w:rPr>
        <w:t>второго</w:t>
      </w:r>
      <w:r w:rsidRPr="00D350D1">
        <w:rPr>
          <w:rFonts w:ascii="Times New Roman" w:eastAsia="Times New Roman" w:hAnsi="Times New Roman" w:cs="Times New Roman"/>
          <w:sz w:val="24"/>
          <w:szCs w:val="24"/>
          <w:lang w:eastAsia="ru-RU"/>
        </w:rPr>
        <w:t xml:space="preserve"> года жизни).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highlight w:val="yellow"/>
          <w:lang w:eastAsia="ru-RU"/>
        </w:rPr>
      </w:pPr>
    </w:p>
    <w:p w:rsidR="002D031D" w:rsidRPr="00D350D1" w:rsidRDefault="002D031D" w:rsidP="00A1112A">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3.2.</w:t>
      </w:r>
      <w:r w:rsidR="00A1112A">
        <w:rPr>
          <w:rFonts w:ascii="Times New Roman" w:eastAsia="Times New Roman" w:hAnsi="Times New Roman" w:cs="Times New Roman"/>
          <w:b/>
          <w:sz w:val="24"/>
          <w:szCs w:val="24"/>
          <w:lang w:eastAsia="ru-RU"/>
        </w:rPr>
        <w:t xml:space="preserve"> </w:t>
      </w:r>
      <w:r w:rsidRPr="00D350D1">
        <w:rPr>
          <w:rFonts w:ascii="Times New Roman" w:eastAsia="Times New Roman" w:hAnsi="Times New Roman" w:cs="Times New Roman"/>
          <w:b/>
          <w:sz w:val="24"/>
          <w:szCs w:val="24"/>
          <w:lang w:eastAsia="ru-RU"/>
        </w:rPr>
        <w:t>Учебный план</w:t>
      </w: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p>
    <w:tbl>
      <w:tblPr>
        <w:tblW w:w="10654"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2"/>
        <w:gridCol w:w="3943"/>
        <w:gridCol w:w="1713"/>
      </w:tblGrid>
      <w:tr w:rsidR="002D031D" w:rsidRPr="00D350D1" w:rsidTr="002D031D">
        <w:trPr>
          <w:trHeight w:val="772"/>
        </w:trPr>
        <w:tc>
          <w:tcPr>
            <w:tcW w:w="576" w:type="dxa"/>
            <w:vMerge w:val="restart"/>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п/п</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Вид деятельности</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Количество образовательных ситуаций и занятий в неделю</w:t>
            </w:r>
          </w:p>
        </w:tc>
        <w:tc>
          <w:tcPr>
            <w:tcW w:w="1713" w:type="dxa"/>
            <w:tcBorders>
              <w:top w:val="single" w:sz="4" w:space="0" w:color="auto"/>
              <w:left w:val="single" w:sz="4" w:space="0" w:color="auto"/>
              <w:bottom w:val="single" w:sz="4" w:space="0" w:color="auto"/>
              <w:right w:val="single" w:sz="4" w:space="0" w:color="auto"/>
            </w:tcBorders>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Количество</w:t>
            </w: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НОД в год</w:t>
            </w: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p>
        </w:tc>
      </w:tr>
      <w:tr w:rsidR="002D031D" w:rsidRPr="00D350D1" w:rsidTr="002D031D">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31D" w:rsidRPr="00D350D1" w:rsidRDefault="002D031D" w:rsidP="00AA6427">
            <w:pPr>
              <w:spacing w:after="0" w:line="240" w:lineRule="auto"/>
              <w:rPr>
                <w:rFonts w:ascii="Times New Roman" w:eastAsia="Times New Roman" w:hAnsi="Times New Roman" w:cs="Times New Roman"/>
                <w:b/>
                <w:sz w:val="24"/>
                <w:szCs w:val="24"/>
                <w:lang w:eastAsia="ru-RU"/>
              </w:rPr>
            </w:pPr>
          </w:p>
        </w:tc>
        <w:tc>
          <w:tcPr>
            <w:tcW w:w="10078" w:type="dxa"/>
            <w:gridSpan w:val="3"/>
            <w:tcBorders>
              <w:top w:val="single" w:sz="4" w:space="0" w:color="auto"/>
              <w:left w:val="single" w:sz="4" w:space="0" w:color="auto"/>
              <w:bottom w:val="single" w:sz="4" w:space="0" w:color="auto"/>
              <w:right w:val="single" w:sz="4" w:space="0" w:color="auto"/>
            </w:tcBorders>
          </w:tcPr>
          <w:p w:rsidR="002D031D" w:rsidRPr="00A1112A" w:rsidRDefault="002D031D" w:rsidP="00A1112A">
            <w:pPr>
              <w:numPr>
                <w:ilvl w:val="0"/>
                <w:numId w:val="19"/>
              </w:num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Двигательная деятельность</w:t>
            </w:r>
          </w:p>
        </w:tc>
      </w:tr>
      <w:tr w:rsidR="002D031D" w:rsidRPr="00D350D1" w:rsidTr="002D031D">
        <w:trPr>
          <w:trHeight w:val="677"/>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Двигательная деятельность</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val="en-US" w:eastAsia="ru-RU"/>
              </w:rPr>
            </w:pPr>
            <w:r w:rsidRPr="00D350D1">
              <w:rPr>
                <w:rFonts w:ascii="Times New Roman" w:eastAsia="Times New Roman" w:hAnsi="Times New Roman" w:cs="Times New Roman"/>
                <w:sz w:val="24"/>
                <w:szCs w:val="24"/>
                <w:lang w:eastAsia="ru-RU"/>
              </w:rPr>
              <w:t xml:space="preserve">3 занятия физической </w:t>
            </w:r>
          </w:p>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культурой</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E22DAF" w:rsidP="00A5091A">
            <w:pPr>
              <w:spacing w:after="0" w:line="240" w:lineRule="auto"/>
              <w:jc w:val="center"/>
              <w:rPr>
                <w:rFonts w:ascii="Times New Roman" w:eastAsia="Times New Roman" w:hAnsi="Times New Roman" w:cs="Times New Roman"/>
                <w:b/>
                <w:sz w:val="24"/>
                <w:szCs w:val="24"/>
                <w:lang w:eastAsia="ru-RU"/>
              </w:rPr>
            </w:pPr>
            <w:r w:rsidRPr="00D350D1">
              <w:rPr>
                <w:rFonts w:ascii="Times New Roman" w:hAnsi="Times New Roman" w:cs="Times New Roman"/>
                <w:b/>
                <w:color w:val="000000"/>
                <w:sz w:val="24"/>
                <w:szCs w:val="24"/>
              </w:rPr>
              <w:t>11</w:t>
            </w:r>
            <w:r w:rsidR="00A5091A" w:rsidRPr="00D350D1">
              <w:rPr>
                <w:rFonts w:ascii="Times New Roman" w:hAnsi="Times New Roman" w:cs="Times New Roman"/>
                <w:b/>
                <w:color w:val="000000"/>
                <w:sz w:val="24"/>
                <w:szCs w:val="24"/>
              </w:rPr>
              <w:t>1</w:t>
            </w:r>
          </w:p>
        </w:tc>
      </w:tr>
      <w:tr w:rsidR="002D031D" w:rsidRPr="00D350D1" w:rsidTr="002D031D">
        <w:trPr>
          <w:trHeight w:val="358"/>
        </w:trPr>
        <w:tc>
          <w:tcPr>
            <w:tcW w:w="10654" w:type="dxa"/>
            <w:gridSpan w:val="4"/>
            <w:tcBorders>
              <w:top w:val="single" w:sz="4" w:space="0" w:color="auto"/>
              <w:left w:val="single" w:sz="4" w:space="0" w:color="auto"/>
              <w:bottom w:val="single" w:sz="4" w:space="0" w:color="auto"/>
              <w:right w:val="single" w:sz="4" w:space="0" w:color="auto"/>
            </w:tcBorders>
          </w:tcPr>
          <w:p w:rsidR="002D031D" w:rsidRPr="00A1112A" w:rsidRDefault="002D031D" w:rsidP="00A1112A">
            <w:pPr>
              <w:numPr>
                <w:ilvl w:val="0"/>
                <w:numId w:val="19"/>
              </w:num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Коммуникативная деятельность</w:t>
            </w:r>
          </w:p>
        </w:tc>
      </w:tr>
      <w:tr w:rsidR="002D031D" w:rsidRPr="00D350D1" w:rsidTr="00A1112A">
        <w:trPr>
          <w:trHeight w:val="766"/>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2.1.</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Развитие речи</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 образовательная ситуация, а также во всех образовательных ситуациях</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37 в год</w:t>
            </w:r>
          </w:p>
        </w:tc>
      </w:tr>
      <w:tr w:rsidR="002D031D" w:rsidRPr="00D350D1" w:rsidTr="002D031D">
        <w:trPr>
          <w:trHeight w:val="532"/>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2.2.</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Подготовка к обучению грамоте</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______</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_____</w:t>
            </w:r>
          </w:p>
        </w:tc>
      </w:tr>
      <w:tr w:rsidR="002D031D" w:rsidRPr="00D350D1" w:rsidTr="002D031D">
        <w:trPr>
          <w:trHeight w:val="532"/>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2.3.</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Чтение художественной литературы</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val="en-US" w:eastAsia="ru-RU"/>
              </w:rPr>
            </w:pPr>
            <w:r w:rsidRPr="00D350D1">
              <w:rPr>
                <w:rFonts w:ascii="Times New Roman" w:eastAsia="Times New Roman" w:hAnsi="Times New Roman" w:cs="Times New Roman"/>
                <w:sz w:val="24"/>
                <w:szCs w:val="24"/>
                <w:lang w:eastAsia="ru-RU"/>
              </w:rPr>
              <w:t xml:space="preserve">1 образовательная ситуация </w:t>
            </w:r>
          </w:p>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2 недели</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5091A">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w:t>
            </w:r>
            <w:r w:rsidR="00A5091A" w:rsidRPr="00D350D1">
              <w:rPr>
                <w:rFonts w:ascii="Times New Roman" w:eastAsia="Times New Roman" w:hAnsi="Times New Roman" w:cs="Times New Roman"/>
                <w:b/>
                <w:sz w:val="24"/>
                <w:szCs w:val="24"/>
                <w:lang w:eastAsia="ru-RU"/>
              </w:rPr>
              <w:t>9</w:t>
            </w:r>
            <w:r w:rsidRPr="00D350D1">
              <w:rPr>
                <w:rFonts w:ascii="Times New Roman" w:eastAsia="Times New Roman" w:hAnsi="Times New Roman" w:cs="Times New Roman"/>
                <w:b/>
                <w:sz w:val="24"/>
                <w:szCs w:val="24"/>
                <w:lang w:eastAsia="ru-RU"/>
              </w:rPr>
              <w:t>в год</w:t>
            </w:r>
          </w:p>
        </w:tc>
      </w:tr>
      <w:tr w:rsidR="002D031D" w:rsidRPr="00D350D1" w:rsidTr="002D031D">
        <w:trPr>
          <w:trHeight w:val="282"/>
        </w:trPr>
        <w:tc>
          <w:tcPr>
            <w:tcW w:w="10654" w:type="dxa"/>
            <w:gridSpan w:val="4"/>
            <w:tcBorders>
              <w:top w:val="single" w:sz="4" w:space="0" w:color="auto"/>
              <w:left w:val="single" w:sz="4" w:space="0" w:color="auto"/>
              <w:bottom w:val="single" w:sz="4" w:space="0" w:color="auto"/>
              <w:right w:val="single" w:sz="4" w:space="0" w:color="auto"/>
            </w:tcBorders>
          </w:tcPr>
          <w:p w:rsidR="002D031D" w:rsidRPr="00D350D1" w:rsidRDefault="002D031D" w:rsidP="009C7FB7">
            <w:pPr>
              <w:numPr>
                <w:ilvl w:val="0"/>
                <w:numId w:val="19"/>
              </w:num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Познавательно-исследовательская деятельность</w:t>
            </w:r>
          </w:p>
          <w:p w:rsidR="002D031D" w:rsidRPr="00D350D1" w:rsidRDefault="002D031D" w:rsidP="00AA6427">
            <w:pPr>
              <w:spacing w:after="0" w:line="240" w:lineRule="auto"/>
              <w:ind w:left="360"/>
              <w:rPr>
                <w:rFonts w:ascii="Times New Roman" w:eastAsia="Times New Roman" w:hAnsi="Times New Roman" w:cs="Times New Roman"/>
                <w:sz w:val="24"/>
                <w:szCs w:val="24"/>
                <w:lang w:eastAsia="ru-RU"/>
              </w:rPr>
            </w:pPr>
          </w:p>
        </w:tc>
      </w:tr>
      <w:tr w:rsidR="002D031D" w:rsidRPr="00D350D1" w:rsidTr="00A1112A">
        <w:trPr>
          <w:trHeight w:val="1342"/>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3.1.</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Исследование об</w:t>
            </w:r>
            <w:r w:rsidR="00A1112A">
              <w:rPr>
                <w:rFonts w:ascii="Times New Roman" w:eastAsia="Times New Roman" w:hAnsi="Times New Roman" w:cs="Times New Roman"/>
                <w:sz w:val="24"/>
                <w:szCs w:val="24"/>
                <w:lang w:eastAsia="ru-RU"/>
              </w:rPr>
              <w:t xml:space="preserve">ъектов живой и неживой природы, </w:t>
            </w:r>
            <w:r w:rsidRPr="00D350D1">
              <w:rPr>
                <w:rFonts w:ascii="Times New Roman" w:eastAsia="Times New Roman" w:hAnsi="Times New Roman" w:cs="Times New Roman"/>
                <w:sz w:val="24"/>
                <w:szCs w:val="24"/>
                <w:lang w:eastAsia="ru-RU"/>
              </w:rPr>
              <w:t>экспериментирование. Познание предметного и социального мира, освоение безопасного поведения</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val="en-US" w:eastAsia="ru-RU"/>
              </w:rPr>
            </w:pPr>
            <w:r w:rsidRPr="00D350D1">
              <w:rPr>
                <w:rFonts w:ascii="Times New Roman" w:eastAsia="Times New Roman" w:hAnsi="Times New Roman" w:cs="Times New Roman"/>
                <w:sz w:val="24"/>
                <w:szCs w:val="24"/>
                <w:lang w:eastAsia="ru-RU"/>
              </w:rPr>
              <w:t>1 образовательная ситуация</w:t>
            </w:r>
          </w:p>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в 2 недели</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19 в год</w:t>
            </w:r>
          </w:p>
        </w:tc>
      </w:tr>
      <w:tr w:rsidR="002D031D" w:rsidRPr="00D350D1" w:rsidTr="00A1112A">
        <w:trPr>
          <w:trHeight w:val="227"/>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3.2 </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Математическое и сенсорное развитие</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 образовательная ситуация</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37 в год</w:t>
            </w:r>
          </w:p>
        </w:tc>
      </w:tr>
      <w:tr w:rsidR="002D031D" w:rsidRPr="00D350D1" w:rsidTr="002D031D">
        <w:trPr>
          <w:trHeight w:val="339"/>
        </w:trPr>
        <w:tc>
          <w:tcPr>
            <w:tcW w:w="10654" w:type="dxa"/>
            <w:gridSpan w:val="4"/>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4. Художественно-эстетическое развитие</w:t>
            </w:r>
          </w:p>
        </w:tc>
      </w:tr>
      <w:tr w:rsidR="002D031D" w:rsidRPr="00D350D1" w:rsidTr="00A1112A">
        <w:trPr>
          <w:trHeight w:val="590"/>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4.1.</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Изобразительная деятельность (рисование, лепка, аппликация) и конструирование</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 образовательные ситуации</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7</w:t>
            </w:r>
            <w:r w:rsidR="00E22DAF" w:rsidRPr="00D350D1">
              <w:rPr>
                <w:rFonts w:ascii="Times New Roman" w:eastAsia="Times New Roman" w:hAnsi="Times New Roman" w:cs="Times New Roman"/>
                <w:b/>
                <w:sz w:val="24"/>
                <w:szCs w:val="24"/>
                <w:lang w:eastAsia="ru-RU"/>
              </w:rPr>
              <w:t>4</w:t>
            </w:r>
            <w:r w:rsidRPr="00D350D1">
              <w:rPr>
                <w:rFonts w:ascii="Times New Roman" w:eastAsia="Times New Roman" w:hAnsi="Times New Roman" w:cs="Times New Roman"/>
                <w:b/>
                <w:sz w:val="24"/>
                <w:szCs w:val="24"/>
                <w:lang w:eastAsia="ru-RU"/>
              </w:rPr>
              <w:t xml:space="preserve"> в год</w:t>
            </w:r>
          </w:p>
        </w:tc>
      </w:tr>
      <w:tr w:rsidR="002D031D" w:rsidRPr="00D350D1" w:rsidTr="00A1112A">
        <w:trPr>
          <w:trHeight w:val="178"/>
        </w:trPr>
        <w:tc>
          <w:tcPr>
            <w:tcW w:w="57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4.2.</w:t>
            </w:r>
          </w:p>
        </w:tc>
        <w:tc>
          <w:tcPr>
            <w:tcW w:w="4422"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Музыкальная деятельность</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 музыкальных занятия</w:t>
            </w:r>
          </w:p>
        </w:tc>
        <w:tc>
          <w:tcPr>
            <w:tcW w:w="1713" w:type="dxa"/>
            <w:tcBorders>
              <w:top w:val="single" w:sz="4" w:space="0" w:color="auto"/>
              <w:left w:val="single" w:sz="4" w:space="0" w:color="auto"/>
              <w:bottom w:val="single" w:sz="4" w:space="0" w:color="auto"/>
              <w:right w:val="single" w:sz="4" w:space="0" w:color="auto"/>
            </w:tcBorders>
          </w:tcPr>
          <w:p w:rsidR="002D031D" w:rsidRPr="00D350D1" w:rsidRDefault="00E22DAF"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74</w:t>
            </w:r>
            <w:r w:rsidR="002D031D" w:rsidRPr="00D350D1">
              <w:rPr>
                <w:rFonts w:ascii="Times New Roman" w:eastAsia="Times New Roman" w:hAnsi="Times New Roman" w:cs="Times New Roman"/>
                <w:b/>
                <w:sz w:val="24"/>
                <w:szCs w:val="24"/>
                <w:lang w:eastAsia="ru-RU"/>
              </w:rPr>
              <w:t xml:space="preserve"> в год</w:t>
            </w:r>
          </w:p>
          <w:p w:rsidR="002D031D" w:rsidRPr="00D350D1" w:rsidRDefault="002D031D" w:rsidP="00AA6427">
            <w:pPr>
              <w:spacing w:after="0" w:line="240" w:lineRule="auto"/>
              <w:rPr>
                <w:rFonts w:ascii="Times New Roman" w:eastAsia="Times New Roman" w:hAnsi="Times New Roman" w:cs="Times New Roman"/>
                <w:sz w:val="24"/>
                <w:szCs w:val="24"/>
                <w:lang w:eastAsia="ru-RU"/>
              </w:rPr>
            </w:pPr>
          </w:p>
        </w:tc>
      </w:tr>
      <w:tr w:rsidR="002D031D" w:rsidRPr="00D350D1" w:rsidTr="002D031D">
        <w:trPr>
          <w:trHeight w:val="213"/>
        </w:trPr>
        <w:tc>
          <w:tcPr>
            <w:tcW w:w="4998" w:type="dxa"/>
            <w:gridSpan w:val="2"/>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Всего</w:t>
            </w:r>
          </w:p>
        </w:tc>
        <w:tc>
          <w:tcPr>
            <w:tcW w:w="3943"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10 образовательных ситуаций и занятий</w:t>
            </w:r>
          </w:p>
        </w:tc>
        <w:tc>
          <w:tcPr>
            <w:tcW w:w="1713" w:type="dxa"/>
            <w:tcBorders>
              <w:top w:val="single" w:sz="4" w:space="0" w:color="auto"/>
              <w:left w:val="single" w:sz="4" w:space="0" w:color="auto"/>
              <w:bottom w:val="single" w:sz="4" w:space="0" w:color="auto"/>
              <w:right w:val="single" w:sz="4" w:space="0" w:color="auto"/>
            </w:tcBorders>
            <w:hideMark/>
          </w:tcPr>
          <w:p w:rsidR="002D031D" w:rsidRPr="00D350D1" w:rsidRDefault="00E22DAF" w:rsidP="0098593D">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37</w:t>
            </w:r>
            <w:r w:rsidR="0098593D" w:rsidRPr="00D350D1">
              <w:rPr>
                <w:rFonts w:ascii="Times New Roman" w:eastAsia="Times New Roman" w:hAnsi="Times New Roman" w:cs="Times New Roman"/>
                <w:b/>
                <w:sz w:val="24"/>
                <w:szCs w:val="24"/>
                <w:lang w:eastAsia="ru-RU"/>
              </w:rPr>
              <w:t xml:space="preserve">0 </w:t>
            </w:r>
            <w:r w:rsidR="002D031D" w:rsidRPr="00D350D1">
              <w:rPr>
                <w:rFonts w:ascii="Times New Roman" w:eastAsia="Times New Roman" w:hAnsi="Times New Roman" w:cs="Times New Roman"/>
                <w:b/>
                <w:sz w:val="24"/>
                <w:szCs w:val="24"/>
                <w:lang w:eastAsia="ru-RU"/>
              </w:rPr>
              <w:t>в год</w:t>
            </w:r>
          </w:p>
        </w:tc>
      </w:tr>
      <w:tr w:rsidR="002D031D" w:rsidRPr="00D350D1" w:rsidTr="002D031D">
        <w:trPr>
          <w:trHeight w:val="213"/>
        </w:trPr>
        <w:tc>
          <w:tcPr>
            <w:tcW w:w="4998" w:type="dxa"/>
            <w:gridSpan w:val="2"/>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Продолжительность непосредственно образовательной деятельности (в минутах)</w:t>
            </w:r>
          </w:p>
        </w:tc>
        <w:tc>
          <w:tcPr>
            <w:tcW w:w="5656" w:type="dxa"/>
            <w:gridSpan w:val="2"/>
            <w:tcBorders>
              <w:top w:val="single" w:sz="4" w:space="0" w:color="auto"/>
              <w:left w:val="single" w:sz="4" w:space="0" w:color="auto"/>
              <w:bottom w:val="single" w:sz="4" w:space="0" w:color="auto"/>
              <w:right w:val="single" w:sz="4" w:space="0" w:color="auto"/>
            </w:tcBorders>
            <w:hideMark/>
          </w:tcPr>
          <w:p w:rsidR="002D031D" w:rsidRPr="00D350D1" w:rsidRDefault="0098593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До 10</w:t>
            </w:r>
            <w:r w:rsidR="002D031D" w:rsidRPr="00D350D1">
              <w:rPr>
                <w:rFonts w:ascii="Times New Roman" w:eastAsia="Times New Roman" w:hAnsi="Times New Roman" w:cs="Times New Roman"/>
                <w:sz w:val="24"/>
                <w:szCs w:val="24"/>
                <w:lang w:eastAsia="ru-RU"/>
              </w:rPr>
              <w:t xml:space="preserve"> минут </w:t>
            </w:r>
          </w:p>
        </w:tc>
      </w:tr>
      <w:tr w:rsidR="002D031D" w:rsidRPr="00D350D1" w:rsidTr="002D031D">
        <w:trPr>
          <w:trHeight w:val="213"/>
        </w:trPr>
        <w:tc>
          <w:tcPr>
            <w:tcW w:w="4998" w:type="dxa"/>
            <w:gridSpan w:val="2"/>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Максимальный объём недельной образовательной нагрузки в часах</w:t>
            </w:r>
          </w:p>
        </w:tc>
        <w:tc>
          <w:tcPr>
            <w:tcW w:w="5656" w:type="dxa"/>
            <w:gridSpan w:val="2"/>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1 час  30 минут </w:t>
            </w:r>
          </w:p>
        </w:tc>
      </w:tr>
    </w:tbl>
    <w:p w:rsidR="002D031D" w:rsidRPr="00D350D1" w:rsidRDefault="002D031D" w:rsidP="00AA6427">
      <w:pPr>
        <w:spacing w:after="0" w:line="240" w:lineRule="auto"/>
        <w:contextualSpacing/>
        <w:rPr>
          <w:rFonts w:ascii="Times New Roman" w:eastAsia="Calibri" w:hAnsi="Times New Roman" w:cs="Times New Roman"/>
          <w:b/>
          <w:sz w:val="24"/>
          <w:szCs w:val="24"/>
        </w:rPr>
      </w:pPr>
    </w:p>
    <w:p w:rsidR="002D031D" w:rsidRPr="00D350D1" w:rsidRDefault="002D031D" w:rsidP="00AA6427">
      <w:pPr>
        <w:spacing w:after="0" w:line="240" w:lineRule="auto"/>
        <w:contextualSpacing/>
        <w:jc w:val="center"/>
        <w:rPr>
          <w:rFonts w:ascii="Times New Roman" w:eastAsia="Calibri" w:hAnsi="Times New Roman" w:cs="Times New Roman"/>
          <w:b/>
          <w:sz w:val="24"/>
          <w:szCs w:val="24"/>
        </w:rPr>
      </w:pPr>
      <w:r w:rsidRPr="00D350D1">
        <w:rPr>
          <w:rFonts w:ascii="Times New Roman" w:eastAsia="Calibri" w:hAnsi="Times New Roman" w:cs="Times New Roman"/>
          <w:b/>
          <w:sz w:val="24"/>
          <w:szCs w:val="24"/>
        </w:rPr>
        <w:t>3.3. Схема  распределения образовательной деятельности</w:t>
      </w:r>
    </w:p>
    <w:p w:rsidR="00634EA5" w:rsidRPr="00D350D1" w:rsidRDefault="00E22DAF" w:rsidP="00AA6427">
      <w:pPr>
        <w:spacing w:after="0" w:line="240" w:lineRule="auto"/>
        <w:jc w:val="center"/>
        <w:rPr>
          <w:rFonts w:ascii="Times New Roman" w:eastAsia="Calibri" w:hAnsi="Times New Roman" w:cs="Times New Roman"/>
          <w:b/>
          <w:bCs/>
          <w:sz w:val="24"/>
          <w:szCs w:val="24"/>
        </w:rPr>
      </w:pPr>
      <w:r w:rsidRPr="00D350D1">
        <w:rPr>
          <w:rFonts w:ascii="Times New Roman" w:eastAsia="Calibri" w:hAnsi="Times New Roman" w:cs="Times New Roman"/>
          <w:b/>
          <w:sz w:val="24"/>
          <w:szCs w:val="24"/>
        </w:rPr>
        <w:t xml:space="preserve"> </w:t>
      </w:r>
      <w:r w:rsidRPr="00D350D1">
        <w:rPr>
          <w:rFonts w:ascii="Times New Roman" w:eastAsia="Calibri" w:hAnsi="Times New Roman" w:cs="Times New Roman"/>
          <w:b/>
          <w:bCs/>
          <w:sz w:val="24"/>
          <w:szCs w:val="24"/>
        </w:rPr>
        <w:t xml:space="preserve">во </w:t>
      </w:r>
      <w:r w:rsidR="0072292F" w:rsidRPr="00D350D1">
        <w:rPr>
          <w:rFonts w:ascii="Times New Roman" w:eastAsia="Calibri" w:hAnsi="Times New Roman" w:cs="Times New Roman"/>
          <w:b/>
          <w:bCs/>
          <w:sz w:val="24"/>
          <w:szCs w:val="24"/>
        </w:rPr>
        <w:t xml:space="preserve">2-й </w:t>
      </w:r>
      <w:r w:rsidRPr="00D350D1">
        <w:rPr>
          <w:rFonts w:ascii="Times New Roman" w:eastAsia="Calibri" w:hAnsi="Times New Roman" w:cs="Times New Roman"/>
          <w:b/>
          <w:bCs/>
          <w:sz w:val="24"/>
          <w:szCs w:val="24"/>
        </w:rPr>
        <w:t xml:space="preserve">группе раннего возраста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3261"/>
        <w:gridCol w:w="3402"/>
      </w:tblGrid>
      <w:tr w:rsidR="0098593D" w:rsidRPr="00D350D1" w:rsidTr="0098593D">
        <w:trPr>
          <w:trHeight w:val="186"/>
        </w:trPr>
        <w:tc>
          <w:tcPr>
            <w:tcW w:w="1985" w:type="dxa"/>
          </w:tcPr>
          <w:p w:rsidR="0098593D" w:rsidRPr="00D350D1" w:rsidRDefault="0098593D" w:rsidP="00A43D4F">
            <w:pPr>
              <w:spacing w:after="0" w:line="240" w:lineRule="auto"/>
              <w:jc w:val="center"/>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День недели</w:t>
            </w:r>
          </w:p>
        </w:tc>
        <w:tc>
          <w:tcPr>
            <w:tcW w:w="2268" w:type="dxa"/>
          </w:tcPr>
          <w:p w:rsidR="0098593D" w:rsidRPr="00D350D1" w:rsidRDefault="0098593D" w:rsidP="00A43D4F">
            <w:pPr>
              <w:spacing w:after="0" w:line="240" w:lineRule="auto"/>
              <w:jc w:val="center"/>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Время</w:t>
            </w:r>
          </w:p>
        </w:tc>
        <w:tc>
          <w:tcPr>
            <w:tcW w:w="6663" w:type="dxa"/>
            <w:gridSpan w:val="2"/>
          </w:tcPr>
          <w:p w:rsidR="0098593D" w:rsidRPr="00D350D1" w:rsidRDefault="0098593D" w:rsidP="00A43D4F">
            <w:pPr>
              <w:spacing w:after="0" w:line="240" w:lineRule="auto"/>
              <w:jc w:val="center"/>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sz w:val="24"/>
                <w:szCs w:val="24"/>
                <w:lang w:eastAsia="ru-RU"/>
              </w:rPr>
              <w:t>Виды деятельности</w:t>
            </w:r>
          </w:p>
        </w:tc>
      </w:tr>
      <w:tr w:rsidR="0098593D" w:rsidRPr="00D350D1" w:rsidTr="0098593D">
        <w:trPr>
          <w:trHeight w:val="197"/>
        </w:trPr>
        <w:tc>
          <w:tcPr>
            <w:tcW w:w="1985" w:type="dxa"/>
            <w:vMerge w:val="restart"/>
          </w:tcPr>
          <w:p w:rsidR="0098593D" w:rsidRPr="00D350D1" w:rsidRDefault="0098593D" w:rsidP="00A43D4F">
            <w:pPr>
              <w:spacing w:after="0" w:line="240" w:lineRule="auto"/>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Понедельник</w:t>
            </w:r>
          </w:p>
        </w:tc>
        <w:tc>
          <w:tcPr>
            <w:tcW w:w="2268" w:type="dxa"/>
            <w:vMerge w:val="restart"/>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Образовательная деятельность осуществляется в первую и вторую половину дня, как в групповом помещении, так и на игровой площадке во время прогулки</w:t>
            </w: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Музыкальная деятельность</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Музыка </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333"/>
        </w:trPr>
        <w:tc>
          <w:tcPr>
            <w:tcW w:w="1985"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Изобразительная деятельность</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Рисование</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280"/>
        </w:trPr>
        <w:tc>
          <w:tcPr>
            <w:tcW w:w="1985" w:type="dxa"/>
            <w:vMerge w:val="restart"/>
          </w:tcPr>
          <w:p w:rsidR="0098593D" w:rsidRPr="00D350D1" w:rsidRDefault="0098593D" w:rsidP="00A43D4F">
            <w:pPr>
              <w:spacing w:after="0" w:line="240" w:lineRule="auto"/>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Вторник</w:t>
            </w: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Коммуникативная деятельность</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Речевое развитие</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632"/>
        </w:trPr>
        <w:tc>
          <w:tcPr>
            <w:tcW w:w="1985"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Двигательная деятельность (подгрупповая)</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Физическая культура</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(группа)</w:t>
            </w:r>
          </w:p>
        </w:tc>
      </w:tr>
      <w:tr w:rsidR="0098593D" w:rsidRPr="00D350D1" w:rsidTr="0098593D">
        <w:trPr>
          <w:trHeight w:val="194"/>
        </w:trPr>
        <w:tc>
          <w:tcPr>
            <w:tcW w:w="1985" w:type="dxa"/>
            <w:vMerge w:val="restart"/>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Среда</w:t>
            </w: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Музыкальная деятельность </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Музыка (группа)</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233"/>
        </w:trPr>
        <w:tc>
          <w:tcPr>
            <w:tcW w:w="1985"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Познавательно-исследовательская деятельность</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Математическое и сенсорное развитие</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510"/>
        </w:trPr>
        <w:tc>
          <w:tcPr>
            <w:tcW w:w="1985" w:type="dxa"/>
            <w:vMerge w:val="restart"/>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Четверг</w:t>
            </w: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Познавательно-исследовательская деятельность  </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 Исследование объектов живой и неживой природы</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 (1 неделя)</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Познание предметного и социального мира </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(3 неделя)</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Чтение художественной литературы</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(2/4 неделя)</w:t>
            </w:r>
          </w:p>
        </w:tc>
      </w:tr>
      <w:tr w:rsidR="0098593D" w:rsidRPr="00D350D1" w:rsidTr="0098593D">
        <w:trPr>
          <w:trHeight w:val="234"/>
        </w:trPr>
        <w:tc>
          <w:tcPr>
            <w:tcW w:w="1985"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Двигательная деятельность (подгрупповая)</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Физическая культура</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(группа)</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233"/>
        </w:trPr>
        <w:tc>
          <w:tcPr>
            <w:tcW w:w="1985" w:type="dxa"/>
            <w:vMerge w:val="restart"/>
          </w:tcPr>
          <w:p w:rsidR="0098593D" w:rsidRPr="00D350D1" w:rsidRDefault="0098593D" w:rsidP="00A43D4F">
            <w:pPr>
              <w:spacing w:after="0" w:line="240" w:lineRule="auto"/>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Пятница</w:t>
            </w: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Изобразительная деятельность</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Конструктивно-модельная деятельность</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Лепка (1/3 неделя)</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Аппликация (2 неделя)</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Конструирование</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 xml:space="preserve"> (4 неделя)</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r>
      <w:tr w:rsidR="0098593D" w:rsidRPr="00D350D1" w:rsidTr="0098593D">
        <w:trPr>
          <w:trHeight w:val="553"/>
        </w:trPr>
        <w:tc>
          <w:tcPr>
            <w:tcW w:w="1985"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2268" w:type="dxa"/>
            <w:vMerge/>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p>
        </w:tc>
        <w:tc>
          <w:tcPr>
            <w:tcW w:w="3261"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Двигательная деятельность</w:t>
            </w:r>
          </w:p>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(подгрупповая)</w:t>
            </w:r>
          </w:p>
        </w:tc>
        <w:tc>
          <w:tcPr>
            <w:tcW w:w="3402" w:type="dxa"/>
          </w:tcPr>
          <w:p w:rsidR="0098593D" w:rsidRPr="00D350D1" w:rsidRDefault="0098593D" w:rsidP="00A43D4F">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Физическая культура</w:t>
            </w:r>
          </w:p>
          <w:p w:rsidR="0098593D" w:rsidRPr="00D350D1" w:rsidRDefault="0098593D" w:rsidP="0098593D">
            <w:pPr>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(группа)</w:t>
            </w:r>
          </w:p>
        </w:tc>
      </w:tr>
    </w:tbl>
    <w:p w:rsidR="0098593D" w:rsidRPr="00A1112A" w:rsidRDefault="0098593D" w:rsidP="00A1112A">
      <w:pPr>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vertAlign w:val="superscript"/>
          <w:lang w:eastAsia="ru-RU"/>
        </w:rPr>
        <w:t>*</w:t>
      </w:r>
      <w:r w:rsidRPr="00D350D1">
        <w:rPr>
          <w:rFonts w:ascii="Times New Roman" w:eastAsia="Times New Roman" w:hAnsi="Times New Roman" w:cs="Times New Roman"/>
          <w:sz w:val="24"/>
          <w:szCs w:val="24"/>
          <w:lang w:eastAsia="ru-RU"/>
        </w:rPr>
        <w:t>Занятия с детьми при благоприятных у</w:t>
      </w:r>
      <w:r w:rsidR="00A1112A">
        <w:rPr>
          <w:rFonts w:ascii="Times New Roman" w:eastAsia="Times New Roman" w:hAnsi="Times New Roman" w:cs="Times New Roman"/>
          <w:sz w:val="24"/>
          <w:szCs w:val="24"/>
          <w:lang w:eastAsia="ru-RU"/>
        </w:rPr>
        <w:t>словиях проводятся на прогулке.</w:t>
      </w:r>
    </w:p>
    <w:p w:rsidR="00E22DAF"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3.4. Схема совместной образовательной деятельности воспитателя и детей культурн</w:t>
      </w:r>
      <w:r w:rsidR="00E22DAF" w:rsidRPr="00D350D1">
        <w:rPr>
          <w:rFonts w:ascii="Times New Roman" w:eastAsia="Times New Roman" w:hAnsi="Times New Roman" w:cs="Times New Roman"/>
          <w:b/>
          <w:sz w:val="24"/>
          <w:szCs w:val="24"/>
          <w:lang w:eastAsia="ru-RU"/>
        </w:rPr>
        <w:t xml:space="preserve">ых практик в режимных моментах </w:t>
      </w:r>
    </w:p>
    <w:p w:rsidR="002D031D" w:rsidRPr="00D350D1" w:rsidRDefault="002D031D" w:rsidP="00AA6427">
      <w:pPr>
        <w:spacing w:after="0" w:line="240" w:lineRule="auto"/>
        <w:jc w:val="center"/>
        <w:rPr>
          <w:rFonts w:ascii="Times New Roman" w:eastAsia="Calibri" w:hAnsi="Times New Roman" w:cs="Times New Roman"/>
          <w:b/>
          <w:bCs/>
          <w:sz w:val="24"/>
          <w:szCs w:val="24"/>
        </w:rPr>
      </w:pPr>
      <w:r w:rsidRPr="00D350D1">
        <w:rPr>
          <w:rFonts w:ascii="Times New Roman" w:eastAsia="Times New Roman" w:hAnsi="Times New Roman" w:cs="Times New Roman"/>
          <w:b/>
          <w:sz w:val="24"/>
          <w:szCs w:val="24"/>
          <w:lang w:eastAsia="ru-RU"/>
        </w:rPr>
        <w:t xml:space="preserve"> </w:t>
      </w:r>
      <w:r w:rsidR="00E22DAF" w:rsidRPr="00D350D1">
        <w:rPr>
          <w:rFonts w:ascii="Times New Roman" w:eastAsia="Calibri" w:hAnsi="Times New Roman" w:cs="Times New Roman"/>
          <w:b/>
          <w:bCs/>
          <w:sz w:val="24"/>
          <w:szCs w:val="24"/>
        </w:rPr>
        <w:t xml:space="preserve">во </w:t>
      </w:r>
      <w:r w:rsidR="0072292F" w:rsidRPr="00D350D1">
        <w:rPr>
          <w:rFonts w:ascii="Times New Roman" w:eastAsia="Calibri" w:hAnsi="Times New Roman" w:cs="Times New Roman"/>
          <w:b/>
          <w:bCs/>
          <w:sz w:val="24"/>
          <w:szCs w:val="24"/>
        </w:rPr>
        <w:t xml:space="preserve">2-й </w:t>
      </w:r>
      <w:r w:rsidR="00E22DAF" w:rsidRPr="00D350D1">
        <w:rPr>
          <w:rFonts w:ascii="Times New Roman" w:eastAsia="Calibri" w:hAnsi="Times New Roman" w:cs="Times New Roman"/>
          <w:b/>
          <w:bCs/>
          <w:sz w:val="24"/>
          <w:szCs w:val="24"/>
        </w:rPr>
        <w:t xml:space="preserve">группе раннего возраста </w:t>
      </w:r>
    </w:p>
    <w:p w:rsidR="00E26C82" w:rsidRPr="00D350D1" w:rsidRDefault="00E26C82" w:rsidP="00AA6427">
      <w:pPr>
        <w:spacing w:after="0" w:line="240" w:lineRule="auto"/>
        <w:jc w:val="center"/>
        <w:rPr>
          <w:rFonts w:ascii="Times New Roman" w:eastAsia="Times New Roman" w:hAnsi="Times New Roman" w:cs="Times New Roman"/>
          <w:b/>
          <w:sz w:val="24"/>
          <w:szCs w:val="24"/>
          <w:lang w:eastAsia="ru-RU"/>
        </w:rPr>
      </w:pPr>
    </w:p>
    <w:tbl>
      <w:tblPr>
        <w:tblW w:w="9640" w:type="dxa"/>
        <w:tblInd w:w="-27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708"/>
        <w:gridCol w:w="3932"/>
      </w:tblGrid>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1112A">
            <w:pPr>
              <w:suppressAutoHyphens/>
              <w:spacing w:after="0" w:line="240" w:lineRule="auto"/>
              <w:ind w:left="44"/>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Формы образовательной деятельности в режимных моментах</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1112A">
            <w:pPr>
              <w:suppressAutoHyphens/>
              <w:spacing w:after="0" w:line="240" w:lineRule="auto"/>
              <w:ind w:left="149" w:righ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Количество форм образовательной деятельности и культурных практик в неделю</w:t>
            </w:r>
          </w:p>
        </w:tc>
      </w:tr>
      <w:tr w:rsidR="002D031D" w:rsidRPr="00D350D1" w:rsidTr="00A1112A">
        <w:trPr>
          <w:cantSplit/>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Общение</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Ситуации общения воспитателя с детьми и накопления положительного социально- эмоционального опыта</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lastRenderedPageBreak/>
              <w:t>Беседы и разговоры с детьми по их интересам</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 xml:space="preserve">Игровая деятельность, </w:t>
            </w:r>
          </w:p>
          <w:p w:rsidR="002D031D" w:rsidRPr="00D350D1" w:rsidRDefault="002D031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включая сюжетно-ролевую игру с правилами и другие виды игр</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Индивидуальные игры с детьми (сюжетно-ролевая, режиссерская, игра-драматизация, строительно-конструктивные игры)</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Совместная игра воспитателя и детей (сюжетно-ролевая, режиссерская, игра-драматизация, строительно-конструктивные игры)</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2 раза в неделю</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Детская студия (театрализованные игры)</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 раз в 2 недели</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Досуг здоровья и подвижных игр</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 раз в 2 недели</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Подвижные игры</w:t>
            </w:r>
          </w:p>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Познавательная и исследовательская деятельность</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Опыты, эксперименты, наблюдения (в том числе, экологической направленности)</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 раз в 2 недели</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Наблюдения за природой (на прогулке)</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A1112A" w:rsidRDefault="002D031D" w:rsidP="00AA6427">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 xml:space="preserve">Формы творческой активности, </w:t>
            </w:r>
          </w:p>
          <w:p w:rsidR="002D031D" w:rsidRPr="00D350D1" w:rsidRDefault="002D031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обеспечивающей художественно-эстетическое развитие детей</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Творческая мастерская (рисование, лепка, художественный труд по интересам)</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1 раз в неделю</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Чтение литературных произведений</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9640"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Самообслуживание и элементарный бытовой труд</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Самообслуживание</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Трудовые поручения (индивидуально и подгруппами)</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ежедневно</w:t>
            </w:r>
          </w:p>
        </w:tc>
      </w:tr>
      <w:tr w:rsidR="002D031D" w:rsidRPr="00D350D1" w:rsidTr="00A1112A">
        <w:trPr>
          <w:cantSplit/>
        </w:trPr>
        <w:tc>
          <w:tcPr>
            <w:tcW w:w="5708"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Трудовые поручения (общий и совместный труд)</w:t>
            </w:r>
          </w:p>
        </w:tc>
        <w:tc>
          <w:tcPr>
            <w:tcW w:w="3932" w:type="dxa"/>
            <w:tcBorders>
              <w:top w:val="single" w:sz="4" w:space="0" w:color="000001"/>
              <w:left w:val="single" w:sz="4" w:space="0" w:color="000001"/>
              <w:bottom w:val="single" w:sz="4" w:space="0" w:color="000001"/>
              <w:right w:val="single" w:sz="4" w:space="0" w:color="000001"/>
            </w:tcBorders>
            <w:shd w:val="clear" w:color="auto" w:fill="FFFFFF"/>
            <w:hideMark/>
          </w:tcPr>
          <w:p w:rsidR="002D031D" w:rsidRPr="00D350D1" w:rsidRDefault="002D031D" w:rsidP="00AA6427">
            <w:pPr>
              <w:suppressAutoHyphens/>
              <w:spacing w:after="0" w:line="240" w:lineRule="auto"/>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bl>
    <w:p w:rsidR="0072292F" w:rsidRPr="00D350D1" w:rsidRDefault="0072292F" w:rsidP="0072292F">
      <w:pPr>
        <w:spacing w:after="0" w:line="240" w:lineRule="auto"/>
        <w:rPr>
          <w:rFonts w:ascii="Times New Roman" w:eastAsia="Times New Roman" w:hAnsi="Times New Roman" w:cs="Times New Roman"/>
          <w:b/>
          <w:sz w:val="24"/>
          <w:szCs w:val="24"/>
          <w:lang w:eastAsia="ru-RU"/>
        </w:rPr>
      </w:pPr>
    </w:p>
    <w:p w:rsidR="002D031D" w:rsidRPr="00D350D1" w:rsidRDefault="002D031D" w:rsidP="00AA6427">
      <w:pPr>
        <w:spacing w:after="0" w:line="240" w:lineRule="auto"/>
        <w:jc w:val="center"/>
        <w:rPr>
          <w:rFonts w:ascii="Times New Roman" w:eastAsia="Times New Roman" w:hAnsi="Times New Roman" w:cs="Times New Roman"/>
          <w:b/>
          <w:i/>
          <w:sz w:val="24"/>
          <w:szCs w:val="24"/>
          <w:lang w:eastAsia="ru-RU"/>
        </w:rPr>
      </w:pPr>
      <w:r w:rsidRPr="00D350D1">
        <w:rPr>
          <w:rFonts w:ascii="Times New Roman" w:eastAsia="Times New Roman" w:hAnsi="Times New Roman" w:cs="Times New Roman"/>
          <w:b/>
          <w:sz w:val="24"/>
          <w:szCs w:val="24"/>
          <w:lang w:eastAsia="ru-RU"/>
        </w:rPr>
        <w:t xml:space="preserve">3.5. Схема самостоятельной деятельности детей в режимных моментах </w:t>
      </w:r>
    </w:p>
    <w:p w:rsidR="002D031D" w:rsidRPr="00D350D1" w:rsidRDefault="002D031D" w:rsidP="00AA6427">
      <w:pPr>
        <w:spacing w:after="0" w:line="240" w:lineRule="auto"/>
        <w:jc w:val="center"/>
        <w:rPr>
          <w:rFonts w:ascii="Times New Roman" w:eastAsia="Times New Roman" w:hAnsi="Times New Roman" w:cs="Times New Roman"/>
          <w:b/>
          <w:i/>
          <w:sz w:val="24"/>
          <w:szCs w:val="24"/>
          <w:lang w:eastAsia="ru-RU"/>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544"/>
      </w:tblGrid>
      <w:tr w:rsidR="002D031D" w:rsidRPr="00D350D1" w:rsidTr="002D031D">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Режимные моменты</w:t>
            </w:r>
          </w:p>
        </w:tc>
        <w:tc>
          <w:tcPr>
            <w:tcW w:w="3544"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Распределение времени в течение дня</w:t>
            </w:r>
          </w:p>
        </w:tc>
      </w:tr>
      <w:tr w:rsidR="002D031D" w:rsidRPr="00D350D1" w:rsidTr="002D031D">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общение, деятельность по интересам во время утреннего приема</w:t>
            </w:r>
          </w:p>
        </w:tc>
        <w:tc>
          <w:tcPr>
            <w:tcW w:w="3544"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от 10 до 50 мин</w:t>
            </w:r>
          </w:p>
        </w:tc>
      </w:tr>
      <w:tr w:rsidR="002D031D" w:rsidRPr="00D350D1" w:rsidTr="002D031D">
        <w:trPr>
          <w:trHeight w:val="291"/>
        </w:trPr>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Самостоятельные игры в 1-й половине дня (до НОД)</w:t>
            </w:r>
          </w:p>
        </w:tc>
        <w:tc>
          <w:tcPr>
            <w:tcW w:w="3544"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15 мин</w:t>
            </w:r>
          </w:p>
        </w:tc>
      </w:tr>
      <w:tr w:rsidR="002D031D" w:rsidRPr="00D350D1" w:rsidTr="002D031D">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Подготовка к прогулке, самостоятельная деятельность на прогулке</w:t>
            </w:r>
          </w:p>
        </w:tc>
        <w:tc>
          <w:tcPr>
            <w:tcW w:w="3544"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от 60 мин до 1ч.30 мин.</w:t>
            </w:r>
          </w:p>
        </w:tc>
      </w:tr>
      <w:tr w:rsidR="002D031D" w:rsidRPr="00D350D1" w:rsidTr="002D031D">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Самостоятельные игры, досуги, общение и деятельность по интересам во 2-й половине дня</w:t>
            </w:r>
          </w:p>
        </w:tc>
        <w:tc>
          <w:tcPr>
            <w:tcW w:w="3544" w:type="dxa"/>
            <w:tcBorders>
              <w:top w:val="single" w:sz="4" w:space="0" w:color="000000"/>
              <w:left w:val="single" w:sz="4" w:space="0" w:color="000000"/>
              <w:bottom w:val="single" w:sz="4" w:space="0" w:color="000000"/>
              <w:right w:val="single" w:sz="4" w:space="0" w:color="000000"/>
            </w:tcBorders>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30 мин</w:t>
            </w:r>
          </w:p>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p>
        </w:tc>
      </w:tr>
      <w:tr w:rsidR="002D031D" w:rsidRPr="00D350D1" w:rsidTr="002D031D">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Подготовка к прогулке, самостоятельная деятельность на прогулке</w:t>
            </w:r>
          </w:p>
        </w:tc>
        <w:tc>
          <w:tcPr>
            <w:tcW w:w="3544"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от 40 мин</w:t>
            </w:r>
          </w:p>
        </w:tc>
      </w:tr>
      <w:tr w:rsidR="002D031D" w:rsidRPr="00D350D1" w:rsidTr="002D031D">
        <w:tc>
          <w:tcPr>
            <w:tcW w:w="6096"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перед уходом домой</w:t>
            </w:r>
          </w:p>
        </w:tc>
        <w:tc>
          <w:tcPr>
            <w:tcW w:w="3544" w:type="dxa"/>
            <w:tcBorders>
              <w:top w:val="single" w:sz="4" w:space="0" w:color="000000"/>
              <w:left w:val="single" w:sz="4" w:space="0" w:color="000000"/>
              <w:bottom w:val="single" w:sz="4" w:space="0" w:color="000000"/>
              <w:right w:val="single" w:sz="4" w:space="0" w:color="000000"/>
            </w:tcBorders>
            <w:hideMark/>
          </w:tcPr>
          <w:p w:rsidR="002D031D" w:rsidRPr="00D350D1" w:rsidRDefault="002D031D" w:rsidP="00AA6427">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от 15 мин до 50 мин</w:t>
            </w:r>
          </w:p>
        </w:tc>
      </w:tr>
    </w:tbl>
    <w:p w:rsidR="002D031D" w:rsidRPr="00D350D1" w:rsidRDefault="002D031D" w:rsidP="009C7FB7">
      <w:pPr>
        <w:numPr>
          <w:ilvl w:val="1"/>
          <w:numId w:val="19"/>
        </w:num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Модель двигательного режима</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D031D" w:rsidRPr="00D350D1" w:rsidTr="002D031D">
        <w:trPr>
          <w:trHeight w:val="241"/>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Форма работы</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E22DAF" w:rsidP="009C7FB7">
            <w:pPr>
              <w:numPr>
                <w:ilvl w:val="1"/>
                <w:numId w:val="20"/>
              </w:numPr>
              <w:tabs>
                <w:tab w:val="left" w:pos="4050"/>
              </w:tab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во второй группе раннего возраста № 2</w:t>
            </w:r>
          </w:p>
        </w:tc>
      </w:tr>
      <w:tr w:rsidR="002D031D" w:rsidRPr="00D350D1" w:rsidTr="00E22DAF">
        <w:trPr>
          <w:trHeight w:val="556"/>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НОД по реал</w:t>
            </w:r>
            <w:r w:rsidR="00E22DAF" w:rsidRPr="00D350D1">
              <w:rPr>
                <w:rFonts w:ascii="Times New Roman" w:eastAsia="Times New Roman" w:hAnsi="Times New Roman" w:cs="Times New Roman"/>
                <w:sz w:val="24"/>
                <w:szCs w:val="24"/>
                <w:lang w:eastAsia="ru-RU"/>
              </w:rPr>
              <w:t>изации ОО «Физическое развитие»</w:t>
            </w:r>
          </w:p>
        </w:tc>
        <w:tc>
          <w:tcPr>
            <w:tcW w:w="4536" w:type="dxa"/>
            <w:tcBorders>
              <w:top w:val="single" w:sz="4" w:space="0" w:color="auto"/>
              <w:left w:val="single" w:sz="4" w:space="0" w:color="auto"/>
              <w:bottom w:val="single" w:sz="4" w:space="0" w:color="auto"/>
              <w:right w:val="single" w:sz="4" w:space="0" w:color="auto"/>
            </w:tcBorders>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3 раза в неделю</w:t>
            </w:r>
          </w:p>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3</w:t>
            </w:r>
            <w:r w:rsidRPr="00D350D1">
              <w:rPr>
                <w:rFonts w:ascii="Times New Roman" w:eastAsia="Times New Roman" w:hAnsi="Times New Roman" w:cs="Times New Roman"/>
                <w:sz w:val="24"/>
                <w:szCs w:val="24"/>
                <w:lang w:val="en-US" w:eastAsia="ru-RU"/>
              </w:rPr>
              <w:t>x</w:t>
            </w:r>
            <w:r w:rsidR="0098593D" w:rsidRPr="00D350D1">
              <w:rPr>
                <w:rFonts w:ascii="Times New Roman" w:eastAsia="Times New Roman" w:hAnsi="Times New Roman" w:cs="Times New Roman"/>
                <w:sz w:val="24"/>
                <w:szCs w:val="24"/>
                <w:lang w:eastAsia="ru-RU"/>
              </w:rPr>
              <w:t>10</w:t>
            </w:r>
            <w:r w:rsidRPr="00D350D1">
              <w:rPr>
                <w:rFonts w:ascii="Times New Roman" w:eastAsia="Times New Roman" w:hAnsi="Times New Roman" w:cs="Times New Roman"/>
                <w:sz w:val="24"/>
                <w:szCs w:val="24"/>
                <w:lang w:eastAsia="ru-RU"/>
              </w:rPr>
              <w:t xml:space="preserve"> мин=</w:t>
            </w:r>
            <w:r w:rsidR="0098593D" w:rsidRPr="00D350D1">
              <w:rPr>
                <w:rFonts w:ascii="Times New Roman" w:eastAsia="Times New Roman" w:hAnsi="Times New Roman" w:cs="Times New Roman"/>
                <w:sz w:val="24"/>
                <w:szCs w:val="24"/>
                <w:lang w:eastAsia="ru-RU"/>
              </w:rPr>
              <w:t>30</w:t>
            </w:r>
            <w:r w:rsidRPr="00D350D1">
              <w:rPr>
                <w:rFonts w:ascii="Times New Roman" w:eastAsia="Times New Roman" w:hAnsi="Times New Roman" w:cs="Times New Roman"/>
                <w:sz w:val="24"/>
                <w:szCs w:val="24"/>
                <w:lang w:eastAsia="ru-RU"/>
              </w:rPr>
              <w:t>мин</w:t>
            </w:r>
          </w:p>
        </w:tc>
      </w:tr>
      <w:tr w:rsidR="002D031D" w:rsidRPr="00D350D1" w:rsidTr="002D031D">
        <w:trPr>
          <w:trHeight w:val="325"/>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НОД по реализации ОО «Физическое развитие»</w:t>
            </w:r>
          </w:p>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 прогулке)</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w:t>
            </w:r>
          </w:p>
        </w:tc>
      </w:tr>
      <w:tr w:rsidR="002D031D" w:rsidRPr="00D350D1" w:rsidTr="002D031D">
        <w:trPr>
          <w:trHeight w:val="325"/>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НОД по реализации ОО «Физическое развитие»</w:t>
            </w:r>
          </w:p>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(бассейн, закаливающие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w:t>
            </w:r>
          </w:p>
        </w:tc>
      </w:tr>
      <w:tr w:rsidR="002D031D" w:rsidRPr="00D350D1" w:rsidTr="002D031D">
        <w:trPr>
          <w:trHeight w:val="340"/>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НОД по реализации ОО «Художественно-эстетическое развитие»</w:t>
            </w:r>
          </w:p>
          <w:p w:rsidR="002D031D" w:rsidRPr="00D350D1" w:rsidRDefault="002D031D" w:rsidP="00AA6427">
            <w:pPr>
              <w:tabs>
                <w:tab w:val="left" w:pos="405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(музыка)</w:t>
            </w:r>
          </w:p>
        </w:tc>
        <w:tc>
          <w:tcPr>
            <w:tcW w:w="4536" w:type="dxa"/>
            <w:tcBorders>
              <w:top w:val="single" w:sz="4" w:space="0" w:color="auto"/>
              <w:left w:val="single" w:sz="4" w:space="0" w:color="auto"/>
              <w:bottom w:val="single" w:sz="4" w:space="0" w:color="auto"/>
              <w:right w:val="single" w:sz="4" w:space="0" w:color="auto"/>
            </w:tcBorders>
          </w:tcPr>
          <w:p w:rsidR="002D031D" w:rsidRPr="00D350D1" w:rsidRDefault="0098593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w:t>
            </w:r>
            <w:r w:rsidR="002D031D" w:rsidRPr="00D350D1">
              <w:rPr>
                <w:rFonts w:ascii="Times New Roman" w:eastAsia="Times New Roman" w:hAnsi="Times New Roman" w:cs="Times New Roman"/>
                <w:sz w:val="24"/>
                <w:szCs w:val="24"/>
                <w:lang w:eastAsia="ru-RU"/>
              </w:rPr>
              <w:t xml:space="preserve"> раза в неделю</w:t>
            </w:r>
          </w:p>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3</w:t>
            </w:r>
            <w:r w:rsidRPr="00D350D1">
              <w:rPr>
                <w:rFonts w:ascii="Times New Roman" w:eastAsia="Times New Roman" w:hAnsi="Times New Roman" w:cs="Times New Roman"/>
                <w:sz w:val="24"/>
                <w:szCs w:val="24"/>
                <w:lang w:val="en-US" w:eastAsia="ru-RU"/>
              </w:rPr>
              <w:t>x</w:t>
            </w:r>
            <w:r w:rsidR="0098593D" w:rsidRPr="00D350D1">
              <w:rPr>
                <w:rFonts w:ascii="Times New Roman" w:eastAsia="Times New Roman" w:hAnsi="Times New Roman" w:cs="Times New Roman"/>
                <w:sz w:val="24"/>
                <w:szCs w:val="24"/>
                <w:lang w:eastAsia="ru-RU"/>
              </w:rPr>
              <w:t>10</w:t>
            </w:r>
            <w:r w:rsidRPr="00D350D1">
              <w:rPr>
                <w:rFonts w:ascii="Times New Roman" w:eastAsia="Times New Roman" w:hAnsi="Times New Roman" w:cs="Times New Roman"/>
                <w:sz w:val="24"/>
                <w:szCs w:val="24"/>
                <w:lang w:eastAsia="ru-RU"/>
              </w:rPr>
              <w:t xml:space="preserve"> мин=2</w:t>
            </w:r>
            <w:r w:rsidR="0098593D" w:rsidRPr="00D350D1">
              <w:rPr>
                <w:rFonts w:ascii="Times New Roman" w:eastAsia="Times New Roman" w:hAnsi="Times New Roman" w:cs="Times New Roman"/>
                <w:sz w:val="24"/>
                <w:szCs w:val="24"/>
                <w:lang w:eastAsia="ru-RU"/>
              </w:rPr>
              <w:t>0</w:t>
            </w:r>
            <w:r w:rsidRPr="00D350D1">
              <w:rPr>
                <w:rFonts w:ascii="Times New Roman" w:eastAsia="Times New Roman" w:hAnsi="Times New Roman" w:cs="Times New Roman"/>
                <w:sz w:val="24"/>
                <w:szCs w:val="24"/>
                <w:lang w:eastAsia="ru-RU"/>
              </w:rPr>
              <w:t xml:space="preserve"> мин</w:t>
            </w:r>
          </w:p>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p>
        </w:tc>
      </w:tr>
      <w:tr w:rsidR="002D031D" w:rsidRPr="00D350D1" w:rsidTr="002D031D">
        <w:trPr>
          <w:trHeight w:val="325"/>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Утренняя  гимнастика</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Ежедневно утром перед завтраком</w:t>
            </w:r>
          </w:p>
          <w:p w:rsidR="002D031D" w:rsidRPr="00D350D1" w:rsidRDefault="0098593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10</w:t>
            </w:r>
            <w:r w:rsidR="002D031D" w:rsidRPr="00D350D1">
              <w:rPr>
                <w:rFonts w:ascii="Times New Roman" w:eastAsia="Times New Roman" w:hAnsi="Times New Roman" w:cs="Times New Roman"/>
                <w:sz w:val="24"/>
                <w:szCs w:val="24"/>
                <w:lang w:eastAsia="ru-RU"/>
              </w:rPr>
              <w:t xml:space="preserve"> мин </w:t>
            </w:r>
            <w:r w:rsidR="002D031D" w:rsidRPr="00D350D1">
              <w:rPr>
                <w:rFonts w:ascii="Times New Roman" w:eastAsia="Times New Roman" w:hAnsi="Times New Roman" w:cs="Times New Roman"/>
                <w:sz w:val="24"/>
                <w:szCs w:val="24"/>
                <w:lang w:val="en-US" w:eastAsia="ru-RU"/>
              </w:rPr>
              <w:t>x</w:t>
            </w:r>
            <w:r w:rsidR="002D031D" w:rsidRPr="00D350D1">
              <w:rPr>
                <w:rFonts w:ascii="Times New Roman" w:eastAsia="Times New Roman" w:hAnsi="Times New Roman" w:cs="Times New Roman"/>
                <w:sz w:val="24"/>
                <w:szCs w:val="24"/>
                <w:lang w:eastAsia="ru-RU"/>
              </w:rPr>
              <w:t xml:space="preserve"> 5=</w:t>
            </w:r>
            <w:r w:rsidRPr="00D350D1">
              <w:rPr>
                <w:rFonts w:ascii="Times New Roman" w:eastAsia="Times New Roman" w:hAnsi="Times New Roman" w:cs="Times New Roman"/>
                <w:sz w:val="24"/>
                <w:szCs w:val="24"/>
                <w:lang w:eastAsia="ru-RU"/>
              </w:rPr>
              <w:t>50</w:t>
            </w:r>
            <w:r w:rsidR="002D031D" w:rsidRPr="00D350D1">
              <w:rPr>
                <w:rFonts w:ascii="Times New Roman" w:eastAsia="Times New Roman" w:hAnsi="Times New Roman" w:cs="Times New Roman"/>
                <w:sz w:val="24"/>
                <w:szCs w:val="24"/>
                <w:lang w:eastAsia="ru-RU"/>
              </w:rPr>
              <w:t>мин</w:t>
            </w:r>
          </w:p>
        </w:tc>
      </w:tr>
      <w:tr w:rsidR="002D031D" w:rsidRPr="00D350D1" w:rsidTr="002D031D">
        <w:trPr>
          <w:trHeight w:val="325"/>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Подвижные и спортивные игры на прогулке</w:t>
            </w:r>
          </w:p>
        </w:tc>
        <w:tc>
          <w:tcPr>
            <w:tcW w:w="4536" w:type="dxa"/>
            <w:tcBorders>
              <w:top w:val="single" w:sz="4" w:space="0" w:color="auto"/>
              <w:left w:val="single" w:sz="4" w:space="0" w:color="auto"/>
              <w:bottom w:val="single" w:sz="4" w:space="0" w:color="auto"/>
              <w:right w:val="single" w:sz="4" w:space="0" w:color="auto"/>
            </w:tcBorders>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Ежедневно утром и вечером</w:t>
            </w:r>
          </w:p>
          <w:p w:rsidR="002D031D" w:rsidRPr="00D350D1" w:rsidRDefault="0098593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20</w:t>
            </w:r>
            <w:r w:rsidR="002D031D" w:rsidRPr="00D350D1">
              <w:rPr>
                <w:rFonts w:ascii="Times New Roman" w:eastAsia="Times New Roman" w:hAnsi="Times New Roman" w:cs="Times New Roman"/>
                <w:sz w:val="24"/>
                <w:szCs w:val="24"/>
                <w:lang w:eastAsia="ru-RU"/>
              </w:rPr>
              <w:t xml:space="preserve"> мин </w:t>
            </w:r>
            <w:r w:rsidR="002D031D" w:rsidRPr="00D350D1">
              <w:rPr>
                <w:rFonts w:ascii="Times New Roman" w:eastAsia="Times New Roman" w:hAnsi="Times New Roman" w:cs="Times New Roman"/>
                <w:sz w:val="24"/>
                <w:szCs w:val="24"/>
                <w:lang w:val="en-US" w:eastAsia="ru-RU"/>
              </w:rPr>
              <w:t>x</w:t>
            </w:r>
            <w:r w:rsidR="002D031D" w:rsidRPr="00D350D1">
              <w:rPr>
                <w:rFonts w:ascii="Times New Roman" w:eastAsia="Times New Roman" w:hAnsi="Times New Roman" w:cs="Times New Roman"/>
                <w:sz w:val="24"/>
                <w:szCs w:val="24"/>
                <w:lang w:eastAsia="ru-RU"/>
              </w:rPr>
              <w:t xml:space="preserve"> 5=</w:t>
            </w:r>
            <w:r w:rsidRPr="00D350D1">
              <w:rPr>
                <w:rFonts w:ascii="Times New Roman" w:eastAsia="Times New Roman" w:hAnsi="Times New Roman" w:cs="Times New Roman"/>
                <w:sz w:val="24"/>
                <w:szCs w:val="24"/>
                <w:lang w:eastAsia="ru-RU"/>
              </w:rPr>
              <w:t>100</w:t>
            </w:r>
            <w:r w:rsidR="002D031D" w:rsidRPr="00D350D1">
              <w:rPr>
                <w:rFonts w:ascii="Times New Roman" w:eastAsia="Times New Roman" w:hAnsi="Times New Roman" w:cs="Times New Roman"/>
                <w:sz w:val="24"/>
                <w:szCs w:val="24"/>
                <w:lang w:eastAsia="ru-RU"/>
              </w:rPr>
              <w:t xml:space="preserve"> мин</w:t>
            </w:r>
          </w:p>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p>
        </w:tc>
      </w:tr>
      <w:tr w:rsidR="002D031D" w:rsidRPr="00D350D1" w:rsidTr="002D031D">
        <w:trPr>
          <w:trHeight w:val="340"/>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Физкультминутки (ежедневно во время НОД)</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5 </w:t>
            </w:r>
            <w:r w:rsidRPr="00D350D1">
              <w:rPr>
                <w:rFonts w:ascii="Times New Roman" w:eastAsia="Times New Roman" w:hAnsi="Times New Roman" w:cs="Times New Roman"/>
                <w:sz w:val="24"/>
                <w:szCs w:val="24"/>
                <w:lang w:val="en-US" w:eastAsia="ru-RU"/>
              </w:rPr>
              <w:t>x</w:t>
            </w:r>
            <w:r w:rsidRPr="00D350D1">
              <w:rPr>
                <w:rFonts w:ascii="Times New Roman" w:eastAsia="Times New Roman" w:hAnsi="Times New Roman" w:cs="Times New Roman"/>
                <w:sz w:val="24"/>
                <w:szCs w:val="24"/>
                <w:lang w:eastAsia="ru-RU"/>
              </w:rPr>
              <w:t xml:space="preserve"> 3 мин=15 мин</w:t>
            </w:r>
          </w:p>
        </w:tc>
      </w:tr>
      <w:tr w:rsidR="002D031D" w:rsidRPr="00D350D1" w:rsidTr="002D031D">
        <w:trPr>
          <w:trHeight w:val="340"/>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Закаливающая гимнастика после сна (ежедневно)</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5 </w:t>
            </w:r>
            <w:r w:rsidRPr="00D350D1">
              <w:rPr>
                <w:rFonts w:ascii="Times New Roman" w:eastAsia="Times New Roman" w:hAnsi="Times New Roman" w:cs="Times New Roman"/>
                <w:sz w:val="24"/>
                <w:szCs w:val="24"/>
                <w:lang w:val="en-US" w:eastAsia="ru-RU"/>
              </w:rPr>
              <w:t>x</w:t>
            </w:r>
            <w:r w:rsidRPr="00D350D1">
              <w:rPr>
                <w:rFonts w:ascii="Times New Roman" w:eastAsia="Times New Roman" w:hAnsi="Times New Roman" w:cs="Times New Roman"/>
                <w:sz w:val="24"/>
                <w:szCs w:val="24"/>
                <w:lang w:eastAsia="ru-RU"/>
              </w:rPr>
              <w:t xml:space="preserve"> </w:t>
            </w:r>
            <w:r w:rsidR="0098593D" w:rsidRPr="00D350D1">
              <w:rPr>
                <w:rFonts w:ascii="Times New Roman" w:eastAsia="Times New Roman" w:hAnsi="Times New Roman" w:cs="Times New Roman"/>
                <w:sz w:val="24"/>
                <w:szCs w:val="24"/>
                <w:lang w:eastAsia="ru-RU"/>
              </w:rPr>
              <w:t>8</w:t>
            </w:r>
            <w:r w:rsidRPr="00D350D1">
              <w:rPr>
                <w:rFonts w:ascii="Times New Roman" w:eastAsia="Times New Roman" w:hAnsi="Times New Roman" w:cs="Times New Roman"/>
                <w:sz w:val="24"/>
                <w:szCs w:val="24"/>
                <w:lang w:eastAsia="ru-RU"/>
              </w:rPr>
              <w:t xml:space="preserve"> мин=</w:t>
            </w:r>
            <w:r w:rsidR="0098593D" w:rsidRPr="00D350D1">
              <w:rPr>
                <w:rFonts w:ascii="Times New Roman" w:eastAsia="Times New Roman" w:hAnsi="Times New Roman" w:cs="Times New Roman"/>
                <w:sz w:val="24"/>
                <w:szCs w:val="24"/>
                <w:lang w:eastAsia="ru-RU"/>
              </w:rPr>
              <w:t>40</w:t>
            </w:r>
            <w:r w:rsidRPr="00D350D1">
              <w:rPr>
                <w:rFonts w:ascii="Times New Roman" w:eastAsia="Times New Roman" w:hAnsi="Times New Roman" w:cs="Times New Roman"/>
                <w:sz w:val="24"/>
                <w:szCs w:val="24"/>
                <w:lang w:eastAsia="ru-RU"/>
              </w:rPr>
              <w:t>мин</w:t>
            </w:r>
          </w:p>
        </w:tc>
      </w:tr>
      <w:tr w:rsidR="002D031D" w:rsidRPr="00D350D1" w:rsidTr="002D031D">
        <w:trPr>
          <w:trHeight w:val="340"/>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Самостоятельная двигательная деятельность</w:t>
            </w:r>
          </w:p>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(ежедневно утром и вечером)</w:t>
            </w:r>
          </w:p>
        </w:tc>
        <w:tc>
          <w:tcPr>
            <w:tcW w:w="4536" w:type="dxa"/>
            <w:tcBorders>
              <w:top w:val="single" w:sz="4" w:space="0" w:color="auto"/>
              <w:left w:val="single" w:sz="4" w:space="0" w:color="auto"/>
              <w:bottom w:val="single" w:sz="4" w:space="0" w:color="auto"/>
              <w:right w:val="single" w:sz="4" w:space="0" w:color="auto"/>
            </w:tcBorders>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6 мин </w:t>
            </w:r>
            <w:r w:rsidRPr="00D350D1">
              <w:rPr>
                <w:rFonts w:ascii="Times New Roman" w:eastAsia="Times New Roman" w:hAnsi="Times New Roman" w:cs="Times New Roman"/>
                <w:sz w:val="24"/>
                <w:szCs w:val="24"/>
                <w:lang w:val="en-US" w:eastAsia="ru-RU"/>
              </w:rPr>
              <w:t>x</w:t>
            </w:r>
            <w:r w:rsidRPr="00D350D1">
              <w:rPr>
                <w:rFonts w:ascii="Times New Roman" w:eastAsia="Times New Roman" w:hAnsi="Times New Roman" w:cs="Times New Roman"/>
                <w:sz w:val="24"/>
                <w:szCs w:val="24"/>
                <w:lang w:eastAsia="ru-RU"/>
              </w:rPr>
              <w:t xml:space="preserve"> 5=30 мин</w:t>
            </w:r>
          </w:p>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p>
        </w:tc>
      </w:tr>
      <w:tr w:rsidR="002D031D" w:rsidRPr="00D350D1" w:rsidTr="002D031D">
        <w:trPr>
          <w:trHeight w:val="340"/>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Индивидуально-ориентированное взаимодействие (ежедневно утром и вечером)</w:t>
            </w:r>
          </w:p>
        </w:tc>
        <w:tc>
          <w:tcPr>
            <w:tcW w:w="4536" w:type="dxa"/>
            <w:tcBorders>
              <w:top w:val="single" w:sz="4" w:space="0" w:color="auto"/>
              <w:left w:val="single" w:sz="4" w:space="0" w:color="auto"/>
              <w:bottom w:val="single" w:sz="4" w:space="0" w:color="auto"/>
              <w:right w:val="single" w:sz="4" w:space="0" w:color="auto"/>
            </w:tcBorders>
          </w:tcPr>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6 мин </w:t>
            </w:r>
            <w:r w:rsidRPr="00D350D1">
              <w:rPr>
                <w:rFonts w:ascii="Times New Roman" w:eastAsia="Times New Roman" w:hAnsi="Times New Roman" w:cs="Times New Roman"/>
                <w:sz w:val="24"/>
                <w:szCs w:val="24"/>
                <w:lang w:val="en-US" w:eastAsia="ru-RU"/>
              </w:rPr>
              <w:t>x</w:t>
            </w:r>
            <w:r w:rsidRPr="00D350D1">
              <w:rPr>
                <w:rFonts w:ascii="Times New Roman" w:eastAsia="Times New Roman" w:hAnsi="Times New Roman" w:cs="Times New Roman"/>
                <w:sz w:val="24"/>
                <w:szCs w:val="24"/>
                <w:lang w:eastAsia="ru-RU"/>
              </w:rPr>
              <w:t xml:space="preserve"> 5=30 мин</w:t>
            </w:r>
          </w:p>
          <w:p w:rsidR="002D031D" w:rsidRPr="00D350D1" w:rsidRDefault="002D031D" w:rsidP="009C7FB7">
            <w:pPr>
              <w:numPr>
                <w:ilvl w:val="1"/>
                <w:numId w:val="20"/>
              </w:numPr>
              <w:tabs>
                <w:tab w:val="left" w:pos="4050"/>
              </w:tabs>
              <w:spacing w:after="0" w:line="240" w:lineRule="auto"/>
              <w:jc w:val="center"/>
              <w:rPr>
                <w:rFonts w:ascii="Times New Roman" w:eastAsia="Times New Roman" w:hAnsi="Times New Roman" w:cs="Times New Roman"/>
                <w:sz w:val="24"/>
                <w:szCs w:val="24"/>
                <w:lang w:eastAsia="ru-RU"/>
              </w:rPr>
            </w:pPr>
          </w:p>
        </w:tc>
      </w:tr>
      <w:tr w:rsidR="002D031D" w:rsidRPr="00D350D1" w:rsidTr="002D031D">
        <w:trPr>
          <w:trHeight w:val="340"/>
        </w:trPr>
        <w:tc>
          <w:tcPr>
            <w:tcW w:w="5070" w:type="dxa"/>
            <w:tcBorders>
              <w:top w:val="single" w:sz="4" w:space="0" w:color="auto"/>
              <w:left w:val="single" w:sz="4" w:space="0" w:color="auto"/>
              <w:bottom w:val="single" w:sz="4" w:space="0" w:color="auto"/>
              <w:right w:val="single" w:sz="4" w:space="0" w:color="auto"/>
            </w:tcBorders>
            <w:hideMark/>
          </w:tcPr>
          <w:p w:rsidR="002D031D" w:rsidRPr="00D350D1" w:rsidRDefault="002D031D" w:rsidP="00AA6427">
            <w:pPr>
              <w:tabs>
                <w:tab w:val="left" w:pos="-2410"/>
              </w:tabs>
              <w:spacing w:after="0" w:line="240" w:lineRule="auto"/>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Итого в неделю:</w:t>
            </w:r>
          </w:p>
        </w:tc>
        <w:tc>
          <w:tcPr>
            <w:tcW w:w="4536" w:type="dxa"/>
            <w:tcBorders>
              <w:top w:val="single" w:sz="4" w:space="0" w:color="auto"/>
              <w:left w:val="single" w:sz="4" w:space="0" w:color="auto"/>
              <w:bottom w:val="single" w:sz="4" w:space="0" w:color="auto"/>
              <w:right w:val="single" w:sz="4" w:space="0" w:color="auto"/>
            </w:tcBorders>
            <w:hideMark/>
          </w:tcPr>
          <w:p w:rsidR="002D031D" w:rsidRPr="00D350D1" w:rsidRDefault="0098593D" w:rsidP="009C7FB7">
            <w:pPr>
              <w:numPr>
                <w:ilvl w:val="1"/>
                <w:numId w:val="20"/>
              </w:numPr>
              <w:tabs>
                <w:tab w:val="left" w:pos="4050"/>
              </w:tab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5</w:t>
            </w:r>
            <w:r w:rsidR="002D031D" w:rsidRPr="00D350D1">
              <w:rPr>
                <w:rFonts w:ascii="Times New Roman" w:eastAsia="Times New Roman" w:hAnsi="Times New Roman" w:cs="Times New Roman"/>
                <w:b/>
                <w:sz w:val="24"/>
                <w:szCs w:val="24"/>
                <w:lang w:eastAsia="ru-RU"/>
              </w:rPr>
              <w:t xml:space="preserve">часа </w:t>
            </w:r>
            <w:r w:rsidRPr="00D350D1">
              <w:rPr>
                <w:rFonts w:ascii="Times New Roman" w:eastAsia="Times New Roman" w:hAnsi="Times New Roman" w:cs="Times New Roman"/>
                <w:b/>
                <w:sz w:val="24"/>
                <w:szCs w:val="24"/>
                <w:lang w:eastAsia="ru-RU"/>
              </w:rPr>
              <w:t>15</w:t>
            </w:r>
            <w:r w:rsidR="002D031D" w:rsidRPr="00D350D1">
              <w:rPr>
                <w:rFonts w:ascii="Times New Roman" w:eastAsia="Times New Roman" w:hAnsi="Times New Roman" w:cs="Times New Roman"/>
                <w:b/>
                <w:sz w:val="24"/>
                <w:szCs w:val="24"/>
                <w:lang w:eastAsia="ru-RU"/>
              </w:rPr>
              <w:t xml:space="preserve"> мин</w:t>
            </w:r>
          </w:p>
        </w:tc>
      </w:tr>
    </w:tbl>
    <w:p w:rsidR="002D031D" w:rsidRPr="00D350D1" w:rsidRDefault="002D031D" w:rsidP="00AA6427">
      <w:pPr>
        <w:spacing w:after="0" w:line="240" w:lineRule="auto"/>
        <w:rPr>
          <w:rFonts w:ascii="Times New Roman" w:eastAsia="Times New Roman" w:hAnsi="Times New Roman" w:cs="Times New Roman"/>
          <w:b/>
          <w:i/>
          <w:sz w:val="24"/>
          <w:szCs w:val="24"/>
          <w:lang w:eastAsia="ru-RU"/>
        </w:rPr>
        <w:sectPr w:rsidR="002D031D" w:rsidRPr="00D350D1">
          <w:pgSz w:w="11906" w:h="16838"/>
          <w:pgMar w:top="1134" w:right="850" w:bottom="1134" w:left="1701" w:header="708" w:footer="137" w:gutter="0"/>
          <w:cols w:space="720"/>
        </w:sectPr>
      </w:pPr>
    </w:p>
    <w:p w:rsidR="005F58FF" w:rsidRPr="00D350D1" w:rsidRDefault="005F58FF" w:rsidP="00682644">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lastRenderedPageBreak/>
        <w:t xml:space="preserve">4. Перспективно-тематическое планирование во 2-й  группе раннего развития </w:t>
      </w:r>
    </w:p>
    <w:p w:rsidR="005F58FF" w:rsidRPr="00D350D1" w:rsidRDefault="005F58FF" w:rsidP="00682644">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Сентябрь</w:t>
      </w:r>
    </w:p>
    <w:tbl>
      <w:tblPr>
        <w:tblW w:w="155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962"/>
        <w:gridCol w:w="3534"/>
        <w:gridCol w:w="3673"/>
        <w:gridCol w:w="3393"/>
        <w:gridCol w:w="3504"/>
      </w:tblGrid>
      <w:tr w:rsidR="005F58FF" w:rsidRPr="00D350D1" w:rsidTr="00AE16DA">
        <w:trPr>
          <w:cantSplit/>
          <w:trHeight w:val="163"/>
        </w:trPr>
        <w:tc>
          <w:tcPr>
            <w:tcW w:w="1424"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Тематическое планирование</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Times New Roman" w:hAnsi="Times New Roman" w:cs="Times New Roman"/>
                <w:b/>
                <w:bCs/>
                <w:iCs/>
                <w:sz w:val="24"/>
                <w:szCs w:val="24"/>
                <w:lang w:val="en-US" w:eastAsia="ru-RU"/>
              </w:rPr>
              <w:t xml:space="preserve">I </w:t>
            </w:r>
            <w:r w:rsidRPr="00D350D1">
              <w:rPr>
                <w:rFonts w:ascii="Times New Roman" w:eastAsia="Times New Roman" w:hAnsi="Times New Roman" w:cs="Times New Roman"/>
                <w:b/>
                <w:bCs/>
                <w:iCs/>
                <w:sz w:val="24"/>
                <w:szCs w:val="24"/>
                <w:lang w:eastAsia="ru-RU"/>
              </w:rPr>
              <w:t>неделя</w:t>
            </w: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Times New Roman" w:hAnsi="Times New Roman" w:cs="Times New Roman"/>
                <w:b/>
                <w:bCs/>
                <w:iCs/>
                <w:sz w:val="24"/>
                <w:szCs w:val="24"/>
                <w:lang w:val="en-US" w:eastAsia="ru-RU"/>
              </w:rPr>
              <w:t xml:space="preserve">II </w:t>
            </w:r>
            <w:r w:rsidRPr="00D350D1">
              <w:rPr>
                <w:rFonts w:ascii="Times New Roman" w:eastAsia="Times New Roman" w:hAnsi="Times New Roman" w:cs="Times New Roman"/>
                <w:b/>
                <w:bCs/>
                <w:iCs/>
                <w:sz w:val="24"/>
                <w:szCs w:val="24"/>
                <w:lang w:eastAsia="ru-RU"/>
              </w:rPr>
              <w:t>неделя</w:t>
            </w: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Times New Roman" w:hAnsi="Times New Roman" w:cs="Times New Roman"/>
                <w:b/>
                <w:bCs/>
                <w:iCs/>
                <w:sz w:val="24"/>
                <w:szCs w:val="24"/>
                <w:lang w:val="en-US" w:eastAsia="ru-RU"/>
              </w:rPr>
              <w:t xml:space="preserve">III </w:t>
            </w:r>
            <w:r w:rsidRPr="00D350D1">
              <w:rPr>
                <w:rFonts w:ascii="Times New Roman" w:eastAsia="Times New Roman" w:hAnsi="Times New Roman" w:cs="Times New Roman"/>
                <w:b/>
                <w:bCs/>
                <w:iCs/>
                <w:sz w:val="24"/>
                <w:szCs w:val="24"/>
                <w:lang w:eastAsia="ru-RU"/>
              </w:rPr>
              <w:t>неделя</w:t>
            </w:r>
          </w:p>
        </w:tc>
        <w:tc>
          <w:tcPr>
            <w:tcW w:w="3514" w:type="dxa"/>
          </w:tcPr>
          <w:p w:rsidR="005F58FF" w:rsidRPr="00D350D1" w:rsidRDefault="005F58FF" w:rsidP="00682644">
            <w:pPr>
              <w:suppressAutoHyphens/>
              <w:spacing w:after="0" w:line="240" w:lineRule="auto"/>
              <w:jc w:val="center"/>
              <w:rPr>
                <w:rFonts w:ascii="Times New Roman" w:eastAsia="Times New Roman" w:hAnsi="Times New Roman" w:cs="Times New Roman"/>
                <w:b/>
                <w:bCs/>
                <w:iCs/>
                <w:sz w:val="24"/>
                <w:szCs w:val="24"/>
                <w:lang w:eastAsia="ru-RU"/>
              </w:rPr>
            </w:pPr>
            <w:r w:rsidRPr="00D350D1">
              <w:rPr>
                <w:rFonts w:ascii="Times New Roman" w:eastAsia="Times New Roman" w:hAnsi="Times New Roman" w:cs="Times New Roman"/>
                <w:b/>
                <w:bCs/>
                <w:iCs/>
                <w:sz w:val="24"/>
                <w:szCs w:val="24"/>
                <w:lang w:val="en-US" w:eastAsia="ru-RU"/>
              </w:rPr>
              <w:t xml:space="preserve">IV </w:t>
            </w:r>
            <w:r w:rsidRPr="00D350D1">
              <w:rPr>
                <w:rFonts w:ascii="Times New Roman" w:eastAsia="Times New Roman" w:hAnsi="Times New Roman" w:cs="Times New Roman"/>
                <w:b/>
                <w:bCs/>
                <w:iCs/>
                <w:sz w:val="24"/>
                <w:szCs w:val="24"/>
                <w:lang w:eastAsia="ru-RU"/>
              </w:rPr>
              <w:t>неделя</w:t>
            </w:r>
          </w:p>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p>
        </w:tc>
      </w:tr>
      <w:tr w:rsidR="005F58FF" w:rsidRPr="00D350D1" w:rsidTr="00AE16DA">
        <w:trPr>
          <w:cantSplit/>
          <w:trHeight w:val="1134"/>
        </w:trPr>
        <w:tc>
          <w:tcPr>
            <w:tcW w:w="1424"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2"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01.09.20 –04.09.20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«Наш детский сад»</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w:t>
            </w:r>
            <w:r w:rsidRPr="00D350D1">
              <w:rPr>
                <w:rFonts w:ascii="Times New Roman" w:eastAsia="Times New Roman" w:hAnsi="Times New Roman" w:cs="Times New Roman"/>
                <w:bCs/>
                <w:color w:val="000000"/>
                <w:sz w:val="24"/>
                <w:szCs w:val="24"/>
                <w:lang w:eastAsia="zh-CN" w:bidi="hi-IN"/>
              </w:rPr>
              <w:t xml:space="preserve"> </w:t>
            </w:r>
            <w:r w:rsidRPr="00D350D1">
              <w:rPr>
                <w:rFonts w:ascii="Times New Roman" w:eastAsia="Times New Roman" w:hAnsi="Times New Roman" w:cs="Times New Roman"/>
                <w:sz w:val="24"/>
                <w:szCs w:val="24"/>
                <w:lang w:eastAsia="ru-RU"/>
              </w:rPr>
              <w:t xml:space="preserve">продолжать знакомить детей с детским садом как ближайшим социальным окружением ребёнка. Закреплять правила поведения в детском саду. Способствовать формированию дружеских отношений в детском коллективе; </w:t>
            </w:r>
            <w:r w:rsidRPr="00D350D1">
              <w:rPr>
                <w:rFonts w:ascii="Times New Roman" w:eastAsia="Times New Roman" w:hAnsi="Times New Roman" w:cs="Times New Roman"/>
                <w:bCs/>
                <w:sz w:val="24"/>
                <w:szCs w:val="24"/>
                <w:lang w:eastAsia="ru-RU"/>
              </w:rPr>
              <w:t>вызвать у детей радость от нахождения в детском саду; развивать представления детей о себе, о сверстниках; элементарные правила поведения и культуры в общении со сверстниками и взрослыми; способствовать установлению эмоционального контакта, путём вовлечения детей в совместную</w:t>
            </w:r>
          </w:p>
        </w:tc>
        <w:tc>
          <w:tcPr>
            <w:tcW w:w="3684"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07.09.20 – 11.09.20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«Наш участок. Мы гуляем!»</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 xml:space="preserve">Цель: вызвать у детей радость от нахождения в детском саду; </w:t>
            </w:r>
            <w:r w:rsidRPr="00D350D1">
              <w:rPr>
                <w:rFonts w:ascii="Times New Roman" w:eastAsia="Times New Roman" w:hAnsi="Times New Roman" w:cs="Times New Roman"/>
                <w:bCs/>
                <w:color w:val="000000"/>
                <w:sz w:val="24"/>
                <w:szCs w:val="24"/>
                <w:lang w:eastAsia="zh-CN" w:bidi="hi-IN"/>
              </w:rPr>
              <w:t>расширять представления о правилах безопасного поведения в детском саду, на прогулке; вовлекать детей в подвижные игры, в игры с песком и водой; расширять представления о природных объектах.</w:t>
            </w:r>
          </w:p>
        </w:tc>
        <w:tc>
          <w:tcPr>
            <w:tcW w:w="3401"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14.09.20 – 18.09.20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«Наши игрушки»</w:t>
            </w:r>
          </w:p>
          <w:p w:rsidR="005F58FF" w:rsidRPr="00D350D1" w:rsidRDefault="005F58FF" w:rsidP="00682644">
            <w:pPr>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Цель: расширять представления детей о разных видах игр и игрушках. Воспитывать бережное отношение к игрушкам в группе</w:t>
            </w:r>
            <w:r w:rsidRPr="00D350D1">
              <w:rPr>
                <w:rFonts w:ascii="Times New Roman" w:eastAsia="Times New Roman" w:hAnsi="Times New Roman" w:cs="Times New Roman"/>
                <w:bCs/>
                <w:sz w:val="24"/>
                <w:szCs w:val="24"/>
                <w:lang w:eastAsia="ru-RU"/>
              </w:rPr>
              <w:t xml:space="preserve"> и </w:t>
            </w:r>
            <w:r w:rsidRPr="00D350D1">
              <w:rPr>
                <w:rFonts w:ascii="Times New Roman" w:eastAsia="Times New Roman" w:hAnsi="Times New Roman" w:cs="Times New Roman"/>
                <w:sz w:val="24"/>
                <w:szCs w:val="24"/>
                <w:lang w:eastAsia="ru-RU"/>
              </w:rPr>
              <w:t>освоения правил их использования. Создавать условия для развития игрового опыта</w:t>
            </w:r>
            <w:r w:rsidRPr="00D350D1">
              <w:rPr>
                <w:rFonts w:ascii="Times New Roman" w:eastAsia="Times New Roman" w:hAnsi="Times New Roman" w:cs="Times New Roman"/>
                <w:bCs/>
                <w:sz w:val="24"/>
                <w:szCs w:val="24"/>
                <w:lang w:eastAsia="ru-RU"/>
              </w:rPr>
              <w:t xml:space="preserve"> детей.</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14"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21.09.20 – 25.09.20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«Наш веселый звонкий мяч»</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рассмотреть мячи разного цвета и размера, сформировать представления о разнообразных играх с мячом, расширять представления о форме круга, формировать умение выделять формы предметов окружающего мира (солнце, тарелка и т.п.).</w:t>
            </w:r>
          </w:p>
        </w:tc>
      </w:tr>
      <w:tr w:rsidR="005F58FF" w:rsidRPr="00D350D1" w:rsidTr="00682644">
        <w:trPr>
          <w:cantSplit/>
          <w:trHeight w:val="836"/>
        </w:trPr>
        <w:tc>
          <w:tcPr>
            <w:tcW w:w="1424"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«Это я мои друзья»</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«Топ – топ – по лужам»</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Ельцова О,М.</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«Рассматривание картинок и игрушек»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 В гостях у наших игрушек»</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Ельцова О.М. </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824"/>
        </w:trPr>
        <w:tc>
          <w:tcPr>
            <w:tcW w:w="1424"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lastRenderedPageBreak/>
              <w:t>Математическое и сенсорное развитие</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«Конструирование из кубиков»</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«Складывание изображений из частей»</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«Рассматривание картинок и игрушек»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«Игрушки»</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r>
      <w:tr w:rsidR="005F58FF" w:rsidRPr="00D350D1" w:rsidTr="00682644">
        <w:trPr>
          <w:cantSplit/>
          <w:trHeight w:val="820"/>
        </w:trPr>
        <w:tc>
          <w:tcPr>
            <w:tcW w:w="1424"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«Поиграем с куклой Аленой»</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592"/>
        </w:trPr>
        <w:tc>
          <w:tcPr>
            <w:tcW w:w="1424"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Познание предметного и социального мира, освоение</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«Рассматривание картины»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533"/>
        </w:trPr>
        <w:tc>
          <w:tcPr>
            <w:tcW w:w="1424"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Чтение стихотворения</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З. Александровой</w:t>
            </w:r>
            <w:r w:rsidRPr="00D350D1">
              <w:rPr>
                <w:rFonts w:ascii="Times New Roman" w:eastAsia="SimSun" w:hAnsi="Times New Roman" w:cs="Times New Roman"/>
                <w:color w:val="000000"/>
                <w:sz w:val="24"/>
                <w:szCs w:val="24"/>
                <w:u w:val="single"/>
                <w:lang w:eastAsia="zh-CN" w:bidi="hi-IN"/>
              </w:rPr>
              <w:t xml:space="preserve"> «Катя в яслях»</w:t>
            </w: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Чтение и разучивание стихотворения</w:t>
            </w:r>
          </w:p>
          <w:p w:rsidR="005F58FF" w:rsidRPr="00D350D1" w:rsidRDefault="00682644"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А. Барто «Мячик»</w:t>
            </w:r>
          </w:p>
        </w:tc>
      </w:tr>
      <w:tr w:rsidR="005F58FF" w:rsidRPr="00D350D1" w:rsidTr="00682644">
        <w:trPr>
          <w:cantSplit/>
          <w:trHeight w:val="640"/>
        </w:trPr>
        <w:tc>
          <w:tcPr>
            <w:tcW w:w="459"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965"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«Украсим платочек для куклы Маши»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w:t>
            </w:r>
            <w:r w:rsidR="00682644" w:rsidRPr="00D350D1">
              <w:rPr>
                <w:rFonts w:ascii="Times New Roman" w:eastAsia="SimSun" w:hAnsi="Times New Roman" w:cs="Times New Roman"/>
                <w:iCs/>
                <w:color w:val="000000"/>
                <w:sz w:val="24"/>
                <w:szCs w:val="24"/>
                <w:lang w:eastAsia="zh-CN" w:bidi="hi-IN"/>
              </w:rPr>
              <w:t>раста.</w:t>
            </w: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«Рисование пятен»</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«Рисование ладошками»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«Цветные точки»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w:t>
            </w:r>
            <w:r w:rsidR="00682644" w:rsidRPr="00D350D1">
              <w:rPr>
                <w:rFonts w:ascii="Times New Roman" w:eastAsia="SimSun" w:hAnsi="Times New Roman" w:cs="Times New Roman"/>
                <w:iCs/>
                <w:color w:val="000000"/>
                <w:sz w:val="24"/>
                <w:szCs w:val="24"/>
                <w:lang w:eastAsia="zh-CN" w:bidi="hi-IN"/>
              </w:rPr>
              <w:t xml:space="preserve"> детьми раннего возраста.</w:t>
            </w:r>
          </w:p>
        </w:tc>
      </w:tr>
      <w:tr w:rsidR="005F58FF" w:rsidRPr="00D350D1" w:rsidTr="00682644">
        <w:trPr>
          <w:cantSplit/>
          <w:trHeight w:val="650"/>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65"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«Курочка и петушок»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674"/>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65"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«Наклейки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AE16DA">
        <w:trPr>
          <w:cantSplit/>
          <w:trHeight w:val="682"/>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65"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354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«Башенка из кубиков»</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tc>
        <w:tc>
          <w:tcPr>
            <w:tcW w:w="3401"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1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iCs/>
                <w:color w:val="000000"/>
                <w:sz w:val="24"/>
                <w:szCs w:val="24"/>
                <w:lang w:eastAsia="zh-CN" w:bidi="hi-IN"/>
              </w:rPr>
              <w:t>.</w:t>
            </w:r>
          </w:p>
        </w:tc>
      </w:tr>
    </w:tbl>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Октябрь</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21"/>
        <w:gridCol w:w="2785"/>
        <w:gridCol w:w="3027"/>
        <w:gridCol w:w="2900"/>
        <w:gridCol w:w="2791"/>
        <w:gridCol w:w="3070"/>
      </w:tblGrid>
      <w:tr w:rsidR="005F58FF" w:rsidRPr="00D350D1" w:rsidTr="00AE16DA">
        <w:trPr>
          <w:cantSplit/>
          <w:trHeight w:val="271"/>
        </w:trPr>
        <w:tc>
          <w:tcPr>
            <w:tcW w:w="980"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 </w:t>
            </w:r>
            <w:r w:rsidRPr="00D350D1">
              <w:rPr>
                <w:rFonts w:ascii="Times New Roman" w:eastAsia="Times New Roman" w:hAnsi="Times New Roman" w:cs="Times New Roman"/>
                <w:bCs/>
                <w:iCs/>
                <w:sz w:val="24"/>
                <w:szCs w:val="24"/>
                <w:lang w:eastAsia="ru-RU"/>
              </w:rPr>
              <w:t>неделя</w:t>
            </w: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IV </w:t>
            </w:r>
            <w:r w:rsidRPr="00D350D1">
              <w:rPr>
                <w:rFonts w:ascii="Times New Roman" w:eastAsia="Times New Roman" w:hAnsi="Times New Roman" w:cs="Times New Roman"/>
                <w:bCs/>
                <w:iCs/>
                <w:sz w:val="24"/>
                <w:szCs w:val="24"/>
                <w:lang w:eastAsia="ru-RU"/>
              </w:rPr>
              <w:t>неделя</w:t>
            </w:r>
          </w:p>
        </w:tc>
        <w:tc>
          <w:tcPr>
            <w:tcW w:w="3078" w:type="dxa"/>
          </w:tcPr>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bCs/>
                <w:iCs/>
                <w:sz w:val="24"/>
                <w:szCs w:val="24"/>
                <w:lang w:val="en-US" w:eastAsia="ru-RU"/>
              </w:rPr>
              <w:t>V</w:t>
            </w:r>
            <w:r w:rsidRPr="00D350D1">
              <w:rPr>
                <w:rFonts w:ascii="Times New Roman" w:eastAsia="Times New Roman" w:hAnsi="Times New Roman" w:cs="Times New Roman"/>
                <w:bCs/>
                <w:iCs/>
                <w:sz w:val="24"/>
                <w:szCs w:val="24"/>
                <w:lang w:eastAsia="ru-RU"/>
              </w:rPr>
              <w:t>неделя</w:t>
            </w:r>
          </w:p>
        </w:tc>
      </w:tr>
      <w:tr w:rsidR="005F58FF" w:rsidRPr="00D350D1" w:rsidTr="00AE16DA">
        <w:trPr>
          <w:cantSplit/>
          <w:trHeight w:val="271"/>
        </w:trPr>
        <w:tc>
          <w:tcPr>
            <w:tcW w:w="980"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92"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28.09.20– 02.10.20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«Осеннее настроение (яркие листья)»</w:t>
            </w:r>
          </w:p>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val="en-US" w:eastAsia="ru-RU"/>
              </w:rPr>
            </w:pPr>
            <w:r w:rsidRPr="00D350D1">
              <w:rPr>
                <w:rFonts w:ascii="Times New Roman" w:eastAsia="Times New Roman" w:hAnsi="Times New Roman" w:cs="Times New Roman"/>
                <w:sz w:val="24"/>
                <w:szCs w:val="24"/>
                <w:lang w:eastAsia="ru-RU"/>
              </w:rPr>
              <w:t>Цель: расширять знания детей об осени, её признаках и явлениях; формировать представления детей сезонных изменениях, познакомить с названиями деревьев. Знакомить с правилами безопасного поведения на природе. Воспитывать бережное отношение к природе. Развивать умение замечать красоту природы.</w:t>
            </w:r>
          </w:p>
        </w:tc>
        <w:tc>
          <w:tcPr>
            <w:tcW w:w="3036"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05.10.20 – 09.10.20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«Вкусные дары осени»</w:t>
            </w:r>
          </w:p>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sz w:val="24"/>
                <w:szCs w:val="24"/>
                <w:lang w:eastAsia="ru-RU"/>
              </w:rPr>
              <w:t>Цель: познакомить детей с некоторыми овощами, фруктами, ягодами и грибами, формировать представление об их вкусе, форме, цвете</w:t>
            </w:r>
          </w:p>
        </w:tc>
        <w:tc>
          <w:tcPr>
            <w:tcW w:w="2910"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12.10.20 – 16.10.20</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«Оденем куклу на прогулку»</w:t>
            </w:r>
          </w:p>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sz w:val="24"/>
                <w:szCs w:val="24"/>
                <w:lang w:eastAsia="ru-RU"/>
              </w:rPr>
              <w:t>Цель: формировать представления детей о предметах верхней одежды, правилах одевания, прививать навык аккуратного бережного пользования предметами одежды, расширять представления о вариантах некоторых предметов (шапочка разного вида и т.п.)</w:t>
            </w:r>
          </w:p>
        </w:tc>
        <w:tc>
          <w:tcPr>
            <w:tcW w:w="2796"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19.10.20 – 23.10.20</w:t>
            </w:r>
          </w:p>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sz w:val="24"/>
                <w:szCs w:val="24"/>
                <w:u w:val="single"/>
                <w:lang w:eastAsia="ru-RU"/>
              </w:rPr>
              <w:t>«Что случилось с куклой Машей»</w:t>
            </w:r>
          </w:p>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sz w:val="24"/>
                <w:szCs w:val="24"/>
                <w:lang w:eastAsia="ru-RU"/>
              </w:rPr>
              <w:t>Цель: в игровой форме формировать элементарные представления о здоровье, правилах здорового образа жизни (тепло одеваться в холодную погоду, соблюдать режим, хорошо питаться), некоторых проявлениях болезни (температура, плохое самочувствие), способах выражения заботы.</w:t>
            </w:r>
          </w:p>
        </w:tc>
        <w:tc>
          <w:tcPr>
            <w:tcW w:w="3078"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26.10.20 – 30.10.20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«Дом, в котором я живу»</w:t>
            </w:r>
          </w:p>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sz w:val="24"/>
                <w:szCs w:val="24"/>
                <w:lang w:eastAsia="ru-RU"/>
              </w:rPr>
              <w:t>Цель: формировать и расширять представление детей о своём доме: уточнить с детьми информацию о доме как жилом помещение, его структурными частями, внешним видом, назначении, познакомить с некоторыми используемыми в строительстве материалами (камень, дерево, стекло), строительством домов людьми; развивать монологическую речь; воспитывать любовь и доброжелательное отношение к близким.</w:t>
            </w:r>
          </w:p>
        </w:tc>
      </w:tr>
      <w:tr w:rsidR="005F58FF" w:rsidRPr="00D350D1" w:rsidTr="00AE16DA">
        <w:trPr>
          <w:cantSplit/>
          <w:trHeight w:val="1134"/>
        </w:trPr>
        <w:tc>
          <w:tcPr>
            <w:tcW w:w="980"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lastRenderedPageBreak/>
              <w:t>Речевое развитие</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картины «Осень»</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картины «Осень»</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«Поиграем с куклой Аленой»</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заняти</w:t>
            </w:r>
            <w:r w:rsidR="00682644" w:rsidRPr="00D350D1">
              <w:rPr>
                <w:rFonts w:ascii="Times New Roman" w:eastAsia="SimSun" w:hAnsi="Times New Roman" w:cs="Times New Roman"/>
                <w:color w:val="000000"/>
                <w:sz w:val="24"/>
                <w:szCs w:val="24"/>
                <w:lang w:eastAsia="zh-CN" w:bidi="hi-IN"/>
              </w:rPr>
              <w:t>я для  детей раннего возраста.</w:t>
            </w: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«Накормим  куклу Алену»</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картинок»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1185"/>
        </w:trPr>
        <w:tc>
          <w:tcPr>
            <w:tcW w:w="980"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«Осенние листья»</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«Грибы»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младшего дошкольного возраста</w:t>
            </w:r>
            <w:r w:rsidR="00682644" w:rsidRPr="00D350D1">
              <w:rPr>
                <w:rFonts w:ascii="Times New Roman" w:eastAsia="SimSun" w:hAnsi="Times New Roman" w:cs="Times New Roman"/>
                <w:iCs/>
                <w:color w:val="000000"/>
                <w:sz w:val="24"/>
                <w:szCs w:val="24"/>
                <w:lang w:eastAsia="zh-CN" w:bidi="hi-IN"/>
              </w:rPr>
              <w:t>.</w:t>
            </w: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«Поиграем с куклой Аленой»</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«Подбери одежду по цвету»</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«Игровое упражнение на различие правой и левой рук»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682644">
        <w:trPr>
          <w:cantSplit/>
          <w:trHeight w:val="833"/>
        </w:trPr>
        <w:tc>
          <w:tcPr>
            <w:tcW w:w="980"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«Собери букет из листьев»</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«Посуда кухонная и столовая»</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AE16DA">
        <w:trPr>
          <w:cantSplit/>
          <w:trHeight w:val="1134"/>
        </w:trPr>
        <w:tc>
          <w:tcPr>
            <w:tcW w:w="980"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Познание предметного и социального мира, освоение</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«Поиграем с куклой Аленой»</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занятия для  дет</w:t>
            </w:r>
            <w:r w:rsidR="00682644" w:rsidRPr="00D350D1">
              <w:rPr>
                <w:rFonts w:ascii="Times New Roman" w:eastAsia="SimSun" w:hAnsi="Times New Roman" w:cs="Times New Roman"/>
                <w:color w:val="000000"/>
                <w:sz w:val="24"/>
                <w:szCs w:val="24"/>
                <w:lang w:eastAsia="zh-CN" w:bidi="hi-IN"/>
              </w:rPr>
              <w:t>ей раннего возраста.</w:t>
            </w: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975"/>
        </w:trPr>
        <w:tc>
          <w:tcPr>
            <w:tcW w:w="980"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«Грибы»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682644"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«Чтение стихотворения «Девочка чумазая»</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w:t>
            </w:r>
            <w:r w:rsidR="00682644" w:rsidRPr="00D350D1">
              <w:rPr>
                <w:rFonts w:ascii="Times New Roman" w:eastAsia="SimSun" w:hAnsi="Times New Roman" w:cs="Times New Roman"/>
                <w:iCs/>
                <w:color w:val="000000"/>
                <w:sz w:val="24"/>
                <w:szCs w:val="24"/>
                <w:lang w:eastAsia="zh-CN" w:bidi="hi-IN"/>
              </w:rPr>
              <w:t>него возраста.</w:t>
            </w: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59"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lastRenderedPageBreak/>
              <w:t>Художественное творчество</w:t>
            </w:r>
          </w:p>
        </w:tc>
        <w:tc>
          <w:tcPr>
            <w:tcW w:w="52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«Осенние листья»</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«Рябина»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Е. А. Дудко Рисуй со мной. Парциальная программа художественно – эстетического развития детей раннего возраста. </w:t>
            </w: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«Платье для куклы Маши»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«Рисование ладошками»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«Украсим передник»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52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«Огурцы»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«Поиграем с куклой Аленой»</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занятия для  детей раннего в</w:t>
            </w:r>
            <w:r w:rsidR="00682644" w:rsidRPr="00D350D1">
              <w:rPr>
                <w:rFonts w:ascii="Times New Roman" w:eastAsia="SimSun" w:hAnsi="Times New Roman" w:cs="Times New Roman"/>
                <w:color w:val="000000"/>
                <w:sz w:val="24"/>
                <w:szCs w:val="24"/>
                <w:lang w:eastAsia="zh-CN" w:bidi="hi-IN"/>
              </w:rPr>
              <w:t>озраста.</w:t>
            </w: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«Угощение для кукол»</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859"/>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52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«Осенние листья в вазе»</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 xml:space="preserve">Комплексные занятия с детьми раннего возраста. </w:t>
            </w: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52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279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9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9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«Конструирование из кубиков»</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 xml:space="preserve">Комплексные занятия с детьми раннего возраста. </w:t>
            </w:r>
          </w:p>
        </w:tc>
        <w:tc>
          <w:tcPr>
            <w:tcW w:w="3078"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p>
        </w:tc>
      </w:tr>
    </w:tbl>
    <w:p w:rsidR="00682644" w:rsidRPr="00D350D1" w:rsidRDefault="00682644" w:rsidP="00682644">
      <w:pPr>
        <w:suppressAutoHyphens/>
        <w:spacing w:after="0" w:line="240" w:lineRule="auto"/>
        <w:jc w:val="center"/>
        <w:rPr>
          <w:rFonts w:ascii="Times New Roman" w:eastAsia="SimSun" w:hAnsi="Times New Roman" w:cs="Times New Roman"/>
          <w:b/>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Ноябрь</w:t>
      </w:r>
    </w:p>
    <w:tbl>
      <w:tblPr>
        <w:tblW w:w="157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3610"/>
        <w:gridCol w:w="3590"/>
        <w:gridCol w:w="3543"/>
        <w:gridCol w:w="3544"/>
      </w:tblGrid>
      <w:tr w:rsidR="005F58FF" w:rsidRPr="00D350D1" w:rsidTr="00682644">
        <w:trPr>
          <w:cantSplit/>
          <w:trHeight w:val="708"/>
        </w:trPr>
        <w:tc>
          <w:tcPr>
            <w:tcW w:w="1418"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I</w:t>
            </w:r>
            <w:r w:rsidRPr="00D350D1">
              <w:rPr>
                <w:rFonts w:ascii="Times New Roman" w:eastAsia="Times New Roman" w:hAnsi="Times New Roman" w:cs="Times New Roman"/>
                <w:bCs/>
                <w:iCs/>
                <w:sz w:val="24"/>
                <w:szCs w:val="24"/>
                <w:lang w:eastAsia="ru-RU"/>
              </w:rPr>
              <w:t xml:space="preserve"> неделя</w:t>
            </w: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c>
          <w:tcPr>
            <w:tcW w:w="3544" w:type="dxa"/>
          </w:tcPr>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val="en-US" w:eastAsia="ru-RU"/>
              </w:rPr>
            </w:pPr>
            <w:r w:rsidRPr="00D350D1">
              <w:rPr>
                <w:rFonts w:ascii="Times New Roman" w:eastAsia="Times New Roman" w:hAnsi="Times New Roman" w:cs="Times New Roman"/>
                <w:bCs/>
                <w:iCs/>
                <w:sz w:val="24"/>
                <w:szCs w:val="24"/>
                <w:lang w:val="en-US" w:eastAsia="ru-RU"/>
              </w:rPr>
              <w:t xml:space="preserve">IV </w:t>
            </w:r>
            <w:r w:rsidRPr="00D350D1">
              <w:rPr>
                <w:rFonts w:ascii="Times New Roman" w:eastAsia="Times New Roman" w:hAnsi="Times New Roman" w:cs="Times New Roman"/>
                <w:bCs/>
                <w:iCs/>
                <w:sz w:val="24"/>
                <w:szCs w:val="24"/>
                <w:lang w:eastAsia="ru-RU"/>
              </w:rPr>
              <w:t>неделя</w:t>
            </w:r>
          </w:p>
        </w:tc>
      </w:tr>
      <w:tr w:rsidR="005F58FF" w:rsidRPr="00D350D1" w:rsidTr="00682644">
        <w:trPr>
          <w:cantSplit/>
          <w:trHeight w:val="1134"/>
        </w:trPr>
        <w:tc>
          <w:tcPr>
            <w:tcW w:w="1418"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10"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05.11.20– 06.11.20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«Мой домашний любимец»</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формировать представления о домашних питомцах: внешний вид, строение, особенности покрова; элементарных правилах посильной заботы о них (кормление, выгул).</w:t>
            </w:r>
          </w:p>
        </w:tc>
        <w:tc>
          <w:tcPr>
            <w:tcW w:w="3590"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09.11.20 – 13.11.20</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«Грузовик привез игрушки»</w:t>
            </w:r>
          </w:p>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расширять представления детей о транспорте (структурные части, форма, размер, цвет).</w:t>
            </w:r>
          </w:p>
        </w:tc>
        <w:tc>
          <w:tcPr>
            <w:tcW w:w="3543"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16.11.20 – 20.11.20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«Мои любимые игрушки. Дети играют»</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вовлечь детей в процесс совместной игры, вызвать интерес к игрушкам мальчиков и девочек, формировать представления о правилах общения и совместной игры, воспитывать стремление вежливо обращаться к другим детям, формировать умение делиться игрушкой, договариваться о совместном использовании игрушки.</w:t>
            </w:r>
          </w:p>
        </w:tc>
        <w:tc>
          <w:tcPr>
            <w:tcW w:w="3544"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23.11.20 – 27.11.20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«Коля и Катя в гостях у детей»</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Цель: формировать у ребенка представление о том, кто он: мальчик или девочка.   Учить находить отличия во внешнем облике мальчиков и девочек; определять особенности игровых интересов мальчиков и девочек.  Развивать мышление, воспитывать аккуратность и опрятность во внешнем виде. Воспитывать дружелюбное отношение друг к другу.</w:t>
            </w:r>
          </w:p>
        </w:tc>
      </w:tr>
      <w:tr w:rsidR="005F58FF" w:rsidRPr="00D350D1" w:rsidTr="00682644">
        <w:trPr>
          <w:cantSplit/>
          <w:trHeight w:val="888"/>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игрушечной машины»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игрушек»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«Составление картинки из частей»</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802"/>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«Найди маме детеныша»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«Постройка дорожек из кубиков»</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«Разбери по цвету»</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«Формирование представления « Один – много»</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682644">
        <w:trPr>
          <w:cantSplit/>
          <w:trHeight w:val="1056"/>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«Транспорт»</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682644"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704"/>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lastRenderedPageBreak/>
              <w:t>Познание предметного и социального мира, освоение</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«Четвертый лишний»</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682644">
        <w:trPr>
          <w:cantSplit/>
          <w:trHeight w:val="544"/>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«Дорога и светофор»</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Чтение А. Барто «Игрушки»</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901"/>
        </w:trPr>
        <w:tc>
          <w:tcPr>
            <w:tcW w:w="710"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игрушек»</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«Дорога и светофор»</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«Рисование способом примакивания»</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«Рисование прямых линий»</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618"/>
        </w:trPr>
        <w:tc>
          <w:tcPr>
            <w:tcW w:w="710"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«Конфетки»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w:t>
            </w:r>
            <w:r w:rsidR="00682644" w:rsidRPr="00D350D1">
              <w:rPr>
                <w:rFonts w:ascii="Times New Roman" w:eastAsia="SimSun" w:hAnsi="Times New Roman" w:cs="Times New Roman"/>
                <w:iCs/>
                <w:color w:val="000000"/>
                <w:sz w:val="24"/>
                <w:szCs w:val="24"/>
                <w:lang w:eastAsia="zh-CN" w:bidi="hi-IN"/>
              </w:rPr>
              <w:t>я с детьми раннего возраста.</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«Печенье для Мишки»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682644">
        <w:trPr>
          <w:cantSplit/>
          <w:trHeight w:val="628"/>
        </w:trPr>
        <w:tc>
          <w:tcPr>
            <w:tcW w:w="710"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«Дорога и светофор»</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682644">
        <w:trPr>
          <w:cantSplit/>
          <w:trHeight w:val="638"/>
        </w:trPr>
        <w:tc>
          <w:tcPr>
            <w:tcW w:w="710"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361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«Постройка дорожки из кубиков»</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4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bl>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Декабрь</w:t>
      </w:r>
    </w:p>
    <w:tbl>
      <w:tblPr>
        <w:tblW w:w="157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07"/>
        <w:gridCol w:w="292"/>
        <w:gridCol w:w="2893"/>
        <w:gridCol w:w="3213"/>
        <w:gridCol w:w="3090"/>
        <w:gridCol w:w="2622"/>
        <w:gridCol w:w="2739"/>
      </w:tblGrid>
      <w:tr w:rsidR="005F58FF" w:rsidRPr="00D350D1" w:rsidTr="00AE16DA">
        <w:trPr>
          <w:cantSplit/>
          <w:trHeight w:val="163"/>
        </w:trPr>
        <w:tc>
          <w:tcPr>
            <w:tcW w:w="856"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3185"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 </w:t>
            </w:r>
            <w:r w:rsidRPr="00D350D1">
              <w:rPr>
                <w:rFonts w:ascii="Times New Roman" w:eastAsia="Times New Roman" w:hAnsi="Times New Roman" w:cs="Times New Roman"/>
                <w:bCs/>
                <w:iCs/>
                <w:sz w:val="24"/>
                <w:szCs w:val="24"/>
                <w:lang w:eastAsia="ru-RU"/>
              </w:rPr>
              <w:t>неделя</w:t>
            </w: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IV </w:t>
            </w:r>
            <w:r w:rsidRPr="00D350D1">
              <w:rPr>
                <w:rFonts w:ascii="Times New Roman" w:eastAsia="Times New Roman" w:hAnsi="Times New Roman" w:cs="Times New Roman"/>
                <w:bCs/>
                <w:iCs/>
                <w:sz w:val="24"/>
                <w:szCs w:val="24"/>
                <w:lang w:eastAsia="ru-RU"/>
              </w:rPr>
              <w:t>неделя</w:t>
            </w:r>
          </w:p>
        </w:tc>
        <w:tc>
          <w:tcPr>
            <w:tcW w:w="2739" w:type="dxa"/>
          </w:tcPr>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eastAsia="ru-RU"/>
              </w:rPr>
            </w:pPr>
            <w:r w:rsidRPr="00D350D1">
              <w:rPr>
                <w:rFonts w:ascii="Times New Roman" w:eastAsia="Times New Roman" w:hAnsi="Times New Roman" w:cs="Times New Roman"/>
                <w:bCs/>
                <w:iCs/>
                <w:sz w:val="24"/>
                <w:szCs w:val="24"/>
                <w:lang w:val="en-US" w:eastAsia="ru-RU"/>
              </w:rPr>
              <w:t>V</w:t>
            </w:r>
            <w:r w:rsidRPr="00D350D1">
              <w:rPr>
                <w:rFonts w:ascii="Times New Roman" w:eastAsia="Times New Roman" w:hAnsi="Times New Roman" w:cs="Times New Roman"/>
                <w:bCs/>
                <w:iCs/>
                <w:sz w:val="24"/>
                <w:szCs w:val="24"/>
                <w:lang w:eastAsia="ru-RU"/>
              </w:rPr>
              <w:t>неделя</w:t>
            </w:r>
          </w:p>
        </w:tc>
      </w:tr>
      <w:tr w:rsidR="005F58FF" w:rsidRPr="00D350D1" w:rsidTr="00AE16DA">
        <w:trPr>
          <w:cantSplit/>
          <w:trHeight w:val="1134"/>
        </w:trPr>
        <w:tc>
          <w:tcPr>
            <w:tcW w:w="856"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185" w:type="dxa"/>
            <w:gridSpan w:val="2"/>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30.11.20 – 04.12.20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«Зимушка-зима в гости к нам пришла»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w:t>
            </w:r>
            <w:r w:rsidRPr="00D350D1">
              <w:rPr>
                <w:rFonts w:ascii="Times New Roman" w:eastAsia="Times New Roman" w:hAnsi="Times New Roman" w:cs="Times New Roman"/>
                <w:bCs/>
                <w:color w:val="000000"/>
                <w:sz w:val="24"/>
                <w:szCs w:val="24"/>
                <w:lang w:eastAsia="zh-CN" w:bidi="hi-IN"/>
              </w:rPr>
              <w:t xml:space="preserve"> расширять представления детей о зиме (изменения в погоде, растения зимой, поведение зверей и птиц). Формировать представления о безопасном поведении зимой. Развивать исследовательский и познавательный интерес к экспериментированию со снегом и льдом. Воспитывать бережное отношение к природе, способности замечать красоту зимней природы.</w:t>
            </w:r>
          </w:p>
        </w:tc>
        <w:tc>
          <w:tcPr>
            <w:tcW w:w="3213"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07.12.20 – 11.12.20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«Новогодние подарки для куклы»</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познакомить детей с некоторыми традициями предстоящего праздника, традицией дарения. Рассмотреть яркие нарядные упаковки подарков, выделить эстетические свойства. Вовлечь в процесс изготовления подарков для куклы.</w:t>
            </w:r>
          </w:p>
        </w:tc>
        <w:tc>
          <w:tcPr>
            <w:tcW w:w="3090"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14.12.20 – 18.12.20</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«Ёлка у нас в гостях»</w:t>
            </w:r>
          </w:p>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продолжать формировать и обогащать у детей представление о новогоднем празднике.  Создать атмосферу добра, радости и загадочности в преддверии Нового года, развивать эмоциональную отзывчивость детей, повышать творческую активность и сплочённость воспитателей, детей и родителей.  Поддерживать у детей радостное, веселое настроение в преддверии приближающегося праздника.</w:t>
            </w:r>
          </w:p>
        </w:tc>
        <w:tc>
          <w:tcPr>
            <w:tcW w:w="2622"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21.12.20 – 25.12.20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«Здравствуй, дедушка Мороз!»</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lang w:eastAsia="ru-RU"/>
              </w:rPr>
              <w:t>Цель: познакомить детей с образом Деда Мороза (внешний вид, поведение – дарит подарки, помогает зверям). Формировать умение сравнивать подарки и елочные игрушки по разным свойствам (цвету, форме, размеру).</w:t>
            </w:r>
          </w:p>
        </w:tc>
        <w:tc>
          <w:tcPr>
            <w:tcW w:w="2739"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28.12.20 – 31.12.20</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«С горки радостно качусь»</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lang w:eastAsia="ru-RU"/>
              </w:rPr>
              <w:t>Цель:</w:t>
            </w:r>
            <w:r w:rsidRPr="00D350D1">
              <w:rPr>
                <w:rFonts w:ascii="Times New Roman" w:eastAsia="Times New Roman" w:hAnsi="Times New Roman" w:cs="Times New Roman"/>
                <w:bCs/>
                <w:color w:val="000000"/>
                <w:sz w:val="24"/>
                <w:szCs w:val="24"/>
                <w:lang w:eastAsia="zh-CN" w:bidi="hi-IN"/>
              </w:rPr>
              <w:t xml:space="preserve"> познакомить с зимними развлечениями. Формировать представления о безопасном поведении зимой.</w:t>
            </w:r>
          </w:p>
        </w:tc>
      </w:tr>
      <w:tr w:rsidR="005F58FF" w:rsidRPr="00D350D1" w:rsidTr="00AE16DA">
        <w:trPr>
          <w:cantSplit/>
          <w:trHeight w:val="1134"/>
        </w:trPr>
        <w:tc>
          <w:tcPr>
            <w:tcW w:w="85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3185"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пейзажных картин о зиме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картины «Дед Мороз несет подарки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елки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картины «Дед Мороз несет подарки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682644"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«Зима. Зимние забавы»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младшего дошкольного возраста.</w:t>
            </w:r>
          </w:p>
          <w:p w:rsidR="005F58FF" w:rsidRPr="00D350D1" w:rsidRDefault="005F58FF" w:rsidP="00682644">
            <w:pPr>
              <w:spacing w:after="0" w:line="240" w:lineRule="auto"/>
              <w:jc w:val="center"/>
              <w:rPr>
                <w:rFonts w:ascii="Times New Roman" w:eastAsia="SimSun" w:hAnsi="Times New Roman" w:cs="Times New Roman"/>
                <w:color w:val="000000"/>
                <w:sz w:val="24"/>
                <w:szCs w:val="24"/>
                <w:u w:val="single"/>
                <w:lang w:eastAsia="zh-CN" w:bidi="hi-IN"/>
              </w:rPr>
            </w:pPr>
          </w:p>
        </w:tc>
      </w:tr>
      <w:tr w:rsidR="005F58FF" w:rsidRPr="00D350D1" w:rsidTr="00AE16DA">
        <w:trPr>
          <w:cantSplit/>
          <w:trHeight w:val="1134"/>
        </w:trPr>
        <w:tc>
          <w:tcPr>
            <w:tcW w:w="85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3185"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«Играем с матрешками»</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«Выкладывание изображения из геометрических фигур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«Зима»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682644" w:rsidRPr="00D350D1">
              <w:rPr>
                <w:rFonts w:ascii="Times New Roman" w:eastAsia="SimSun" w:hAnsi="Times New Roman" w:cs="Times New Roman"/>
                <w:color w:val="000000"/>
                <w:sz w:val="24"/>
                <w:szCs w:val="24"/>
                <w:lang w:eastAsia="zh-CN" w:bidi="hi-IN"/>
              </w:rPr>
              <w:t>ия для  детей раннего возраста.</w:t>
            </w: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«Сравнение по величине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«Зима. Зимние забавы»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682644"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r>
      <w:tr w:rsidR="005F58FF" w:rsidRPr="00D350D1" w:rsidTr="00682644">
        <w:trPr>
          <w:cantSplit/>
          <w:trHeight w:val="1159"/>
        </w:trPr>
        <w:tc>
          <w:tcPr>
            <w:tcW w:w="85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lastRenderedPageBreak/>
              <w:t>Исследование объектов  живой и неживой природы</w:t>
            </w:r>
          </w:p>
        </w:tc>
        <w:tc>
          <w:tcPr>
            <w:tcW w:w="3185"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пейзажных картин о зиме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 xml:space="preserve">Комплексные занятия с детьми раннего возраста. </w:t>
            </w: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«Зима. Зимние забавы»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682644" w:rsidRPr="00D350D1">
              <w:rPr>
                <w:rFonts w:ascii="Times New Roman" w:eastAsia="SimSun" w:hAnsi="Times New Roman" w:cs="Times New Roman"/>
                <w:iCs/>
                <w:color w:val="000000"/>
                <w:sz w:val="24"/>
                <w:szCs w:val="24"/>
                <w:lang w:eastAsia="zh-CN" w:bidi="hi-IN"/>
              </w:rPr>
              <w:t xml:space="preserve"> младшего дошкльного возраста.</w:t>
            </w:r>
          </w:p>
        </w:tc>
      </w:tr>
      <w:tr w:rsidR="005F58FF" w:rsidRPr="00D350D1" w:rsidTr="00AE16DA">
        <w:trPr>
          <w:cantSplit/>
          <w:trHeight w:val="1134"/>
        </w:trPr>
        <w:tc>
          <w:tcPr>
            <w:tcW w:w="856"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Познание предметного и социального мира, освоение</w:t>
            </w:r>
          </w:p>
        </w:tc>
        <w:tc>
          <w:tcPr>
            <w:tcW w:w="3185"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«Зима»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975"/>
        </w:trPr>
        <w:tc>
          <w:tcPr>
            <w:tcW w:w="85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185"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Чтение стихотворения Н. Прокуророва «Петрушка»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 xml:space="preserve">Развивающая деятельность с детьми раннего и младшего дошкольного возраста. </w:t>
            </w: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«Елка быстро получается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bCs/>
                <w:color w:val="000000"/>
                <w:sz w:val="24"/>
                <w:szCs w:val="24"/>
                <w:u w:val="single"/>
                <w:lang w:eastAsia="zh-CN" w:bidi="hi-IN"/>
              </w:rPr>
            </w:pPr>
          </w:p>
        </w:tc>
      </w:tr>
      <w:tr w:rsidR="005F58FF" w:rsidRPr="00D350D1" w:rsidTr="00AE16DA">
        <w:trPr>
          <w:cantSplit/>
          <w:trHeight w:val="1134"/>
        </w:trPr>
        <w:tc>
          <w:tcPr>
            <w:tcW w:w="649"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499"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289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«Зима»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«Елочные шары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«Шарики улетели»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 xml:space="preserve">Развивающая деятельность с детьми раннего и младшего дошкольного возраста. </w:t>
            </w: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«Елочные шары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«Зима. Зимние забавы»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 xml:space="preserve">Развивающая деятельность с детьми раннего и младшего дошкольного возраста. </w:t>
            </w:r>
          </w:p>
        </w:tc>
      </w:tr>
      <w:tr w:rsidR="005F58FF" w:rsidRPr="00D350D1" w:rsidTr="00AE16DA">
        <w:trPr>
          <w:cantSplit/>
          <w:trHeight w:val="1134"/>
        </w:trPr>
        <w:tc>
          <w:tcPr>
            <w:tcW w:w="64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499"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289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«Украась петрушке колпачек»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младшего дошкольного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«Конфеты на тарелке»</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 xml:space="preserve">Развивающая деятельность с детьми раннего и младшего дошкольного возраста. </w:t>
            </w: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952CC">
        <w:trPr>
          <w:cantSplit/>
          <w:trHeight w:val="993"/>
        </w:trPr>
        <w:tc>
          <w:tcPr>
            <w:tcW w:w="64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499"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2893"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«Укрась елочку снежинками»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A952C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A952C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«Зима. Зимние забавы»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682644"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r>
      <w:tr w:rsidR="005F58FF" w:rsidRPr="00D350D1" w:rsidTr="00A952CC">
        <w:trPr>
          <w:cantSplit/>
          <w:trHeight w:val="901"/>
        </w:trPr>
        <w:tc>
          <w:tcPr>
            <w:tcW w:w="64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499"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289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13"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09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«Цветное лото »</w:t>
            </w:r>
          </w:p>
          <w:p w:rsidR="005F58FF" w:rsidRPr="00D350D1" w:rsidRDefault="005F58FF" w:rsidP="00A952C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A952C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2622"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739"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p>
        </w:tc>
      </w:tr>
    </w:tbl>
    <w:p w:rsidR="005F58FF" w:rsidRPr="00D350D1" w:rsidRDefault="005F58FF" w:rsidP="00A952CC">
      <w:pPr>
        <w:suppressAutoHyphens/>
        <w:spacing w:after="0" w:line="240" w:lineRule="auto"/>
        <w:rPr>
          <w:rFonts w:ascii="Times New Roman" w:eastAsia="SimSun" w:hAnsi="Times New Roman" w:cs="Times New Roman"/>
          <w:b/>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Январь</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09"/>
        <w:gridCol w:w="4394"/>
        <w:gridCol w:w="3686"/>
        <w:gridCol w:w="5386"/>
      </w:tblGrid>
      <w:tr w:rsidR="005F58FF" w:rsidRPr="00D350D1" w:rsidTr="00AE16DA">
        <w:trPr>
          <w:cantSplit/>
          <w:trHeight w:val="163"/>
        </w:trPr>
        <w:tc>
          <w:tcPr>
            <w:tcW w:w="2268"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 </w:t>
            </w:r>
            <w:r w:rsidRPr="00D350D1">
              <w:rPr>
                <w:rFonts w:ascii="Times New Roman" w:eastAsia="Times New Roman" w:hAnsi="Times New Roman" w:cs="Times New Roman"/>
                <w:bCs/>
                <w:iCs/>
                <w:sz w:val="24"/>
                <w:szCs w:val="24"/>
                <w:lang w:eastAsia="ru-RU"/>
              </w:rPr>
              <w:t>неделя</w:t>
            </w: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r>
      <w:tr w:rsidR="005F58FF" w:rsidRPr="00D350D1" w:rsidTr="00AE16DA">
        <w:trPr>
          <w:cantSplit/>
          <w:trHeight w:val="1134"/>
        </w:trPr>
        <w:tc>
          <w:tcPr>
            <w:tcW w:w="2268"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4394"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11.01.21 – 15.01.21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«Матрёшкина сказка»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познакомить детей с яркой матрешкой: рассмотреть игрушку, определить из какого материала она сделана, какие узоры на ее наряде (круги, линии, точки, цветы).</w:t>
            </w:r>
          </w:p>
        </w:tc>
        <w:tc>
          <w:tcPr>
            <w:tcW w:w="3686"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18.01.21 – 22.01.21</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«Красота деревьев в зимнем наряде»</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lang w:eastAsia="ru-RU"/>
              </w:rPr>
              <w:t>Цель: расширять представления детей о деревьях (структурные части, ствол, ветки, корни, роль деревьев в жизни зверей и птиц), вызвать у детей интерес к эстетическим эффектам (заснеженность ветвей снегом, игра света в солнечную погоду на снеге и ветвях).</w:t>
            </w:r>
          </w:p>
        </w:tc>
        <w:tc>
          <w:tcPr>
            <w:tcW w:w="5386"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25.01.21 – 29.01.21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«Зимовье зверей»</w:t>
            </w:r>
          </w:p>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формировать представления детей о жизни диких и домашних животных зимой: приспособление к условиям; развивать познавательный интерес, монологическую речь, умение рассказывать о животном, воспитывать любовь к животному миру.</w:t>
            </w:r>
          </w:p>
        </w:tc>
      </w:tr>
      <w:tr w:rsidR="005F58FF" w:rsidRPr="00D350D1" w:rsidTr="00A952CC">
        <w:trPr>
          <w:cantSplit/>
          <w:trHeight w:val="831"/>
        </w:trPr>
        <w:tc>
          <w:tcPr>
            <w:tcW w:w="226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«Народная игрушка »№28</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A952C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A952C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«Зима» №16</w:t>
            </w:r>
          </w:p>
          <w:p w:rsidR="005F58FF" w:rsidRPr="00D350D1" w:rsidRDefault="005F58FF" w:rsidP="00A952C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занятия для  детей раннего возрас</w:t>
            </w:r>
            <w:r w:rsidR="00A952CC" w:rsidRPr="00D350D1">
              <w:rPr>
                <w:rFonts w:ascii="Times New Roman" w:eastAsia="SimSun" w:hAnsi="Times New Roman" w:cs="Times New Roman"/>
                <w:color w:val="000000"/>
                <w:sz w:val="24"/>
                <w:szCs w:val="24"/>
                <w:lang w:eastAsia="zh-CN" w:bidi="hi-IN"/>
              </w:rPr>
              <w:t>та.</w:t>
            </w: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«Дикие животные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A952C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A952C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r>
      <w:tr w:rsidR="005F58FF" w:rsidRPr="00D350D1" w:rsidTr="00A952CC">
        <w:trPr>
          <w:cantSplit/>
          <w:trHeight w:val="902"/>
        </w:trPr>
        <w:tc>
          <w:tcPr>
            <w:tcW w:w="226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lastRenderedPageBreak/>
              <w:t>Математическое и сенсорное развитие</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«Играем с матрешками»</w:t>
            </w:r>
          </w:p>
          <w:p w:rsidR="005F58FF" w:rsidRPr="00D350D1" w:rsidRDefault="005F58FF" w:rsidP="00A952C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занятия для  д</w:t>
            </w:r>
            <w:r w:rsidR="00A952CC" w:rsidRPr="00D350D1">
              <w:rPr>
                <w:rFonts w:ascii="Times New Roman" w:eastAsia="SimSun" w:hAnsi="Times New Roman" w:cs="Times New Roman"/>
                <w:color w:val="000000"/>
                <w:sz w:val="24"/>
                <w:szCs w:val="24"/>
                <w:lang w:eastAsia="zh-CN" w:bidi="hi-IN"/>
              </w:rPr>
              <w:t>етей раннего возраста.</w:t>
            </w: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«Зима» №16</w:t>
            </w:r>
          </w:p>
          <w:p w:rsidR="005F58FF" w:rsidRPr="00D350D1" w:rsidRDefault="005F58FF" w:rsidP="00A952C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A952CC" w:rsidRPr="00D350D1">
              <w:rPr>
                <w:rFonts w:ascii="Times New Roman" w:eastAsia="SimSun" w:hAnsi="Times New Roman" w:cs="Times New Roman"/>
                <w:color w:val="000000"/>
                <w:sz w:val="24"/>
                <w:szCs w:val="24"/>
                <w:lang w:eastAsia="zh-CN" w:bidi="hi-IN"/>
              </w:rPr>
              <w:t>ия для  детей раннего возраста.</w:t>
            </w: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 гостях у медведя Миши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952CC">
        <w:trPr>
          <w:cantSplit/>
          <w:trHeight w:val="816"/>
        </w:trPr>
        <w:tc>
          <w:tcPr>
            <w:tcW w:w="2268"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Познание предметного и социального мира, освоение</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«Зима» №16</w:t>
            </w:r>
          </w:p>
          <w:p w:rsidR="005F58FF" w:rsidRPr="00D350D1" w:rsidRDefault="005F58FF" w:rsidP="00A952C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A952CC" w:rsidRPr="00D350D1">
              <w:rPr>
                <w:rFonts w:ascii="Times New Roman" w:eastAsia="SimSun" w:hAnsi="Times New Roman" w:cs="Times New Roman"/>
                <w:color w:val="000000"/>
                <w:sz w:val="24"/>
                <w:szCs w:val="24"/>
                <w:lang w:eastAsia="zh-CN" w:bidi="hi-IN"/>
              </w:rPr>
              <w:t>ия для  детей раннего возраста.</w:t>
            </w: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975"/>
        </w:trPr>
        <w:tc>
          <w:tcPr>
            <w:tcW w:w="226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«Играем с матрешками»</w:t>
            </w:r>
          </w:p>
          <w:p w:rsidR="005F58FF" w:rsidRPr="00D350D1" w:rsidRDefault="005F58FF" w:rsidP="00A952C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85"/>
        </w:trPr>
        <w:tc>
          <w:tcPr>
            <w:tcW w:w="459"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1809"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«Играем с матрешками»</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6" w:type="dxa"/>
          </w:tcPr>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«Звезды горят»</w:t>
            </w:r>
          </w:p>
          <w:p w:rsidR="005F58FF" w:rsidRPr="00D350D1" w:rsidRDefault="005F58FF" w:rsidP="00A952CC">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Е. А. Дудко Рисуй со мной. Парциальная программа художественно – эстетического развития детей раннего возраста</w:t>
            </w: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«Дикие животные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младшего дошкольного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1809"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6" w:type="dxa"/>
          </w:tcPr>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«Сосулька»</w:t>
            </w:r>
          </w:p>
          <w:p w:rsidR="005F58FF" w:rsidRPr="00D350D1" w:rsidRDefault="005F58FF" w:rsidP="00A952CC">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Е. А. Дудко Рисуй со мной. Парциальная программа художественно – эстетического развития детей раннего возраста. </w:t>
            </w: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952CC">
        <w:trPr>
          <w:cantSplit/>
          <w:trHeight w:val="875"/>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1809"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«Играем с матрешками»</w:t>
            </w:r>
          </w:p>
          <w:p w:rsidR="005F58FF" w:rsidRPr="00D350D1" w:rsidRDefault="005F58FF" w:rsidP="00A952C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668"/>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1809"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439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538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«Работа с крупной мозайкой»</w:t>
            </w:r>
          </w:p>
          <w:p w:rsidR="005F58FF" w:rsidRPr="00D350D1" w:rsidRDefault="005F58FF" w:rsidP="00A952C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 xml:space="preserve">Комплексные занятия с детьми раннего возраста. </w:t>
            </w:r>
          </w:p>
        </w:tc>
      </w:tr>
    </w:tbl>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Февраль</w:t>
      </w:r>
    </w:p>
    <w:tbl>
      <w:tblPr>
        <w:tblW w:w="157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8"/>
        <w:gridCol w:w="3544"/>
        <w:gridCol w:w="3260"/>
        <w:gridCol w:w="3828"/>
        <w:gridCol w:w="3655"/>
      </w:tblGrid>
      <w:tr w:rsidR="005F58FF" w:rsidRPr="00D350D1" w:rsidTr="00AE16DA">
        <w:trPr>
          <w:cantSplit/>
          <w:trHeight w:val="243"/>
        </w:trPr>
        <w:tc>
          <w:tcPr>
            <w:tcW w:w="1418"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I</w:t>
            </w:r>
            <w:r w:rsidRPr="00D350D1">
              <w:rPr>
                <w:rFonts w:ascii="Times New Roman" w:eastAsia="Times New Roman" w:hAnsi="Times New Roman" w:cs="Times New Roman"/>
                <w:bCs/>
                <w:iCs/>
                <w:sz w:val="24"/>
                <w:szCs w:val="24"/>
                <w:lang w:eastAsia="ru-RU"/>
              </w:rPr>
              <w:t xml:space="preserve"> неделя</w:t>
            </w: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II</w:t>
            </w:r>
            <w:r w:rsidRPr="00D350D1">
              <w:rPr>
                <w:rFonts w:ascii="Times New Roman" w:eastAsia="Times New Roman" w:hAnsi="Times New Roman" w:cs="Times New Roman"/>
                <w:bCs/>
                <w:iCs/>
                <w:sz w:val="24"/>
                <w:szCs w:val="24"/>
                <w:lang w:eastAsia="ru-RU"/>
              </w:rPr>
              <w:t xml:space="preserve"> неделя</w:t>
            </w: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III</w:t>
            </w:r>
            <w:r w:rsidRPr="00D350D1">
              <w:rPr>
                <w:rFonts w:ascii="Times New Roman" w:eastAsia="Times New Roman" w:hAnsi="Times New Roman" w:cs="Times New Roman"/>
                <w:bCs/>
                <w:iCs/>
                <w:sz w:val="24"/>
                <w:szCs w:val="24"/>
                <w:lang w:eastAsia="ru-RU"/>
              </w:rPr>
              <w:t xml:space="preserve"> неделя</w:t>
            </w: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IV</w:t>
            </w:r>
            <w:r w:rsidRPr="00D350D1">
              <w:rPr>
                <w:rFonts w:ascii="Times New Roman" w:eastAsia="Times New Roman" w:hAnsi="Times New Roman" w:cs="Times New Roman"/>
                <w:bCs/>
                <w:iCs/>
                <w:sz w:val="24"/>
                <w:szCs w:val="24"/>
                <w:lang w:eastAsia="ru-RU"/>
              </w:rPr>
              <w:t xml:space="preserve"> неделя</w:t>
            </w:r>
          </w:p>
        </w:tc>
      </w:tr>
      <w:tr w:rsidR="005F58FF" w:rsidRPr="00D350D1" w:rsidTr="00AE16DA">
        <w:trPr>
          <w:cantSplit/>
          <w:trHeight w:val="1134"/>
        </w:trPr>
        <w:tc>
          <w:tcPr>
            <w:tcW w:w="1418"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44"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01.02.21 – 05.02.21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«Большие и маленькие (животные и их детеныши)»</w:t>
            </w:r>
          </w:p>
          <w:p w:rsidR="005F58FF" w:rsidRPr="00D350D1" w:rsidRDefault="005F58FF" w:rsidP="00682644">
            <w:pPr>
              <w:suppressAutoHyphens/>
              <w:spacing w:after="0" w:line="240" w:lineRule="auto"/>
              <w:jc w:val="center"/>
              <w:rPr>
                <w:rFonts w:ascii="Times New Roman" w:eastAsia="Times New Roman" w:hAnsi="Times New Roman" w:cs="Times New Roman"/>
                <w:bCs/>
                <w:color w:val="000000"/>
                <w:sz w:val="24"/>
                <w:szCs w:val="24"/>
                <w:lang w:eastAsia="zh-CN" w:bidi="hi-IN"/>
              </w:rPr>
            </w:pPr>
            <w:r w:rsidRPr="00D350D1">
              <w:rPr>
                <w:rFonts w:ascii="Times New Roman" w:eastAsia="Times New Roman" w:hAnsi="Times New Roman" w:cs="Times New Roman"/>
                <w:sz w:val="24"/>
                <w:szCs w:val="24"/>
                <w:lang w:eastAsia="ru-RU"/>
              </w:rPr>
              <w:t>Цель:</w:t>
            </w:r>
            <w:r w:rsidRPr="00D350D1">
              <w:rPr>
                <w:rFonts w:ascii="Times New Roman" w:eastAsia="Times New Roman" w:hAnsi="Times New Roman" w:cs="Times New Roman"/>
                <w:bCs/>
                <w:color w:val="000000"/>
                <w:sz w:val="24"/>
                <w:szCs w:val="24"/>
                <w:lang w:eastAsia="zh-CN" w:bidi="hi-IN"/>
              </w:rPr>
              <w:t xml:space="preserve"> продолжать формировать представления о взрослых зверях и птицах и их детенышах, активизировать интерес к миру природы.</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60"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08.02.21 – 12.02.21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«Ребятам о зверятах»</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познакомить детей с книгами о животных, расширять представления о внешнем виде, повадках и поведении зверей.</w:t>
            </w:r>
          </w:p>
        </w:tc>
        <w:tc>
          <w:tcPr>
            <w:tcW w:w="3828"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15.02.21 – 19.02.21</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«Мама, папа и я»</w:t>
            </w:r>
          </w:p>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формировать начальные представления о семье и её членах, о доброжелательных отношениях родных людей; об эмоциональном состоянии членов семьи; воспитывать любовь и уважение к своим родным; дать детям представления о взрослых людях (внешнем виде, обязанностях, делах и поступках, семье), учить проявлять доброжелательное отношение к близким; формировать эмоциональный отклик на эмоциональные состояния в типичных жизненно-бытовых ситуациях.</w:t>
            </w:r>
          </w:p>
        </w:tc>
        <w:tc>
          <w:tcPr>
            <w:tcW w:w="3655"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22.02.21 – 26.02.21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«Самое важное слово»</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познакомить с правилами речевого этикета – формами выражения благодарности, вежливого обращения. Формировать умение детей благодарить в разных ситуациях: после приема пищи, з оказанную помощь, за игрушку, конфету, подарок.</w:t>
            </w:r>
          </w:p>
        </w:tc>
      </w:tr>
      <w:tr w:rsidR="005F58FF" w:rsidRPr="00D350D1" w:rsidTr="0098593D">
        <w:trPr>
          <w:cantSplit/>
          <w:trHeight w:val="883"/>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3544"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10. «В деревне»</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98593D">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98593D" w:rsidRPr="00D350D1">
              <w:rPr>
                <w:rFonts w:ascii="Times New Roman" w:hAnsi="Times New Roman" w:cs="Times New Roman"/>
                <w:sz w:val="24"/>
                <w:szCs w:val="24"/>
              </w:rPr>
              <w:t>анятия с детьми  от 1,5 до3 лет</w:t>
            </w: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«Корова дает молоко»</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семейных фотографий, беседа о семье»</w:t>
            </w:r>
          </w:p>
          <w:p w:rsidR="005F58FF" w:rsidRPr="00D350D1" w:rsidRDefault="005F58FF" w:rsidP="0098593D">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98593D"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«Помощники»</w:t>
            </w:r>
          </w:p>
          <w:p w:rsidR="005F58FF" w:rsidRPr="00D350D1" w:rsidRDefault="005F58FF" w:rsidP="0098593D">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tc>
      </w:tr>
      <w:tr w:rsidR="005F58FF" w:rsidRPr="00D350D1" w:rsidTr="00D0192C">
        <w:trPr>
          <w:cantSplit/>
          <w:trHeight w:val="812"/>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3544"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10. «В деревне»</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260"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2. «Кошки-мышки» .Е.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«Нанизывание бусин на шнурок»</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 xml:space="preserve">Комплексные занятия с детьми раннего возраста. </w:t>
            </w: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«Помощники»</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Погудкина И.С. Развивающие игры, упражнения, комплексные занятия для  детей раннего возраста. </w:t>
            </w:r>
          </w:p>
        </w:tc>
      </w:tr>
      <w:tr w:rsidR="005F58FF" w:rsidRPr="00D350D1" w:rsidTr="00AE16DA">
        <w:trPr>
          <w:cantSplit/>
          <w:trHeight w:val="907"/>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3544"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10. «В деревне»</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w:t>
            </w:r>
            <w:r w:rsidR="00D0192C" w:rsidRPr="00D350D1">
              <w:rPr>
                <w:rFonts w:ascii="Times New Roman" w:hAnsi="Times New Roman" w:cs="Times New Roman"/>
                <w:sz w:val="24"/>
                <w:szCs w:val="24"/>
              </w:rPr>
              <w:t>ьми  от 1,5 до3 лет</w:t>
            </w: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640"/>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lastRenderedPageBreak/>
              <w:t>Познание предметного и социального мира, освоение</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«Семья. Кому что нужно?»</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975"/>
        </w:trPr>
        <w:tc>
          <w:tcPr>
            <w:tcW w:w="1418"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картины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«Помощники»</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D0192C" w:rsidRPr="00D350D1">
              <w:rPr>
                <w:rFonts w:ascii="Times New Roman" w:eastAsia="SimSun" w:hAnsi="Times New Roman" w:cs="Times New Roman"/>
                <w:color w:val="000000"/>
                <w:sz w:val="24"/>
                <w:szCs w:val="24"/>
                <w:lang w:eastAsia="zh-CN" w:bidi="hi-IN"/>
              </w:rPr>
              <w:t>ия для  детей раннего возраста.</w:t>
            </w:r>
          </w:p>
        </w:tc>
      </w:tr>
      <w:tr w:rsidR="005F58FF" w:rsidRPr="00D350D1" w:rsidTr="00D0192C">
        <w:trPr>
          <w:cantSplit/>
          <w:trHeight w:val="902"/>
        </w:trPr>
        <w:tc>
          <w:tcPr>
            <w:tcW w:w="710"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3544"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10. «В деревне»</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«Корова пасется на лугу»</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«Для любимой мамочки выросли цветочки»</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«Помощники»</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D0192C" w:rsidRPr="00D350D1">
              <w:rPr>
                <w:rFonts w:ascii="Times New Roman" w:eastAsia="SimSun" w:hAnsi="Times New Roman" w:cs="Times New Roman"/>
                <w:color w:val="000000"/>
                <w:sz w:val="24"/>
                <w:szCs w:val="24"/>
                <w:lang w:eastAsia="zh-CN" w:bidi="hi-IN"/>
              </w:rPr>
              <w:t>ия для  детей раннего возраста.</w:t>
            </w:r>
          </w:p>
        </w:tc>
      </w:tr>
      <w:tr w:rsidR="005F58FF" w:rsidRPr="00D350D1" w:rsidTr="00D0192C">
        <w:trPr>
          <w:cantSplit/>
          <w:trHeight w:val="816"/>
        </w:trPr>
        <w:tc>
          <w:tcPr>
            <w:tcW w:w="710"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3544"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10. «В деревне»</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«Бусы для бабушки»</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885"/>
        </w:trPr>
        <w:tc>
          <w:tcPr>
            <w:tcW w:w="710"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60"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 «Котята»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658"/>
        </w:trPr>
        <w:tc>
          <w:tcPr>
            <w:tcW w:w="710"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708"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3544"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6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5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«Бусы для бабушки»</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r>
    </w:tbl>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Март</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963"/>
        <w:gridCol w:w="3532"/>
        <w:gridCol w:w="3391"/>
        <w:gridCol w:w="3677"/>
        <w:gridCol w:w="3531"/>
      </w:tblGrid>
      <w:tr w:rsidR="005F58FF" w:rsidRPr="00D350D1" w:rsidTr="00AE16DA">
        <w:trPr>
          <w:cantSplit/>
          <w:trHeight w:val="163"/>
        </w:trPr>
        <w:tc>
          <w:tcPr>
            <w:tcW w:w="1446"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 </w:t>
            </w:r>
            <w:r w:rsidRPr="00D350D1">
              <w:rPr>
                <w:rFonts w:ascii="Times New Roman" w:eastAsia="Times New Roman" w:hAnsi="Times New Roman" w:cs="Times New Roman"/>
                <w:bCs/>
                <w:iCs/>
                <w:sz w:val="24"/>
                <w:szCs w:val="24"/>
                <w:lang w:eastAsia="ru-RU"/>
              </w:rPr>
              <w:t>неделя</w:t>
            </w: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IV </w:t>
            </w:r>
            <w:r w:rsidRPr="00D350D1">
              <w:rPr>
                <w:rFonts w:ascii="Times New Roman" w:eastAsia="Times New Roman" w:hAnsi="Times New Roman" w:cs="Times New Roman"/>
                <w:bCs/>
                <w:iCs/>
                <w:sz w:val="24"/>
                <w:szCs w:val="24"/>
                <w:lang w:eastAsia="ru-RU"/>
              </w:rPr>
              <w:t>неделя</w:t>
            </w:r>
          </w:p>
        </w:tc>
      </w:tr>
      <w:tr w:rsidR="005F58FF" w:rsidRPr="00D350D1" w:rsidTr="00AE16DA">
        <w:trPr>
          <w:cantSplit/>
          <w:trHeight w:val="1134"/>
        </w:trPr>
        <w:tc>
          <w:tcPr>
            <w:tcW w:w="1446"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6"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01.03.21 – 05.03.21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«Наши мамочки»</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w:t>
            </w:r>
            <w:r w:rsidRPr="00D350D1">
              <w:rPr>
                <w:rFonts w:ascii="Times New Roman" w:eastAsia="Times New Roman" w:hAnsi="Times New Roman" w:cs="Times New Roman"/>
                <w:bCs/>
                <w:color w:val="000000"/>
                <w:sz w:val="24"/>
                <w:szCs w:val="24"/>
                <w:lang w:eastAsia="zh-CN" w:bidi="hi-IN"/>
              </w:rPr>
              <w:t xml:space="preserve"> познакомить с традициями праздника 8 марта и поздравления мам, бабушек, сестер; закреплять имена мам; формировать представления о женских домашних делах и заботах; вовлекать в процесс изготовления подарков мамам.</w:t>
            </w:r>
          </w:p>
        </w:tc>
        <w:tc>
          <w:tcPr>
            <w:tcW w:w="3395"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09.03.21 – 12.03.21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«Мир за окном: весна пришла»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формировать представления о сезонных изменениях в природе, о весенних признаках; расширять кругозор, развивать речь детей.</w:t>
            </w:r>
          </w:p>
        </w:tc>
        <w:tc>
          <w:tcPr>
            <w:tcW w:w="3680"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15.03.21 – 19.03.21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«В гостях у Айболита»</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lang w:eastAsia="ru-RU"/>
              </w:rPr>
              <w:t>Цель: формировать положительный интерес к собственному здоровью. Знакомить с правилами здоровьесберегающего поведения (чистота, опрятность), умывание лица и мытье рук, забота и гигиена частей тела (ушей, глаз, рта, носа). Формировать представления детей о теле человека. Воспитывать желание вести здоровый образ жизни. Формировать положительную самооценку.</w:t>
            </w:r>
          </w:p>
        </w:tc>
        <w:tc>
          <w:tcPr>
            <w:tcW w:w="3535"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22.03.21 – 26.03.21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«Соберем куклу на прогулку»</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формировать представления о весенней одежде (предметы одежды, название, назначение, особенности внешнего вида, головных уборов, обуви; продолжать формировать умения последовательно одеваться на прогулку.</w:t>
            </w:r>
          </w:p>
        </w:tc>
      </w:tr>
      <w:tr w:rsidR="005F58FF" w:rsidRPr="00D350D1" w:rsidTr="00D0192C">
        <w:trPr>
          <w:cantSplit/>
          <w:trHeight w:val="836"/>
        </w:trPr>
        <w:tc>
          <w:tcPr>
            <w:tcW w:w="144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3536"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2. «Мамины помощники»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«Весна»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«Научим Мишку чистить зубы»</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«Оденем куклу на прогулку»</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902"/>
        </w:trPr>
        <w:tc>
          <w:tcPr>
            <w:tcW w:w="144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3536"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2. «Мамины помощники»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395"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 «Весенний ручей</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«Выкладывание изображения из геометрических фигур»</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«Работа с крупной мозаикой»</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618"/>
        </w:trPr>
        <w:tc>
          <w:tcPr>
            <w:tcW w:w="144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картинок»</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628"/>
        </w:trPr>
        <w:tc>
          <w:tcPr>
            <w:tcW w:w="1446"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lastRenderedPageBreak/>
              <w:t>Познание предметного и социального мира, освоение</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«Весна»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1064"/>
        </w:trPr>
        <w:tc>
          <w:tcPr>
            <w:tcW w:w="144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«Рассматривание иллюстрации к стихотворению А. Барто «Кораблик»</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Пальчики»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882"/>
        </w:trPr>
        <w:tc>
          <w:tcPr>
            <w:tcW w:w="482"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964"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3536"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2. «Мамины помощники»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«Весна»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«Рисование ладошками»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«Красивый зонтик»</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82"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64"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«Пуговки на платьице»</w:t>
            </w:r>
          </w:p>
          <w:p w:rsidR="005F58FF" w:rsidRPr="00D350D1" w:rsidRDefault="005F58FF" w:rsidP="00D0192C">
            <w:pPr>
              <w:spacing w:after="0" w:line="240" w:lineRule="auto"/>
              <w:jc w:val="center"/>
              <w:rPr>
                <w:rFonts w:ascii="Times New Roman" w:hAnsi="Times New Roman" w:cs="Times New Roman"/>
                <w:sz w:val="24"/>
                <w:szCs w:val="24"/>
              </w:rPr>
            </w:pPr>
            <w:r w:rsidRPr="00D350D1">
              <w:rPr>
                <w:rFonts w:ascii="Times New Roman" w:eastAsia="SimSun" w:hAnsi="Times New Roman" w:cs="Times New Roman"/>
                <w:color w:val="000000"/>
                <w:sz w:val="24"/>
                <w:szCs w:val="24"/>
                <w:lang w:eastAsia="zh-CN" w:bidi="hi-IN"/>
              </w:rPr>
              <w:t>Е. А. Дудко Рисуй со мной. Парциальная программа художественно – эстетического развития детей раннего возраста.</w:t>
            </w: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«Мишка»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783"/>
        </w:trPr>
        <w:tc>
          <w:tcPr>
            <w:tcW w:w="482"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64"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395"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1. «Весенний ручей</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 xml:space="preserve">Комплексные развивающие занятия с детьми  от 1,5 до3 лет </w:t>
            </w: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712"/>
        </w:trPr>
        <w:tc>
          <w:tcPr>
            <w:tcW w:w="482"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64"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353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395"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6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35" w:type="dxa"/>
          </w:tcPr>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«Сложи зверей» игра в кубики 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r>
    </w:tbl>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Апрель</w:t>
      </w:r>
    </w:p>
    <w:tbl>
      <w:tblPr>
        <w:tblW w:w="155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1"/>
        <w:gridCol w:w="1254"/>
        <w:gridCol w:w="3172"/>
        <w:gridCol w:w="2488"/>
        <w:gridCol w:w="7"/>
        <w:gridCol w:w="2491"/>
        <w:gridCol w:w="14"/>
        <w:gridCol w:w="2559"/>
        <w:gridCol w:w="7"/>
        <w:gridCol w:w="3149"/>
      </w:tblGrid>
      <w:tr w:rsidR="005F58FF" w:rsidRPr="00D350D1" w:rsidTr="00AE16DA">
        <w:trPr>
          <w:cantSplit/>
          <w:trHeight w:val="163"/>
        </w:trPr>
        <w:tc>
          <w:tcPr>
            <w:tcW w:w="1134" w:type="dxa"/>
            <w:gridSpan w:val="3"/>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 </w:t>
            </w:r>
            <w:r w:rsidRPr="00D350D1">
              <w:rPr>
                <w:rFonts w:ascii="Times New Roman" w:eastAsia="Times New Roman" w:hAnsi="Times New Roman" w:cs="Times New Roman"/>
                <w:bCs/>
                <w:iCs/>
                <w:sz w:val="24"/>
                <w:szCs w:val="24"/>
                <w:lang w:eastAsia="ru-RU"/>
              </w:rPr>
              <w:t>неделя</w:t>
            </w: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2594"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IV </w:t>
            </w:r>
            <w:r w:rsidRPr="00D350D1">
              <w:rPr>
                <w:rFonts w:ascii="Times New Roman" w:eastAsia="Times New Roman" w:hAnsi="Times New Roman" w:cs="Times New Roman"/>
                <w:bCs/>
                <w:iCs/>
                <w:sz w:val="24"/>
                <w:szCs w:val="24"/>
                <w:lang w:eastAsia="ru-RU"/>
              </w:rPr>
              <w:t>неделя</w:t>
            </w:r>
          </w:p>
        </w:tc>
        <w:tc>
          <w:tcPr>
            <w:tcW w:w="3287"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V </w:t>
            </w:r>
            <w:r w:rsidRPr="00D350D1">
              <w:rPr>
                <w:rFonts w:ascii="Times New Roman" w:eastAsia="Times New Roman" w:hAnsi="Times New Roman" w:cs="Times New Roman"/>
                <w:bCs/>
                <w:iCs/>
                <w:sz w:val="24"/>
                <w:szCs w:val="24"/>
                <w:lang w:eastAsia="ru-RU"/>
              </w:rPr>
              <w:t>неделя</w:t>
            </w:r>
          </w:p>
        </w:tc>
      </w:tr>
      <w:tr w:rsidR="005F58FF" w:rsidRPr="00D350D1" w:rsidTr="00AE16DA">
        <w:trPr>
          <w:cantSplit/>
          <w:trHeight w:val="88"/>
        </w:trPr>
        <w:tc>
          <w:tcPr>
            <w:tcW w:w="1134" w:type="dxa"/>
            <w:gridSpan w:val="3"/>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348"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29.03.21 – 02.04.21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«Весёлые истории»</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w:t>
            </w:r>
            <w:r w:rsidRPr="00D350D1">
              <w:rPr>
                <w:rFonts w:ascii="Times New Roman" w:eastAsia="Times New Roman" w:hAnsi="Times New Roman" w:cs="Times New Roman"/>
                <w:bCs/>
                <w:color w:val="000000"/>
                <w:sz w:val="24"/>
                <w:szCs w:val="24"/>
                <w:lang w:eastAsia="zh-CN" w:bidi="hi-IN"/>
              </w:rPr>
              <w:t xml:space="preserve"> вызывать эмоционально положительное отношение к художественной литературе через чтение веселых стихов и рассказов, рассматривание иллюстраций В. Сутеева, игры-этюды. Формировать умение сосредоточивать внимание на чтении худ. произведений.</w:t>
            </w:r>
          </w:p>
        </w:tc>
        <w:tc>
          <w:tcPr>
            <w:tcW w:w="2586" w:type="dxa"/>
            <w:gridSpan w:val="2"/>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05.04.21 – 09.04.21</w:t>
            </w:r>
          </w:p>
          <w:p w:rsidR="005F58FF" w:rsidRPr="00D350D1" w:rsidRDefault="005F58FF" w:rsidP="00682644">
            <w:pPr>
              <w:tabs>
                <w:tab w:val="left" w:pos="1020"/>
                <w:tab w:val="center" w:pos="1734"/>
              </w:tabs>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«Солнышко»</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Цель: формировать представления о солнце: влияние солнца на природу</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(таяние снега, прогревание почвы); рассматривание образов солнца в</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декоре предметов народных промыслов; расширять кругозор детей, развивать речь, мышление, память.</w:t>
            </w:r>
          </w:p>
        </w:tc>
        <w:tc>
          <w:tcPr>
            <w:tcW w:w="2594" w:type="dxa"/>
            <w:gridSpan w:val="2"/>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12.04.21 – 16.04.21</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«Птицы прилетели»</w:t>
            </w:r>
          </w:p>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знакомить детей с разнообразием птиц: внешний вид, строение, особенности оперения, цвета перьев, различия разных птиц, развивать познавательный интерес. Воспитывать заботливое отношение к птицам.</w:t>
            </w:r>
          </w:p>
        </w:tc>
        <w:tc>
          <w:tcPr>
            <w:tcW w:w="2616"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19.04.21 – 23.04.21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«Где моя мама?» (Домашние и дикие животные и их детеныши)</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расширять представления о диких и домашних животных и их детенышах: внешнем виде, различий, среде обитания (в лесу, в деревне, с человеком), названии детенышей.</w:t>
            </w:r>
          </w:p>
        </w:tc>
        <w:tc>
          <w:tcPr>
            <w:tcW w:w="3287" w:type="dxa"/>
            <w:gridSpan w:val="2"/>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26.04.21 – 30.04.21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«Я одеваюсь сам»</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уточнять и закреплять представления о предметах одежды, их назначении, названии, способах одевания, хранения; правилах бережного пользования; поощрять проявление самостоятельности, поддерживать стремление наводить порядок в шкафчике.</w:t>
            </w:r>
          </w:p>
        </w:tc>
      </w:tr>
      <w:tr w:rsidR="005F58FF" w:rsidRPr="00D350D1" w:rsidTr="00AE16DA">
        <w:trPr>
          <w:cantSplit/>
          <w:trHeight w:val="1134"/>
        </w:trPr>
        <w:tc>
          <w:tcPr>
            <w:tcW w:w="1134" w:type="dxa"/>
            <w:gridSpan w:val="3"/>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Речевое развитие</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«Беседа по сказке с элементами пересказа»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Занятие 39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w:t>
            </w:r>
            <w:r w:rsidR="00D0192C" w:rsidRPr="00D350D1">
              <w:rPr>
                <w:rFonts w:ascii="Times New Roman" w:eastAsia="SimSun" w:hAnsi="Times New Roman" w:cs="Times New Roman"/>
                <w:iCs/>
                <w:color w:val="000000"/>
                <w:sz w:val="24"/>
                <w:szCs w:val="24"/>
                <w:lang w:eastAsia="zh-CN" w:bidi="hi-IN"/>
              </w:rPr>
              <w:t>о дошкольного возраста.</w:t>
            </w:r>
          </w:p>
        </w:tc>
        <w:tc>
          <w:tcPr>
            <w:tcW w:w="2594" w:type="dxa"/>
            <w:gridSpan w:val="2"/>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3. «Воробьи»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детьми  от 1,5 до3 лет</w:t>
            </w:r>
          </w:p>
          <w:p w:rsidR="005F58FF" w:rsidRPr="00D350D1" w:rsidRDefault="005F58FF" w:rsidP="00D0192C">
            <w:pPr>
              <w:spacing w:after="0" w:line="240" w:lineRule="auto"/>
              <w:jc w:val="center"/>
              <w:rPr>
                <w:rFonts w:ascii="Times New Roman" w:eastAsia="SimSun" w:hAnsi="Times New Roman" w:cs="Times New Roman"/>
                <w:color w:val="000000"/>
                <w:sz w:val="24"/>
                <w:szCs w:val="24"/>
                <w:lang w:eastAsia="zh-CN" w:bidi="hi-IN"/>
              </w:rPr>
            </w:pP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«Упражнение в звукоподражании»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87"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«Бседа»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1428"/>
        </w:trPr>
        <w:tc>
          <w:tcPr>
            <w:tcW w:w="1134" w:type="dxa"/>
            <w:gridSpan w:val="3"/>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«Выложи сказку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Занятие 39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D0192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2594" w:type="dxa"/>
            <w:gridSpan w:val="2"/>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3. «Воробьи»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детьми  от 1,5 до3 лет</w:t>
            </w:r>
          </w:p>
          <w:p w:rsidR="005F58FF" w:rsidRPr="00D350D1" w:rsidRDefault="005F58FF" w:rsidP="00D0192C">
            <w:pPr>
              <w:suppressAutoHyphens/>
              <w:spacing w:after="0" w:line="240" w:lineRule="auto"/>
              <w:rPr>
                <w:rFonts w:ascii="Times New Roman" w:eastAsia="SimSun" w:hAnsi="Times New Roman" w:cs="Times New Roman"/>
                <w:color w:val="000000"/>
                <w:sz w:val="24"/>
                <w:szCs w:val="24"/>
                <w:lang w:eastAsia="zh-CN" w:bidi="hi-IN"/>
              </w:rPr>
            </w:pP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«Лесные жители»</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D0192C" w:rsidRPr="00D350D1">
              <w:rPr>
                <w:rFonts w:ascii="Times New Roman" w:eastAsia="SimSun" w:hAnsi="Times New Roman" w:cs="Times New Roman"/>
                <w:color w:val="000000"/>
                <w:sz w:val="24"/>
                <w:szCs w:val="24"/>
                <w:lang w:eastAsia="zh-CN" w:bidi="hi-IN"/>
              </w:rPr>
              <w:t>ия для  детей раннего возраста.</w:t>
            </w:r>
          </w:p>
        </w:tc>
        <w:tc>
          <w:tcPr>
            <w:tcW w:w="3287"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u w:val="single"/>
                <w:lang w:eastAsia="zh-CN" w:bidi="hi-IN"/>
              </w:rPr>
            </w:pPr>
            <w:r w:rsidRPr="00D350D1">
              <w:rPr>
                <w:rFonts w:ascii="Times New Roman" w:eastAsia="SimSun" w:hAnsi="Times New Roman" w:cs="Times New Roman"/>
                <w:color w:val="000000"/>
                <w:sz w:val="24"/>
                <w:szCs w:val="24"/>
                <w:u w:val="single"/>
                <w:lang w:eastAsia="zh-CN" w:bidi="hi-IN"/>
              </w:rPr>
              <w:t>Занятие 27</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Погудкина И.С. Развивающие игры, упражнения, комплексные занят</w:t>
            </w:r>
            <w:r w:rsidR="00D0192C" w:rsidRPr="00D350D1">
              <w:rPr>
                <w:rFonts w:ascii="Times New Roman" w:eastAsia="SimSun" w:hAnsi="Times New Roman" w:cs="Times New Roman"/>
                <w:color w:val="000000"/>
                <w:sz w:val="24"/>
                <w:szCs w:val="24"/>
                <w:lang w:eastAsia="zh-CN" w:bidi="hi-IN"/>
              </w:rPr>
              <w:t>ия для  детей раннего возраста.</w:t>
            </w:r>
          </w:p>
        </w:tc>
      </w:tr>
      <w:tr w:rsidR="005F58FF" w:rsidRPr="00D350D1" w:rsidTr="00D0192C">
        <w:trPr>
          <w:cantSplit/>
          <w:trHeight w:val="1407"/>
        </w:trPr>
        <w:tc>
          <w:tcPr>
            <w:tcW w:w="1134" w:type="dxa"/>
            <w:gridSpan w:val="3"/>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lastRenderedPageBreak/>
              <w:t>Чтение художественной литературы</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Занятие 39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D0192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2594" w:type="dxa"/>
            <w:gridSpan w:val="2"/>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«Чтение сказки репка»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p>
        </w:tc>
        <w:tc>
          <w:tcPr>
            <w:tcW w:w="3287"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366"/>
        </w:trPr>
        <w:tc>
          <w:tcPr>
            <w:tcW w:w="1134" w:type="dxa"/>
            <w:gridSpan w:val="3"/>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Познание предметного и социального мира, освоение</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p>
        </w:tc>
        <w:tc>
          <w:tcPr>
            <w:tcW w:w="2594" w:type="dxa"/>
            <w:gridSpan w:val="2"/>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3. «Воробьи»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p>
        </w:tc>
        <w:tc>
          <w:tcPr>
            <w:tcW w:w="3287"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806"/>
        </w:trPr>
        <w:tc>
          <w:tcPr>
            <w:tcW w:w="1134" w:type="dxa"/>
            <w:gridSpan w:val="3"/>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«Выложи сказку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94"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87"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«Сезонная одежда »</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AE16DA">
        <w:trPr>
          <w:cantSplit/>
          <w:trHeight w:val="1134"/>
        </w:trPr>
        <w:tc>
          <w:tcPr>
            <w:tcW w:w="443" w:type="dxa"/>
            <w:gridSpan w:val="2"/>
            <w:vMerge w:val="restart"/>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69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«Репка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94" w:type="dxa"/>
            <w:gridSpan w:val="2"/>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3. «Воробьи»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87" w:type="dxa"/>
            <w:gridSpan w:val="2"/>
            <w:shd w:val="clear" w:color="auto" w:fill="auto"/>
          </w:tcPr>
          <w:p w:rsidR="005F58FF" w:rsidRPr="00D350D1" w:rsidRDefault="005F58FF" w:rsidP="00682644">
            <w:pPr>
              <w:spacing w:after="0" w:line="240" w:lineRule="auto"/>
              <w:jc w:val="center"/>
              <w:rPr>
                <w:rFonts w:ascii="Times New Roman" w:eastAsia="Times New Roman" w:hAnsi="Times New Roman" w:cs="Times New Roman"/>
                <w:sz w:val="24"/>
                <w:szCs w:val="24"/>
                <w:lang w:eastAsia="ru-RU"/>
              </w:rPr>
            </w:pPr>
          </w:p>
        </w:tc>
      </w:tr>
      <w:tr w:rsidR="005F58FF" w:rsidRPr="00D350D1" w:rsidTr="00AE16DA">
        <w:trPr>
          <w:cantSplit/>
          <w:trHeight w:val="1134"/>
        </w:trPr>
        <w:tc>
          <w:tcPr>
            <w:tcW w:w="443" w:type="dxa"/>
            <w:gridSpan w:val="2"/>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69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Занятие 39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D0192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2594"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87" w:type="dxa"/>
            <w:gridSpan w:val="2"/>
            <w:shd w:val="clear" w:color="auto" w:fill="auto"/>
          </w:tcPr>
          <w:p w:rsidR="005F58FF" w:rsidRPr="00D350D1" w:rsidRDefault="005F58FF" w:rsidP="00682644">
            <w:pPr>
              <w:spacing w:after="0" w:line="240" w:lineRule="auto"/>
              <w:jc w:val="center"/>
              <w:rPr>
                <w:rFonts w:ascii="Times New Roman" w:eastAsia="Times New Roman" w:hAnsi="Times New Roman" w:cs="Times New Roman"/>
                <w:sz w:val="24"/>
                <w:szCs w:val="24"/>
                <w:lang w:eastAsia="ru-RU"/>
              </w:rPr>
            </w:pPr>
          </w:p>
        </w:tc>
      </w:tr>
      <w:tr w:rsidR="005F58FF" w:rsidRPr="00D350D1" w:rsidTr="00D0192C">
        <w:trPr>
          <w:cantSplit/>
          <w:trHeight w:val="1335"/>
        </w:trPr>
        <w:tc>
          <w:tcPr>
            <w:tcW w:w="443" w:type="dxa"/>
            <w:gridSpan w:val="2"/>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691"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86"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594"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16"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«Постройка заборчика из кубиков с чередованием по цвету»</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c>
          <w:tcPr>
            <w:tcW w:w="3287" w:type="dxa"/>
            <w:gridSpan w:val="2"/>
            <w:tcBorders>
              <w:top w:val="nil"/>
              <w:bottom w:val="nil"/>
            </w:tcBorders>
            <w:shd w:val="clear" w:color="auto" w:fill="auto"/>
          </w:tcPr>
          <w:p w:rsidR="005F58FF" w:rsidRPr="00D350D1" w:rsidRDefault="005F58FF" w:rsidP="00682644">
            <w:pPr>
              <w:spacing w:after="0" w:line="240" w:lineRule="auto"/>
              <w:jc w:val="center"/>
              <w:rPr>
                <w:rFonts w:ascii="Times New Roman" w:eastAsia="Times New Roman" w:hAnsi="Times New Roman" w:cs="Times New Roman"/>
                <w:sz w:val="24"/>
                <w:szCs w:val="24"/>
                <w:lang w:eastAsia="ru-RU"/>
              </w:rPr>
            </w:pPr>
          </w:p>
        </w:tc>
      </w:tr>
      <w:tr w:rsidR="005F58FF" w:rsidRPr="00D350D1" w:rsidTr="00AE16DA">
        <w:tblPrEx>
          <w:tblLook w:val="0000" w:firstRow="0" w:lastRow="0" w:firstColumn="0" w:lastColumn="0" w:noHBand="0" w:noVBand="0"/>
        </w:tblPrEx>
        <w:trPr>
          <w:trHeight w:val="618"/>
        </w:trPr>
        <w:tc>
          <w:tcPr>
            <w:tcW w:w="4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706" w:type="dxa"/>
            <w:gridSpan w:val="2"/>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34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«Усики для Барсика»</w:t>
            </w:r>
          </w:p>
          <w:p w:rsidR="005F58FF" w:rsidRPr="00D350D1" w:rsidRDefault="005F58FF" w:rsidP="00D0192C">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Е. А. Дудко Рисуй со мной. Парциальная программа художественно – эстетического развития детей раннего возраста. </w:t>
            </w:r>
          </w:p>
        </w:tc>
        <w:tc>
          <w:tcPr>
            <w:tcW w:w="2579"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Занятие 39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D0192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2587" w:type="dxa"/>
            <w:gridSpan w:val="2"/>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Занятие 3. «Воробьи»</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детьми  от 1,5 до3 лет</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2637" w:type="dxa"/>
            <w:gridSpan w:val="3"/>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«Рисование прямых линий «Корова пасется на лугу»</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280"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«Красивый зонтик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p>
        </w:tc>
      </w:tr>
    </w:tbl>
    <w:p w:rsidR="005F58FF" w:rsidRPr="00D350D1" w:rsidRDefault="005F58FF" w:rsidP="00682644">
      <w:pPr>
        <w:suppressAutoHyphens/>
        <w:spacing w:after="0" w:line="240" w:lineRule="auto"/>
        <w:jc w:val="center"/>
        <w:rPr>
          <w:rFonts w:ascii="Times New Roman" w:eastAsia="SimSun" w:hAnsi="Times New Roman" w:cs="Times New Roman"/>
          <w:b/>
          <w:color w:val="000000"/>
          <w:sz w:val="24"/>
          <w:szCs w:val="24"/>
          <w:lang w:eastAsia="zh-CN" w:bidi="hi-IN"/>
        </w:rPr>
      </w:pPr>
      <w:r w:rsidRPr="00D350D1">
        <w:rPr>
          <w:rFonts w:ascii="Times New Roman" w:eastAsia="SimSun" w:hAnsi="Times New Roman" w:cs="Times New Roman"/>
          <w:b/>
          <w:color w:val="000000"/>
          <w:sz w:val="24"/>
          <w:szCs w:val="24"/>
          <w:lang w:eastAsia="zh-CN" w:bidi="hi-IN"/>
        </w:rPr>
        <w:t>Май</w:t>
      </w:r>
    </w:p>
    <w:tbl>
      <w:tblPr>
        <w:tblW w:w="15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945"/>
        <w:gridCol w:w="3518"/>
        <w:gridCol w:w="3817"/>
        <w:gridCol w:w="3112"/>
        <w:gridCol w:w="3816"/>
      </w:tblGrid>
      <w:tr w:rsidR="005F58FF" w:rsidRPr="00D350D1" w:rsidTr="00AE16DA">
        <w:trPr>
          <w:cantSplit/>
          <w:trHeight w:val="226"/>
        </w:trPr>
        <w:tc>
          <w:tcPr>
            <w:tcW w:w="1406" w:type="dxa"/>
            <w:gridSpan w:val="2"/>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Тематическое планирование</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 </w:t>
            </w:r>
            <w:r w:rsidRPr="00D350D1">
              <w:rPr>
                <w:rFonts w:ascii="Times New Roman" w:eastAsia="Times New Roman" w:hAnsi="Times New Roman" w:cs="Times New Roman"/>
                <w:bCs/>
                <w:iCs/>
                <w:sz w:val="24"/>
                <w:szCs w:val="24"/>
                <w:lang w:eastAsia="ru-RU"/>
              </w:rPr>
              <w:t>неделя</w:t>
            </w: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 </w:t>
            </w:r>
            <w:r w:rsidRPr="00D350D1">
              <w:rPr>
                <w:rFonts w:ascii="Times New Roman" w:eastAsia="Times New Roman" w:hAnsi="Times New Roman" w:cs="Times New Roman"/>
                <w:bCs/>
                <w:iCs/>
                <w:sz w:val="24"/>
                <w:szCs w:val="24"/>
                <w:lang w:eastAsia="ru-RU"/>
              </w:rPr>
              <w:t>неделя</w:t>
            </w:r>
          </w:p>
        </w:tc>
        <w:tc>
          <w:tcPr>
            <w:tcW w:w="311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iCs/>
                <w:sz w:val="24"/>
                <w:szCs w:val="24"/>
                <w:lang w:val="en-US" w:eastAsia="ru-RU"/>
              </w:rPr>
              <w:t xml:space="preserve">III </w:t>
            </w:r>
            <w:r w:rsidRPr="00D350D1">
              <w:rPr>
                <w:rFonts w:ascii="Times New Roman" w:eastAsia="Times New Roman" w:hAnsi="Times New Roman" w:cs="Times New Roman"/>
                <w:bCs/>
                <w:iCs/>
                <w:sz w:val="24"/>
                <w:szCs w:val="24"/>
                <w:lang w:eastAsia="ru-RU"/>
              </w:rPr>
              <w:t>неделя</w:t>
            </w:r>
          </w:p>
        </w:tc>
        <w:tc>
          <w:tcPr>
            <w:tcW w:w="3827" w:type="dxa"/>
          </w:tcPr>
          <w:p w:rsidR="005F58FF" w:rsidRPr="00D350D1" w:rsidRDefault="005F58FF" w:rsidP="00682644">
            <w:pPr>
              <w:suppressAutoHyphens/>
              <w:spacing w:after="0" w:line="240" w:lineRule="auto"/>
              <w:jc w:val="center"/>
              <w:rPr>
                <w:rFonts w:ascii="Times New Roman" w:eastAsia="Times New Roman" w:hAnsi="Times New Roman" w:cs="Times New Roman"/>
                <w:bCs/>
                <w:iCs/>
                <w:sz w:val="24"/>
                <w:szCs w:val="24"/>
                <w:lang w:val="en-US" w:eastAsia="ru-RU"/>
              </w:rPr>
            </w:pPr>
            <w:r w:rsidRPr="00D350D1">
              <w:rPr>
                <w:rFonts w:ascii="Times New Roman" w:eastAsia="Times New Roman" w:hAnsi="Times New Roman" w:cs="Times New Roman"/>
                <w:bCs/>
                <w:iCs/>
                <w:sz w:val="24"/>
                <w:szCs w:val="24"/>
                <w:lang w:val="en-US" w:eastAsia="ru-RU"/>
              </w:rPr>
              <w:t>IV неделя</w:t>
            </w:r>
          </w:p>
        </w:tc>
      </w:tr>
      <w:tr w:rsidR="005F58FF" w:rsidRPr="00D350D1" w:rsidTr="00AE16DA">
        <w:trPr>
          <w:cantSplit/>
          <w:trHeight w:val="1134"/>
        </w:trPr>
        <w:tc>
          <w:tcPr>
            <w:tcW w:w="1406" w:type="dxa"/>
            <w:gridSpan w:val="2"/>
            <w:vMerge/>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527"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03.05.21 – 07.05.21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«Живое вокруг нас: весенние цветы»</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познакомить детей с разными видами цветов, первоцветами, дать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 и т. п.).</w:t>
            </w:r>
          </w:p>
        </w:tc>
        <w:tc>
          <w:tcPr>
            <w:tcW w:w="3828"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10.05.21 – 14.05.21</w:t>
            </w:r>
          </w:p>
          <w:p w:rsidR="005F58FF" w:rsidRPr="00D350D1" w:rsidRDefault="005F58FF" w:rsidP="00682644">
            <w:pPr>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«Травка зеленеет, солнышко блестит»</w:t>
            </w:r>
          </w:p>
          <w:p w:rsidR="005F58FF" w:rsidRPr="00D350D1" w:rsidRDefault="005F58FF" w:rsidP="00682644">
            <w:pPr>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формировать представления об изменениях в природе, распускание почек и листвы, цвет листвы, деревья и польза некоторых растений (березовый сок, использование листвы для полезных настоев и отваров); изменения в живой природе (поведение птиц — пение, полет, гнездование)</w:t>
            </w:r>
          </w:p>
        </w:tc>
        <w:tc>
          <w:tcPr>
            <w:tcW w:w="3118"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17.05.21 – 21.05.21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«Мы едем, едем, едем»</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sz w:val="24"/>
                <w:szCs w:val="24"/>
                <w:lang w:eastAsia="ru-RU"/>
              </w:rPr>
              <w:t>Цель: продолжать формировать представления о транспорте (машина, автобус, поезд, самолет), о нормах поведения в общественном транспорте. Развивать познавательный интерес к транспорту.</w:t>
            </w:r>
          </w:p>
        </w:tc>
        <w:tc>
          <w:tcPr>
            <w:tcW w:w="3827" w:type="dxa"/>
          </w:tcPr>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24.05.21 – 28.05.21</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u w:val="single"/>
                <w:lang w:eastAsia="ru-RU"/>
              </w:rPr>
            </w:pPr>
            <w:r w:rsidRPr="00D350D1">
              <w:rPr>
                <w:rFonts w:ascii="Times New Roman" w:eastAsia="Times New Roman" w:hAnsi="Times New Roman" w:cs="Times New Roman"/>
                <w:sz w:val="24"/>
                <w:szCs w:val="24"/>
                <w:u w:val="single"/>
                <w:lang w:eastAsia="ru-RU"/>
              </w:rPr>
              <w:t>«У куклы Кати день рождения»</w:t>
            </w:r>
          </w:p>
          <w:p w:rsidR="005F58FF" w:rsidRPr="00D350D1" w:rsidRDefault="005F58FF" w:rsidP="00682644">
            <w:pPr>
              <w:suppressAutoHyphens/>
              <w:spacing w:after="0" w:line="240" w:lineRule="auto"/>
              <w:jc w:val="center"/>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Цель: закреплять названия предметов одежды, посуды, мебели, правилах поведения в гостях, за столом, вежливого общения через разыгрывание сюжетов.</w:t>
            </w:r>
          </w:p>
        </w:tc>
      </w:tr>
      <w:tr w:rsidR="005F58FF" w:rsidRPr="00D350D1" w:rsidTr="00AE16DA">
        <w:trPr>
          <w:cantSplit/>
          <w:trHeight w:val="1134"/>
        </w:trPr>
        <w:tc>
          <w:tcPr>
            <w:tcW w:w="140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lastRenderedPageBreak/>
              <w:t>Речевое развитие</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«Беседа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«Деревья. Цветы» занятие 49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w:t>
            </w:r>
            <w:r w:rsidR="00D0192C" w:rsidRPr="00D350D1">
              <w:rPr>
                <w:rFonts w:ascii="Times New Roman" w:eastAsia="SimSun" w:hAnsi="Times New Roman" w:cs="Times New Roman"/>
                <w:iCs/>
                <w:color w:val="000000"/>
                <w:sz w:val="24"/>
                <w:szCs w:val="24"/>
                <w:lang w:eastAsia="zh-CN" w:bidi="hi-IN"/>
              </w:rPr>
              <w:t xml:space="preserve"> младшего дошкольного возраста.</w:t>
            </w:r>
          </w:p>
        </w:tc>
        <w:tc>
          <w:tcPr>
            <w:tcW w:w="311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hAnsi="Times New Roman" w:cs="Times New Roman"/>
                <w:sz w:val="24"/>
                <w:szCs w:val="24"/>
              </w:rPr>
              <w:t>Занятие 3. «Автопарк»</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детьми  от 1,5 до3 лет</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 куклы день рождения»</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140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Математическое и сенсорное развитие</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«Какого цвета цветок?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«Деревья. Цветы» занятие 49</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младшего дошкольного возраста.</w:t>
            </w:r>
          </w:p>
        </w:tc>
        <w:tc>
          <w:tcPr>
            <w:tcW w:w="3118"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детьми  от 1,5 до3 лет</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«Подбери одежду по цвету»</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708"/>
        </w:trPr>
        <w:tc>
          <w:tcPr>
            <w:tcW w:w="140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Исследование объектов  живой и неживой природы</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11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«У куклы день рождения»</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w:t>
            </w:r>
            <w:r w:rsidR="00D0192C" w:rsidRPr="00D350D1">
              <w:rPr>
                <w:rFonts w:ascii="Times New Roman" w:eastAsia="SimSun" w:hAnsi="Times New Roman" w:cs="Times New Roman"/>
                <w:iCs/>
                <w:color w:val="000000"/>
                <w:sz w:val="24"/>
                <w:szCs w:val="24"/>
                <w:lang w:eastAsia="zh-CN" w:bidi="hi-IN"/>
              </w:rPr>
              <w:t>ятия с детьми раннего возраста.</w:t>
            </w:r>
          </w:p>
        </w:tc>
      </w:tr>
      <w:tr w:rsidR="005F58FF" w:rsidRPr="00D350D1" w:rsidTr="00D0192C">
        <w:trPr>
          <w:cantSplit/>
          <w:trHeight w:val="562"/>
        </w:trPr>
        <w:tc>
          <w:tcPr>
            <w:tcW w:w="1406" w:type="dxa"/>
            <w:gridSpan w:val="2"/>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r w:rsidRPr="00D350D1">
              <w:rPr>
                <w:rFonts w:ascii="Times New Roman" w:eastAsia="Times New Roman" w:hAnsi="Times New Roman" w:cs="Times New Roman"/>
                <w:bCs/>
                <w:sz w:val="24"/>
                <w:szCs w:val="24"/>
                <w:lang w:eastAsia="ru-RU"/>
              </w:rPr>
              <w:t>Познание предметного и социального мира, освоение</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118"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05"/>
        </w:trPr>
        <w:tc>
          <w:tcPr>
            <w:tcW w:w="1406" w:type="dxa"/>
            <w:gridSpan w:val="2"/>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Чтение художественной литературы</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«Цветок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«Деревья. Цветы» занятие 50</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Развивающая деятельность с детьми раннего и младшего дошкольного возраста.</w:t>
            </w:r>
          </w:p>
        </w:tc>
        <w:tc>
          <w:tcPr>
            <w:tcW w:w="311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59" w:type="dxa"/>
            <w:vMerge w:val="restart"/>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Художественное творчество</w:t>
            </w:r>
          </w:p>
        </w:tc>
        <w:tc>
          <w:tcPr>
            <w:tcW w:w="947"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рисование</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«Одуванчик в траве »</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Деревья. Цветы» занятие 50</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 xml:space="preserve">Развивающая деятельность с детьми раннего и младшего дошкольного возраста. </w:t>
            </w:r>
          </w:p>
        </w:tc>
        <w:tc>
          <w:tcPr>
            <w:tcW w:w="3118"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занятия с детьми  от 1,5 до3 лет</w:t>
            </w:r>
          </w:p>
          <w:p w:rsidR="005F58FF" w:rsidRPr="00D350D1" w:rsidRDefault="005F58FF" w:rsidP="00D0192C">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«Платье для куклы Маши»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AE16DA">
        <w:trPr>
          <w:cantSplit/>
          <w:trHeight w:val="1134"/>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47"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лепка</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Деревья. Цветы» занятие 50</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Н. А. Шошина</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iCs/>
                <w:color w:val="000000"/>
                <w:sz w:val="24"/>
                <w:szCs w:val="24"/>
                <w:lang w:eastAsia="zh-CN" w:bidi="hi-IN"/>
              </w:rPr>
              <w:t xml:space="preserve">Развивающая деятельность с детьми раннего и младшего дошкольного возраста. </w:t>
            </w:r>
          </w:p>
        </w:tc>
        <w:tc>
          <w:tcPr>
            <w:tcW w:w="311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«Конфетки»</w:t>
            </w:r>
          </w:p>
          <w:p w:rsidR="005F58FF" w:rsidRPr="00D350D1" w:rsidRDefault="005F58FF" w:rsidP="00682644">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Комплексные занятия с детьми раннего возраста.</w:t>
            </w:r>
          </w:p>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636"/>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47"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аппликация</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118" w:type="dxa"/>
          </w:tcPr>
          <w:p w:rsidR="005F58FF" w:rsidRPr="00D350D1" w:rsidRDefault="005F58FF" w:rsidP="00682644">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Е. И. Можгова</w:t>
            </w:r>
          </w:p>
          <w:p w:rsidR="005F58FF" w:rsidRPr="00D350D1" w:rsidRDefault="005F58FF" w:rsidP="00D0192C">
            <w:pPr>
              <w:suppressAutoHyphens/>
              <w:spacing w:after="0" w:line="240" w:lineRule="auto"/>
              <w:jc w:val="center"/>
              <w:rPr>
                <w:rFonts w:ascii="Times New Roman" w:hAnsi="Times New Roman" w:cs="Times New Roman"/>
                <w:sz w:val="24"/>
                <w:szCs w:val="24"/>
              </w:rPr>
            </w:pPr>
            <w:r w:rsidRPr="00D350D1">
              <w:rPr>
                <w:rFonts w:ascii="Times New Roman" w:hAnsi="Times New Roman" w:cs="Times New Roman"/>
                <w:sz w:val="24"/>
                <w:szCs w:val="24"/>
              </w:rPr>
              <w:t>Комплексные развивающие з</w:t>
            </w:r>
            <w:r w:rsidR="00D0192C" w:rsidRPr="00D350D1">
              <w:rPr>
                <w:rFonts w:ascii="Times New Roman" w:hAnsi="Times New Roman" w:cs="Times New Roman"/>
                <w:sz w:val="24"/>
                <w:szCs w:val="24"/>
              </w:rPr>
              <w:t>анятия с детьми  от 1,5 до3 лет</w:t>
            </w: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r w:rsidR="005F58FF" w:rsidRPr="00D350D1" w:rsidTr="00D0192C">
        <w:trPr>
          <w:cantSplit/>
          <w:trHeight w:val="632"/>
        </w:trPr>
        <w:tc>
          <w:tcPr>
            <w:tcW w:w="459" w:type="dxa"/>
            <w:vMerge/>
            <w:textDirection w:val="btLr"/>
          </w:tcPr>
          <w:p w:rsidR="005F58FF" w:rsidRPr="00D350D1" w:rsidRDefault="005F58FF" w:rsidP="00682644">
            <w:pPr>
              <w:suppressAutoHyphens/>
              <w:spacing w:after="0" w:line="240" w:lineRule="auto"/>
              <w:jc w:val="center"/>
              <w:rPr>
                <w:rFonts w:ascii="Times New Roman" w:eastAsia="Times New Roman" w:hAnsi="Times New Roman" w:cs="Times New Roman"/>
                <w:bCs/>
                <w:sz w:val="24"/>
                <w:szCs w:val="24"/>
                <w:lang w:eastAsia="ru-RU"/>
              </w:rPr>
            </w:pPr>
          </w:p>
        </w:tc>
        <w:tc>
          <w:tcPr>
            <w:tcW w:w="947" w:type="dxa"/>
            <w:textDirection w:val="btLr"/>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Cs/>
                <w:sz w:val="24"/>
                <w:szCs w:val="24"/>
                <w:lang w:eastAsia="ru-RU"/>
              </w:rPr>
              <w:t>конструирование</w:t>
            </w:r>
          </w:p>
        </w:tc>
        <w:tc>
          <w:tcPr>
            <w:tcW w:w="35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«Выложи сказку »</w:t>
            </w:r>
          </w:p>
          <w:p w:rsidR="005F58FF" w:rsidRPr="00D350D1" w:rsidRDefault="005F58FF" w:rsidP="00D0192C">
            <w:pPr>
              <w:suppressAutoHyphens/>
              <w:spacing w:after="0" w:line="240" w:lineRule="auto"/>
              <w:jc w:val="center"/>
              <w:rPr>
                <w:rFonts w:ascii="Times New Roman" w:eastAsia="SimSun" w:hAnsi="Times New Roman" w:cs="Times New Roman"/>
                <w:iCs/>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Хомякова Е.Е. </w:t>
            </w:r>
            <w:r w:rsidRPr="00D350D1">
              <w:rPr>
                <w:rFonts w:ascii="Times New Roman" w:eastAsia="SimSun" w:hAnsi="Times New Roman" w:cs="Times New Roman"/>
                <w:iCs/>
                <w:color w:val="000000"/>
                <w:sz w:val="24"/>
                <w:szCs w:val="24"/>
                <w:lang w:eastAsia="zh-CN" w:bidi="hi-IN"/>
              </w:rPr>
              <w:t xml:space="preserve">Комплексные занятия </w:t>
            </w:r>
            <w:r w:rsidR="00D0192C" w:rsidRPr="00D350D1">
              <w:rPr>
                <w:rFonts w:ascii="Times New Roman" w:eastAsia="SimSun" w:hAnsi="Times New Roman" w:cs="Times New Roman"/>
                <w:iCs/>
                <w:color w:val="000000"/>
                <w:sz w:val="24"/>
                <w:szCs w:val="24"/>
                <w:lang w:eastAsia="zh-CN" w:bidi="hi-IN"/>
              </w:rPr>
              <w:t>с детьми раннего возраста.</w:t>
            </w:r>
          </w:p>
        </w:tc>
        <w:tc>
          <w:tcPr>
            <w:tcW w:w="382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118"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c>
          <w:tcPr>
            <w:tcW w:w="3827" w:type="dxa"/>
          </w:tcPr>
          <w:p w:rsidR="005F58FF" w:rsidRPr="00D350D1" w:rsidRDefault="005F58FF" w:rsidP="00682644">
            <w:pPr>
              <w:suppressAutoHyphens/>
              <w:spacing w:after="0" w:line="240" w:lineRule="auto"/>
              <w:jc w:val="center"/>
              <w:rPr>
                <w:rFonts w:ascii="Times New Roman" w:eastAsia="SimSun" w:hAnsi="Times New Roman" w:cs="Times New Roman"/>
                <w:color w:val="000000"/>
                <w:sz w:val="24"/>
                <w:szCs w:val="24"/>
                <w:lang w:eastAsia="zh-CN" w:bidi="hi-IN"/>
              </w:rPr>
            </w:pPr>
          </w:p>
        </w:tc>
      </w:tr>
    </w:tbl>
    <w:p w:rsidR="005F58FF" w:rsidRPr="00D350D1" w:rsidRDefault="005F58FF" w:rsidP="00A1112A">
      <w:pPr>
        <w:spacing w:after="0" w:line="240" w:lineRule="auto"/>
        <w:rPr>
          <w:rFonts w:ascii="Times New Roman" w:eastAsia="SimSun" w:hAnsi="Times New Roman" w:cs="Times New Roman"/>
          <w:b/>
          <w:color w:val="00000A"/>
          <w:sz w:val="24"/>
          <w:szCs w:val="24"/>
          <w:lang w:eastAsia="ru-RU"/>
        </w:rPr>
      </w:pPr>
    </w:p>
    <w:p w:rsidR="002D031D" w:rsidRPr="00A1112A" w:rsidRDefault="002D031D" w:rsidP="00A1112A">
      <w:pPr>
        <w:spacing w:after="0" w:line="240" w:lineRule="auto"/>
        <w:jc w:val="center"/>
        <w:rPr>
          <w:rFonts w:ascii="Times New Roman" w:eastAsia="Calibri" w:hAnsi="Times New Roman" w:cs="Times New Roman"/>
          <w:b/>
          <w:bCs/>
          <w:sz w:val="24"/>
          <w:szCs w:val="24"/>
        </w:rPr>
      </w:pPr>
      <w:r w:rsidRPr="00D350D1">
        <w:rPr>
          <w:rFonts w:ascii="Times New Roman" w:eastAsia="SimSun" w:hAnsi="Times New Roman" w:cs="Times New Roman"/>
          <w:b/>
          <w:color w:val="00000A"/>
          <w:sz w:val="24"/>
          <w:szCs w:val="24"/>
          <w:lang w:eastAsia="ru-RU"/>
        </w:rPr>
        <w:t xml:space="preserve">Перспективный план работы с детьми </w:t>
      </w:r>
      <w:r w:rsidR="008047C4" w:rsidRPr="00D350D1">
        <w:rPr>
          <w:rFonts w:ascii="Times New Roman" w:eastAsia="Calibri" w:hAnsi="Times New Roman" w:cs="Times New Roman"/>
          <w:b/>
          <w:bCs/>
          <w:sz w:val="24"/>
          <w:szCs w:val="24"/>
        </w:rPr>
        <w:t xml:space="preserve">во </w:t>
      </w:r>
      <w:r w:rsidR="005D491E" w:rsidRPr="00D350D1">
        <w:rPr>
          <w:rFonts w:ascii="Times New Roman" w:eastAsia="Calibri" w:hAnsi="Times New Roman" w:cs="Times New Roman"/>
          <w:b/>
          <w:bCs/>
          <w:sz w:val="24"/>
          <w:szCs w:val="24"/>
        </w:rPr>
        <w:t xml:space="preserve">2-й </w:t>
      </w:r>
      <w:r w:rsidR="00A1112A">
        <w:rPr>
          <w:rFonts w:ascii="Times New Roman" w:eastAsia="Calibri" w:hAnsi="Times New Roman" w:cs="Times New Roman"/>
          <w:b/>
          <w:bCs/>
          <w:sz w:val="24"/>
          <w:szCs w:val="24"/>
        </w:rPr>
        <w:t xml:space="preserve">группе раннего возраста № 2 </w:t>
      </w:r>
      <w:r w:rsidRPr="00D350D1">
        <w:rPr>
          <w:rFonts w:ascii="Times New Roman" w:eastAsia="SimSun" w:hAnsi="Times New Roman" w:cs="Times New Roman"/>
          <w:b/>
          <w:color w:val="00000A"/>
          <w:sz w:val="24"/>
          <w:szCs w:val="24"/>
          <w:lang w:eastAsia="ru-RU"/>
        </w:rPr>
        <w:t>на летний период (июнь-август 20</w:t>
      </w:r>
      <w:r w:rsidR="005742F6" w:rsidRPr="00D350D1">
        <w:rPr>
          <w:rFonts w:ascii="Times New Roman" w:eastAsia="SimSun" w:hAnsi="Times New Roman" w:cs="Times New Roman"/>
          <w:b/>
          <w:color w:val="00000A"/>
          <w:sz w:val="24"/>
          <w:szCs w:val="24"/>
          <w:lang w:eastAsia="ru-RU"/>
        </w:rPr>
        <w:t>21</w:t>
      </w:r>
      <w:r w:rsidRPr="00D350D1">
        <w:rPr>
          <w:rFonts w:ascii="Times New Roman" w:eastAsia="SimSun" w:hAnsi="Times New Roman" w:cs="Times New Roman"/>
          <w:b/>
          <w:color w:val="00000A"/>
          <w:sz w:val="24"/>
          <w:szCs w:val="24"/>
          <w:lang w:eastAsia="ru-RU"/>
        </w:rPr>
        <w:t xml:space="preserve"> год)</w:t>
      </w:r>
    </w:p>
    <w:p w:rsidR="005D491E" w:rsidRPr="00D350D1" w:rsidRDefault="005D491E" w:rsidP="00AA6427">
      <w:pPr>
        <w:suppressAutoHyphens/>
        <w:spacing w:after="0" w:line="240" w:lineRule="auto"/>
        <w:jc w:val="center"/>
        <w:rPr>
          <w:rFonts w:ascii="Times New Roman" w:eastAsia="SimSun" w:hAnsi="Times New Roman" w:cs="Times New Roman"/>
          <w:b/>
          <w:color w:val="00000A"/>
          <w:sz w:val="24"/>
          <w:szCs w:val="24"/>
          <w:lang w:eastAsia="ru-RU"/>
        </w:rPr>
      </w:pPr>
    </w:p>
    <w:tbl>
      <w:tblPr>
        <w:tblW w:w="15931" w:type="dxa"/>
        <w:tblLayout w:type="fixed"/>
        <w:tblCellMar>
          <w:top w:w="55" w:type="dxa"/>
          <w:left w:w="55" w:type="dxa"/>
          <w:bottom w:w="55" w:type="dxa"/>
          <w:right w:w="55" w:type="dxa"/>
        </w:tblCellMar>
        <w:tblLook w:val="04A0" w:firstRow="1" w:lastRow="0" w:firstColumn="1" w:lastColumn="0" w:noHBand="0" w:noVBand="1"/>
      </w:tblPr>
      <w:tblGrid>
        <w:gridCol w:w="55"/>
        <w:gridCol w:w="1222"/>
        <w:gridCol w:w="54"/>
        <w:gridCol w:w="1548"/>
        <w:gridCol w:w="11"/>
        <w:gridCol w:w="3828"/>
        <w:gridCol w:w="12"/>
        <w:gridCol w:w="9201"/>
      </w:tblGrid>
      <w:tr w:rsidR="002D031D" w:rsidRPr="00D350D1" w:rsidTr="001452BB">
        <w:trPr>
          <w:gridBefore w:val="1"/>
          <w:wBefore w:w="55" w:type="dxa"/>
        </w:trPr>
        <w:tc>
          <w:tcPr>
            <w:tcW w:w="1276" w:type="dxa"/>
            <w:gridSpan w:val="2"/>
            <w:tcBorders>
              <w:top w:val="single" w:sz="2" w:space="0" w:color="000000"/>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МЕСЯЦ</w:t>
            </w:r>
          </w:p>
        </w:tc>
        <w:tc>
          <w:tcPr>
            <w:tcW w:w="1559" w:type="dxa"/>
            <w:gridSpan w:val="2"/>
            <w:tcBorders>
              <w:top w:val="single" w:sz="2" w:space="0" w:color="000000"/>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Дата</w:t>
            </w:r>
          </w:p>
        </w:tc>
        <w:tc>
          <w:tcPr>
            <w:tcW w:w="3828" w:type="dxa"/>
            <w:tcBorders>
              <w:top w:val="single" w:sz="2" w:space="0" w:color="000000"/>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 xml:space="preserve">Тема </w:t>
            </w:r>
          </w:p>
        </w:tc>
        <w:tc>
          <w:tcPr>
            <w:tcW w:w="9213" w:type="dxa"/>
            <w:gridSpan w:val="2"/>
            <w:tcBorders>
              <w:top w:val="single" w:sz="2" w:space="0" w:color="000000"/>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iCs/>
                <w:kern w:val="2"/>
                <w:sz w:val="24"/>
                <w:szCs w:val="24"/>
                <w:lang w:eastAsia="zh-CN" w:bidi="hi-IN"/>
              </w:rPr>
            </w:pPr>
            <w:r w:rsidRPr="00D350D1">
              <w:rPr>
                <w:rFonts w:ascii="Times New Roman" w:eastAsia="SimSun" w:hAnsi="Times New Roman" w:cs="Times New Roman"/>
                <w:b/>
                <w:bCs/>
                <w:iCs/>
                <w:kern w:val="2"/>
                <w:sz w:val="24"/>
                <w:szCs w:val="24"/>
                <w:lang w:eastAsia="zh-CN" w:bidi="hi-IN"/>
              </w:rPr>
              <w:t xml:space="preserve">Содержание </w:t>
            </w:r>
          </w:p>
        </w:tc>
      </w:tr>
      <w:tr w:rsidR="002D031D" w:rsidRPr="00D350D1" w:rsidTr="001452BB">
        <w:trPr>
          <w:trHeight w:val="371"/>
        </w:trPr>
        <w:tc>
          <w:tcPr>
            <w:tcW w:w="1277" w:type="dxa"/>
            <w:gridSpan w:val="2"/>
            <w:vMerge w:val="restart"/>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i/>
                <w:iCs/>
                <w:kern w:val="2"/>
                <w:sz w:val="24"/>
                <w:szCs w:val="24"/>
                <w:lang w:eastAsia="zh-CN" w:bidi="hi-IN"/>
              </w:rPr>
              <w:t>ИЮНЬ</w:t>
            </w:r>
          </w:p>
        </w:tc>
        <w:tc>
          <w:tcPr>
            <w:tcW w:w="14654" w:type="dxa"/>
            <w:gridSpan w:val="6"/>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b/>
                <w:bCs/>
                <w:kern w:val="2"/>
                <w:sz w:val="24"/>
                <w:szCs w:val="24"/>
                <w:lang w:eastAsia="zh-CN" w:bidi="hi-IN"/>
              </w:rPr>
              <w:t>«ЗДРАВСТВУЙ, ЛЕТО!»</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b/>
                <w:bCs/>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1-</w:t>
            </w:r>
            <w:r w:rsidR="002B5FF8" w:rsidRPr="00D350D1">
              <w:rPr>
                <w:rFonts w:ascii="Times New Roman" w:eastAsia="SimSun" w:hAnsi="Times New Roman" w:cs="Times New Roman"/>
                <w:b/>
                <w:kern w:val="2"/>
                <w:sz w:val="24"/>
                <w:szCs w:val="24"/>
                <w:lang w:eastAsia="zh-CN" w:bidi="hi-IN"/>
              </w:rPr>
              <w:t>4</w:t>
            </w:r>
            <w:r w:rsidRPr="00D350D1">
              <w:rPr>
                <w:rFonts w:ascii="Times New Roman" w:eastAsia="SimSun" w:hAnsi="Times New Roman" w:cs="Times New Roman"/>
                <w:b/>
                <w:kern w:val="2"/>
                <w:sz w:val="24"/>
                <w:szCs w:val="24"/>
                <w:lang w:eastAsia="zh-CN" w:bidi="hi-IN"/>
              </w:rPr>
              <w:t xml:space="preserve"> июня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Признаки наступления лета</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Познакомить детей с приметами лета и его дарами. Закреплять характерные признаки лета. Активизировать речь, обогащать словарь, учить отвечать на вопросы. Воспитывать бережное отношение к природе. </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b/>
                <w:bCs/>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B5FF8"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7</w:t>
            </w:r>
            <w:r w:rsidR="002D031D" w:rsidRPr="00D350D1">
              <w:rPr>
                <w:rFonts w:ascii="Times New Roman" w:eastAsia="SimSun" w:hAnsi="Times New Roman" w:cs="Times New Roman"/>
                <w:b/>
                <w:kern w:val="2"/>
                <w:sz w:val="24"/>
                <w:szCs w:val="24"/>
                <w:lang w:eastAsia="zh-CN" w:bidi="hi-IN"/>
              </w:rPr>
              <w:t>-1</w:t>
            </w:r>
            <w:r w:rsidRPr="00D350D1">
              <w:rPr>
                <w:rFonts w:ascii="Times New Roman" w:eastAsia="SimSun" w:hAnsi="Times New Roman" w:cs="Times New Roman"/>
                <w:b/>
                <w:kern w:val="2"/>
                <w:sz w:val="24"/>
                <w:szCs w:val="24"/>
                <w:lang w:eastAsia="zh-CN" w:bidi="hi-IN"/>
              </w:rPr>
              <w:t>1</w:t>
            </w:r>
            <w:r w:rsidR="002D031D" w:rsidRPr="00D350D1">
              <w:rPr>
                <w:rFonts w:ascii="Times New Roman" w:eastAsia="SimSun" w:hAnsi="Times New Roman" w:cs="Times New Roman"/>
                <w:b/>
                <w:kern w:val="2"/>
                <w:sz w:val="24"/>
                <w:szCs w:val="24"/>
                <w:lang w:eastAsia="zh-CN" w:bidi="hi-IN"/>
              </w:rPr>
              <w:t xml:space="preserve"> июня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iCs/>
                <w:kern w:val="2"/>
                <w:sz w:val="24"/>
                <w:szCs w:val="24"/>
                <w:lang w:eastAsia="zh-CN" w:bidi="hi-IN"/>
              </w:rPr>
            </w:pPr>
            <w:r w:rsidRPr="00D350D1">
              <w:rPr>
                <w:rFonts w:ascii="Times New Roman" w:eastAsia="SimSun" w:hAnsi="Times New Roman" w:cs="Times New Roman"/>
                <w:b/>
                <w:iCs/>
                <w:kern w:val="2"/>
                <w:sz w:val="24"/>
                <w:szCs w:val="24"/>
                <w:lang w:eastAsia="zh-CN" w:bidi="hi-IN"/>
              </w:rPr>
              <w:t>Наш дом – природа</w:t>
            </w:r>
          </w:p>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(мир животных и птиц)</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Закреплять умение отличать природные объекты от искусственных, различать живую и неживую природу; дать представление о неразрывной связи человека с природой (человек – часть природы). Продолжать знакомить детей с повадками животных, рассказать о пользе, которую приносят домашние животные и птицы людям. Развивать наблюдательность, внимание, умение сравнивать. Воспитывать бережное отношение к природе. </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b/>
                <w:bCs/>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B5FF8"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14</w:t>
            </w:r>
            <w:r w:rsidR="002D031D" w:rsidRPr="00D350D1">
              <w:rPr>
                <w:rFonts w:ascii="Times New Roman" w:eastAsia="SimSun" w:hAnsi="Times New Roman" w:cs="Times New Roman"/>
                <w:b/>
                <w:kern w:val="2"/>
                <w:sz w:val="24"/>
                <w:szCs w:val="24"/>
                <w:lang w:eastAsia="zh-CN" w:bidi="hi-IN"/>
              </w:rPr>
              <w:t>-1</w:t>
            </w:r>
            <w:r w:rsidRPr="00D350D1">
              <w:rPr>
                <w:rFonts w:ascii="Times New Roman" w:eastAsia="SimSun" w:hAnsi="Times New Roman" w:cs="Times New Roman"/>
                <w:b/>
                <w:kern w:val="2"/>
                <w:sz w:val="24"/>
                <w:szCs w:val="24"/>
                <w:lang w:eastAsia="zh-CN" w:bidi="hi-IN"/>
              </w:rPr>
              <w:t>8</w:t>
            </w:r>
            <w:r w:rsidR="002D031D" w:rsidRPr="00D350D1">
              <w:rPr>
                <w:rFonts w:ascii="Times New Roman" w:eastAsia="SimSun" w:hAnsi="Times New Roman" w:cs="Times New Roman"/>
                <w:b/>
                <w:kern w:val="2"/>
                <w:sz w:val="24"/>
                <w:szCs w:val="24"/>
                <w:lang w:eastAsia="zh-CN" w:bidi="hi-IN"/>
              </w:rPr>
              <w:t xml:space="preserve"> июня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Быть здоровыми хотим!</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Способствовать формированию представлений о том, что только закаливание и спорт делают человека сильным, здоровым, бодрым. Способствовать формированию у детей навыков личной гигиены, закрепить элементарные сведения об организме. Развивать память, разговорную речь; воспитывать желание делиться впечатлениями. </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b/>
                <w:bCs/>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2</w:t>
            </w:r>
            <w:r w:rsidR="002B5FF8" w:rsidRPr="00D350D1">
              <w:rPr>
                <w:rFonts w:ascii="Times New Roman" w:eastAsia="SimSun" w:hAnsi="Times New Roman" w:cs="Times New Roman"/>
                <w:b/>
                <w:kern w:val="2"/>
                <w:sz w:val="24"/>
                <w:szCs w:val="24"/>
                <w:lang w:eastAsia="zh-CN" w:bidi="hi-IN"/>
              </w:rPr>
              <w:t>1</w:t>
            </w:r>
            <w:r w:rsidRPr="00D350D1">
              <w:rPr>
                <w:rFonts w:ascii="Times New Roman" w:eastAsia="SimSun" w:hAnsi="Times New Roman" w:cs="Times New Roman"/>
                <w:b/>
                <w:kern w:val="2"/>
                <w:sz w:val="24"/>
                <w:szCs w:val="24"/>
                <w:lang w:eastAsia="zh-CN" w:bidi="hi-IN"/>
              </w:rPr>
              <w:t>-2</w:t>
            </w:r>
            <w:r w:rsidR="002B5FF8" w:rsidRPr="00D350D1">
              <w:rPr>
                <w:rFonts w:ascii="Times New Roman" w:eastAsia="SimSun" w:hAnsi="Times New Roman" w:cs="Times New Roman"/>
                <w:b/>
                <w:kern w:val="2"/>
                <w:sz w:val="24"/>
                <w:szCs w:val="24"/>
                <w:lang w:eastAsia="zh-CN" w:bidi="hi-IN"/>
              </w:rPr>
              <w:t>4</w:t>
            </w:r>
            <w:r w:rsidRPr="00D350D1">
              <w:rPr>
                <w:rFonts w:ascii="Times New Roman" w:eastAsia="SimSun" w:hAnsi="Times New Roman" w:cs="Times New Roman"/>
                <w:b/>
                <w:kern w:val="2"/>
                <w:sz w:val="24"/>
                <w:szCs w:val="24"/>
                <w:lang w:eastAsia="zh-CN" w:bidi="hi-IN"/>
              </w:rPr>
              <w:t xml:space="preserve"> июня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Изменения жизни детей и их близких в летний период (предстоящие отпуск, отдых, поездки на дачу)</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kern w:val="2"/>
                <w:sz w:val="24"/>
                <w:szCs w:val="24"/>
                <w:lang w:eastAsia="zh-CN" w:bidi="hi-IN"/>
              </w:rPr>
              <w:t>Формировать представления детей о жизни людей в летний период (предстоящие отпуск, отдых, поездки на дачу)</w:t>
            </w:r>
          </w:p>
        </w:tc>
      </w:tr>
      <w:tr w:rsidR="002D031D" w:rsidRPr="00D350D1" w:rsidTr="001452BB">
        <w:tc>
          <w:tcPr>
            <w:tcW w:w="2879" w:type="dxa"/>
            <w:gridSpan w:val="4"/>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Итоговое мероприятие</w:t>
            </w:r>
          </w:p>
        </w:tc>
        <w:tc>
          <w:tcPr>
            <w:tcW w:w="13052" w:type="dxa"/>
            <w:gridSpan w:val="4"/>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СОСТАВЛЕНИЕ КОЛЛЕКТИВНОГО ПАННО «ЗДРАВСТВУЙ, ЛЕТО!»</w:t>
            </w:r>
          </w:p>
        </w:tc>
      </w:tr>
      <w:tr w:rsidR="002D031D" w:rsidRPr="00D350D1" w:rsidTr="001452BB">
        <w:tc>
          <w:tcPr>
            <w:tcW w:w="15931" w:type="dxa"/>
            <w:gridSpan w:val="8"/>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i/>
                <w:iCs/>
                <w:kern w:val="2"/>
                <w:sz w:val="24"/>
                <w:szCs w:val="24"/>
                <w:lang w:eastAsia="zh-CN" w:bidi="hi-IN"/>
              </w:rPr>
            </w:pPr>
            <w:r w:rsidRPr="00D350D1">
              <w:rPr>
                <w:rFonts w:ascii="Times New Roman" w:eastAsia="SimSun" w:hAnsi="Times New Roman" w:cs="Times New Roman"/>
                <w:b/>
                <w:bCs/>
                <w:kern w:val="2"/>
                <w:sz w:val="24"/>
                <w:szCs w:val="24"/>
                <w:lang w:eastAsia="zh-CN" w:bidi="hi-IN"/>
              </w:rPr>
              <w:lastRenderedPageBreak/>
              <w:t>БЕЗОПАСНОЕ ЛЕТО</w:t>
            </w:r>
          </w:p>
        </w:tc>
      </w:tr>
      <w:tr w:rsidR="002D031D" w:rsidRPr="00D350D1" w:rsidTr="001452BB">
        <w:tc>
          <w:tcPr>
            <w:tcW w:w="1277" w:type="dxa"/>
            <w:gridSpan w:val="2"/>
            <w:vMerge w:val="restart"/>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b/>
                <w:bCs/>
                <w:i/>
                <w:iCs/>
                <w:kern w:val="2"/>
                <w:sz w:val="24"/>
                <w:szCs w:val="24"/>
                <w:lang w:eastAsia="zh-CN" w:bidi="hi-IN"/>
              </w:rPr>
              <w:t>ИЮЛЬ</w:t>
            </w:r>
          </w:p>
        </w:tc>
        <w:tc>
          <w:tcPr>
            <w:tcW w:w="1602"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2</w:t>
            </w:r>
            <w:r w:rsidR="002B5FF8" w:rsidRPr="00D350D1">
              <w:rPr>
                <w:rFonts w:ascii="Times New Roman" w:eastAsia="SimSun" w:hAnsi="Times New Roman" w:cs="Times New Roman"/>
                <w:b/>
                <w:kern w:val="2"/>
                <w:sz w:val="24"/>
                <w:szCs w:val="24"/>
                <w:lang w:eastAsia="zh-CN" w:bidi="hi-IN"/>
              </w:rPr>
              <w:t>8</w:t>
            </w:r>
            <w:r w:rsidRPr="00D350D1">
              <w:rPr>
                <w:rFonts w:ascii="Times New Roman" w:eastAsia="SimSun" w:hAnsi="Times New Roman" w:cs="Times New Roman"/>
                <w:b/>
                <w:kern w:val="2"/>
                <w:sz w:val="24"/>
                <w:szCs w:val="24"/>
                <w:lang w:eastAsia="zh-CN" w:bidi="hi-IN"/>
              </w:rPr>
              <w:t>-</w:t>
            </w:r>
            <w:r w:rsidR="002B5FF8" w:rsidRPr="00D350D1">
              <w:rPr>
                <w:rFonts w:ascii="Times New Roman" w:eastAsia="SimSun" w:hAnsi="Times New Roman" w:cs="Times New Roman"/>
                <w:b/>
                <w:kern w:val="2"/>
                <w:sz w:val="24"/>
                <w:szCs w:val="24"/>
                <w:lang w:eastAsia="zh-CN" w:bidi="hi-IN"/>
              </w:rPr>
              <w:t>2</w:t>
            </w:r>
            <w:r w:rsidRPr="00D350D1">
              <w:rPr>
                <w:rFonts w:ascii="Times New Roman" w:eastAsia="SimSun" w:hAnsi="Times New Roman" w:cs="Times New Roman"/>
                <w:b/>
                <w:kern w:val="2"/>
                <w:sz w:val="24"/>
                <w:szCs w:val="24"/>
                <w:lang w:eastAsia="zh-CN" w:bidi="hi-IN"/>
              </w:rPr>
              <w:t xml:space="preserve"> июля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Правила безопасного поведения на дорогах</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Познакомить детей с элементарными правилами поведения на улице; с правилами дорожного движения, светофором; расширить знания детей о транспорте. </w:t>
            </w:r>
          </w:p>
        </w:tc>
      </w:tr>
      <w:tr w:rsidR="002D031D" w:rsidRPr="00D350D1" w:rsidTr="001452BB">
        <w:trPr>
          <w:trHeight w:val="1229"/>
        </w:trPr>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B5FF8"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5</w:t>
            </w:r>
            <w:r w:rsidR="002D031D" w:rsidRPr="00D350D1">
              <w:rPr>
                <w:rFonts w:ascii="Times New Roman" w:eastAsia="SimSun" w:hAnsi="Times New Roman" w:cs="Times New Roman"/>
                <w:b/>
                <w:kern w:val="2"/>
                <w:sz w:val="24"/>
                <w:szCs w:val="24"/>
                <w:lang w:eastAsia="zh-CN" w:bidi="hi-IN"/>
              </w:rPr>
              <w:t>-</w:t>
            </w:r>
            <w:r w:rsidRPr="00D350D1">
              <w:rPr>
                <w:rFonts w:ascii="Times New Roman" w:eastAsia="SimSun" w:hAnsi="Times New Roman" w:cs="Times New Roman"/>
                <w:b/>
                <w:kern w:val="2"/>
                <w:sz w:val="24"/>
                <w:szCs w:val="24"/>
                <w:lang w:eastAsia="zh-CN" w:bidi="hi-IN"/>
              </w:rPr>
              <w:t>09</w:t>
            </w:r>
            <w:r w:rsidR="002D031D" w:rsidRPr="00D350D1">
              <w:rPr>
                <w:rFonts w:ascii="Times New Roman" w:eastAsia="SimSun" w:hAnsi="Times New Roman" w:cs="Times New Roman"/>
                <w:b/>
                <w:kern w:val="2"/>
                <w:sz w:val="24"/>
                <w:szCs w:val="24"/>
                <w:lang w:eastAsia="zh-CN" w:bidi="hi-IN"/>
              </w:rPr>
              <w:t xml:space="preserve"> июля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Правила безопасного поведения с некоторыми потенциально опасными материалами, явлениями</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Закреплять представления о том, как надо вести себя в опасных ситуациях, при встречи с незнакомыми людьми; какие взрослые могут быть опасными. Закреплять элементарные правила поведения дома, осторожное обращение с огнем и электроприборами. Закрепление знаний о полезных и ядовитых растениях, ягодах и грибах. Познакомить с правилами поведения в природе, продолжать воспитывать бережное отношение к природе и осторожность. </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1</w:t>
            </w:r>
            <w:r w:rsidR="002B5FF8" w:rsidRPr="00D350D1">
              <w:rPr>
                <w:rFonts w:ascii="Times New Roman" w:eastAsia="SimSun" w:hAnsi="Times New Roman" w:cs="Times New Roman"/>
                <w:b/>
                <w:kern w:val="2"/>
                <w:sz w:val="24"/>
                <w:szCs w:val="24"/>
                <w:lang w:eastAsia="zh-CN" w:bidi="hi-IN"/>
              </w:rPr>
              <w:t>2</w:t>
            </w:r>
            <w:r w:rsidRPr="00D350D1">
              <w:rPr>
                <w:rFonts w:ascii="Times New Roman" w:eastAsia="SimSun" w:hAnsi="Times New Roman" w:cs="Times New Roman"/>
                <w:b/>
                <w:kern w:val="2"/>
                <w:sz w:val="24"/>
                <w:szCs w:val="24"/>
                <w:lang w:eastAsia="zh-CN" w:bidi="hi-IN"/>
              </w:rPr>
              <w:t>-1</w:t>
            </w:r>
            <w:r w:rsidR="002B5FF8" w:rsidRPr="00D350D1">
              <w:rPr>
                <w:rFonts w:ascii="Times New Roman" w:eastAsia="SimSun" w:hAnsi="Times New Roman" w:cs="Times New Roman"/>
                <w:b/>
                <w:kern w:val="2"/>
                <w:sz w:val="24"/>
                <w:szCs w:val="24"/>
                <w:lang w:eastAsia="zh-CN" w:bidi="hi-IN"/>
              </w:rPr>
              <w:t>6</w:t>
            </w:r>
            <w:r w:rsidRPr="00D350D1">
              <w:rPr>
                <w:rFonts w:ascii="Times New Roman" w:eastAsia="SimSun" w:hAnsi="Times New Roman" w:cs="Times New Roman"/>
                <w:b/>
                <w:kern w:val="2"/>
                <w:sz w:val="24"/>
                <w:szCs w:val="24"/>
                <w:lang w:eastAsia="zh-CN" w:bidi="hi-IN"/>
              </w:rPr>
              <w:t xml:space="preserve"> июля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Правила безопасного поведения на воде</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Формировать правила безопасного поведения на воде.  Расширять представления о причинах несчастных случаев на воде, действиях в случае опасности.</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kern w:val="2"/>
                <w:sz w:val="24"/>
                <w:szCs w:val="24"/>
                <w:lang w:eastAsia="zh-CN" w:bidi="hi-IN"/>
              </w:rPr>
            </w:pPr>
          </w:p>
        </w:tc>
        <w:tc>
          <w:tcPr>
            <w:tcW w:w="1602" w:type="dxa"/>
            <w:gridSpan w:val="2"/>
            <w:tcBorders>
              <w:top w:val="nil"/>
              <w:left w:val="single" w:sz="2" w:space="0" w:color="000000"/>
              <w:bottom w:val="single" w:sz="2" w:space="0" w:color="000000"/>
              <w:right w:val="nil"/>
            </w:tcBorders>
            <w:hideMark/>
          </w:tcPr>
          <w:p w:rsidR="002D031D" w:rsidRPr="00D350D1" w:rsidRDefault="002B5FF8"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19</w:t>
            </w:r>
            <w:r w:rsidR="002D031D" w:rsidRPr="00D350D1">
              <w:rPr>
                <w:rFonts w:ascii="Times New Roman" w:eastAsia="SimSun" w:hAnsi="Times New Roman" w:cs="Times New Roman"/>
                <w:b/>
                <w:kern w:val="2"/>
                <w:sz w:val="24"/>
                <w:szCs w:val="24"/>
                <w:lang w:eastAsia="zh-CN" w:bidi="hi-IN"/>
              </w:rPr>
              <w:t>-3</w:t>
            </w:r>
            <w:r w:rsidRPr="00D350D1">
              <w:rPr>
                <w:rFonts w:ascii="Times New Roman" w:eastAsia="SimSun" w:hAnsi="Times New Roman" w:cs="Times New Roman"/>
                <w:b/>
                <w:kern w:val="2"/>
                <w:sz w:val="24"/>
                <w:szCs w:val="24"/>
                <w:lang w:eastAsia="zh-CN" w:bidi="hi-IN"/>
              </w:rPr>
              <w:t>0</w:t>
            </w:r>
            <w:r w:rsidR="002D031D" w:rsidRPr="00D350D1">
              <w:rPr>
                <w:rFonts w:ascii="Times New Roman" w:eastAsia="SimSun" w:hAnsi="Times New Roman" w:cs="Times New Roman"/>
                <w:b/>
                <w:kern w:val="2"/>
                <w:sz w:val="24"/>
                <w:szCs w:val="24"/>
                <w:lang w:eastAsia="zh-CN" w:bidi="hi-IN"/>
              </w:rPr>
              <w:t xml:space="preserve"> июля</w:t>
            </w:r>
          </w:p>
        </w:tc>
        <w:tc>
          <w:tcPr>
            <w:tcW w:w="3851"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Опасные явления природы летом</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kern w:val="2"/>
                <w:sz w:val="24"/>
                <w:szCs w:val="24"/>
                <w:lang w:eastAsia="zh-CN" w:bidi="hi-IN"/>
              </w:rPr>
              <w:t>Познакомить с правилами безопасного поведения во время опасных природных явлений летом(грозы, штормовой ветер, солнечные ожоги и др.)</w:t>
            </w:r>
          </w:p>
        </w:tc>
      </w:tr>
      <w:tr w:rsidR="002D031D" w:rsidRPr="00D350D1" w:rsidTr="001452BB">
        <w:tc>
          <w:tcPr>
            <w:tcW w:w="2879" w:type="dxa"/>
            <w:gridSpan w:val="4"/>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Итоговое мероприятие</w:t>
            </w:r>
          </w:p>
        </w:tc>
        <w:tc>
          <w:tcPr>
            <w:tcW w:w="13052" w:type="dxa"/>
            <w:gridSpan w:val="4"/>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kern w:val="2"/>
                <w:sz w:val="24"/>
                <w:szCs w:val="24"/>
                <w:lang w:eastAsia="zh-CN" w:bidi="hi-IN"/>
              </w:rPr>
            </w:pPr>
            <w:r w:rsidRPr="00D350D1">
              <w:rPr>
                <w:rFonts w:ascii="Times New Roman" w:eastAsia="SimSun" w:hAnsi="Times New Roman" w:cs="Times New Roman"/>
                <w:b/>
                <w:bCs/>
                <w:kern w:val="2"/>
                <w:sz w:val="24"/>
                <w:szCs w:val="24"/>
                <w:lang w:eastAsia="zh-CN" w:bidi="hi-IN"/>
              </w:rPr>
              <w:t>ПОЗНАВАТЕЛЬНО-РАЗВЛЕКАТЕЛЬНАЯ ИГРА «КОШКИН ДОМ»</w:t>
            </w:r>
          </w:p>
        </w:tc>
      </w:tr>
      <w:tr w:rsidR="002D031D" w:rsidRPr="00D350D1" w:rsidTr="001452BB">
        <w:tc>
          <w:tcPr>
            <w:tcW w:w="15931" w:type="dxa"/>
            <w:gridSpan w:val="8"/>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bCs/>
                <w:i/>
                <w:iCs/>
                <w:kern w:val="2"/>
                <w:sz w:val="24"/>
                <w:szCs w:val="24"/>
                <w:lang w:eastAsia="zh-CN" w:bidi="hi-IN"/>
              </w:rPr>
            </w:pPr>
            <w:r w:rsidRPr="00D350D1">
              <w:rPr>
                <w:rFonts w:ascii="Times New Roman" w:eastAsia="SimSun" w:hAnsi="Times New Roman" w:cs="Times New Roman"/>
                <w:b/>
                <w:bCs/>
                <w:kern w:val="2"/>
                <w:sz w:val="24"/>
                <w:szCs w:val="24"/>
                <w:lang w:eastAsia="zh-CN" w:bidi="hi-IN"/>
              </w:rPr>
              <w:t>ВЕСЕЛОЕ ЛЕТО</w:t>
            </w:r>
          </w:p>
        </w:tc>
      </w:tr>
      <w:tr w:rsidR="002D031D" w:rsidRPr="00D350D1" w:rsidTr="001452BB">
        <w:tc>
          <w:tcPr>
            <w:tcW w:w="1277" w:type="dxa"/>
            <w:gridSpan w:val="2"/>
            <w:vMerge w:val="restart"/>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b/>
                <w:bCs/>
                <w:i/>
                <w:iCs/>
                <w:kern w:val="2"/>
                <w:sz w:val="24"/>
                <w:szCs w:val="24"/>
                <w:lang w:eastAsia="zh-CN" w:bidi="hi-IN"/>
              </w:rPr>
              <w:t>АВГУСТ</w:t>
            </w:r>
          </w:p>
        </w:tc>
        <w:tc>
          <w:tcPr>
            <w:tcW w:w="1613" w:type="dxa"/>
            <w:gridSpan w:val="3"/>
            <w:tcBorders>
              <w:top w:val="nil"/>
              <w:left w:val="single" w:sz="2" w:space="0" w:color="000000"/>
              <w:bottom w:val="single" w:sz="2" w:space="0" w:color="000000"/>
              <w:right w:val="nil"/>
            </w:tcBorders>
            <w:hideMark/>
          </w:tcPr>
          <w:p w:rsidR="002D031D" w:rsidRPr="00D350D1" w:rsidRDefault="002B5FF8"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2</w:t>
            </w:r>
            <w:r w:rsidR="002D031D" w:rsidRPr="00D350D1">
              <w:rPr>
                <w:rFonts w:ascii="Times New Roman" w:eastAsia="SimSun" w:hAnsi="Times New Roman" w:cs="Times New Roman"/>
                <w:b/>
                <w:kern w:val="2"/>
                <w:sz w:val="24"/>
                <w:szCs w:val="24"/>
                <w:lang w:eastAsia="zh-CN" w:bidi="hi-IN"/>
              </w:rPr>
              <w:t>-</w:t>
            </w:r>
            <w:r w:rsidRPr="00D350D1">
              <w:rPr>
                <w:rFonts w:ascii="Times New Roman" w:eastAsia="SimSun" w:hAnsi="Times New Roman" w:cs="Times New Roman"/>
                <w:b/>
                <w:kern w:val="2"/>
                <w:sz w:val="24"/>
                <w:szCs w:val="24"/>
                <w:lang w:eastAsia="zh-CN" w:bidi="hi-IN"/>
              </w:rPr>
              <w:t>6</w:t>
            </w:r>
            <w:r w:rsidR="002D031D" w:rsidRPr="00D350D1">
              <w:rPr>
                <w:rFonts w:ascii="Times New Roman" w:eastAsia="SimSun" w:hAnsi="Times New Roman" w:cs="Times New Roman"/>
                <w:b/>
                <w:kern w:val="2"/>
                <w:sz w:val="24"/>
                <w:szCs w:val="24"/>
                <w:lang w:eastAsia="zh-CN" w:bidi="hi-IN"/>
              </w:rPr>
              <w:t>августа</w:t>
            </w:r>
          </w:p>
        </w:tc>
        <w:tc>
          <w:tcPr>
            <w:tcW w:w="3840"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Рассматривание обитателей луга(бабочек, стрекоз, других насекомых)</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Расширять представления детей о многообразии насекомых (божьи коровки, муравьи, клопы – солдатики, жуки – пожарники, комары, мухи, пчелы, шмели). Рассказывать о пользе насекомых и о бережном отношении к ним, о том, что они живые и нельзя их давить и убивать; о том, что насекомые могут быть не безопасны для человека: могут укусить, ужалить. </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kern w:val="2"/>
                <w:sz w:val="24"/>
                <w:szCs w:val="24"/>
                <w:lang w:eastAsia="zh-CN" w:bidi="hi-IN"/>
              </w:rPr>
            </w:pPr>
          </w:p>
        </w:tc>
        <w:tc>
          <w:tcPr>
            <w:tcW w:w="1613" w:type="dxa"/>
            <w:gridSpan w:val="3"/>
            <w:tcBorders>
              <w:top w:val="nil"/>
              <w:left w:val="single" w:sz="2" w:space="0" w:color="000000"/>
              <w:bottom w:val="single" w:sz="2" w:space="0" w:color="000000"/>
              <w:right w:val="nil"/>
            </w:tcBorders>
            <w:hideMark/>
          </w:tcPr>
          <w:p w:rsidR="002D031D" w:rsidRPr="00D350D1" w:rsidRDefault="002B5FF8"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09</w:t>
            </w:r>
            <w:r w:rsidR="002D031D" w:rsidRPr="00D350D1">
              <w:rPr>
                <w:rFonts w:ascii="Times New Roman" w:eastAsia="SimSun" w:hAnsi="Times New Roman" w:cs="Times New Roman"/>
                <w:b/>
                <w:kern w:val="2"/>
                <w:sz w:val="24"/>
                <w:szCs w:val="24"/>
                <w:lang w:eastAsia="zh-CN" w:bidi="hi-IN"/>
              </w:rPr>
              <w:t>-1</w:t>
            </w:r>
            <w:r w:rsidRPr="00D350D1">
              <w:rPr>
                <w:rFonts w:ascii="Times New Roman" w:eastAsia="SimSun" w:hAnsi="Times New Roman" w:cs="Times New Roman"/>
                <w:b/>
                <w:kern w:val="2"/>
                <w:sz w:val="24"/>
                <w:szCs w:val="24"/>
                <w:lang w:eastAsia="zh-CN" w:bidi="hi-IN"/>
              </w:rPr>
              <w:t>3</w:t>
            </w:r>
            <w:r w:rsidR="002D031D" w:rsidRPr="00D350D1">
              <w:rPr>
                <w:rFonts w:ascii="Times New Roman" w:eastAsia="SimSun" w:hAnsi="Times New Roman" w:cs="Times New Roman"/>
                <w:b/>
                <w:kern w:val="2"/>
                <w:sz w:val="24"/>
                <w:szCs w:val="24"/>
                <w:lang w:eastAsia="zh-CN" w:bidi="hi-IN"/>
              </w:rPr>
              <w:t xml:space="preserve"> августа</w:t>
            </w:r>
          </w:p>
        </w:tc>
        <w:tc>
          <w:tcPr>
            <w:tcW w:w="3840"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Цветущее лето(садовые и полевые цветы)</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Познакомить с некоторыми цветущими травянистыми растениями, полевыми и садовыми цветами. Закрепить их строение, поговорить о пользе цветов. Воспитывать бережное отношение к цветам. </w:t>
            </w:r>
          </w:p>
        </w:tc>
      </w:tr>
      <w:tr w:rsidR="002D031D" w:rsidRPr="00D350D1" w:rsidTr="001452BB">
        <w:trPr>
          <w:trHeight w:val="1318"/>
        </w:trPr>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kern w:val="2"/>
                <w:sz w:val="24"/>
                <w:szCs w:val="24"/>
                <w:lang w:eastAsia="zh-CN" w:bidi="hi-IN"/>
              </w:rPr>
            </w:pPr>
          </w:p>
        </w:tc>
        <w:tc>
          <w:tcPr>
            <w:tcW w:w="1613"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1</w:t>
            </w:r>
            <w:r w:rsidR="002B5FF8" w:rsidRPr="00D350D1">
              <w:rPr>
                <w:rFonts w:ascii="Times New Roman" w:eastAsia="SimSun" w:hAnsi="Times New Roman" w:cs="Times New Roman"/>
                <w:b/>
                <w:kern w:val="2"/>
                <w:sz w:val="24"/>
                <w:szCs w:val="24"/>
                <w:lang w:eastAsia="zh-CN" w:bidi="hi-IN"/>
              </w:rPr>
              <w:t>6</w:t>
            </w:r>
            <w:r w:rsidRPr="00D350D1">
              <w:rPr>
                <w:rFonts w:ascii="Times New Roman" w:eastAsia="SimSun" w:hAnsi="Times New Roman" w:cs="Times New Roman"/>
                <w:b/>
                <w:kern w:val="2"/>
                <w:sz w:val="24"/>
                <w:szCs w:val="24"/>
                <w:lang w:eastAsia="zh-CN" w:bidi="hi-IN"/>
              </w:rPr>
              <w:t>-2</w:t>
            </w:r>
            <w:r w:rsidR="002B5FF8" w:rsidRPr="00D350D1">
              <w:rPr>
                <w:rFonts w:ascii="Times New Roman" w:eastAsia="SimSun" w:hAnsi="Times New Roman" w:cs="Times New Roman"/>
                <w:b/>
                <w:kern w:val="2"/>
                <w:sz w:val="24"/>
                <w:szCs w:val="24"/>
                <w:lang w:eastAsia="zh-CN" w:bidi="hi-IN"/>
              </w:rPr>
              <w:t>0</w:t>
            </w:r>
            <w:r w:rsidRPr="00D350D1">
              <w:rPr>
                <w:rFonts w:ascii="Times New Roman" w:eastAsia="SimSun" w:hAnsi="Times New Roman" w:cs="Times New Roman"/>
                <w:b/>
                <w:kern w:val="2"/>
                <w:sz w:val="24"/>
                <w:szCs w:val="24"/>
                <w:lang w:eastAsia="zh-CN" w:bidi="hi-IN"/>
              </w:rPr>
              <w:t xml:space="preserve"> августа</w:t>
            </w:r>
          </w:p>
        </w:tc>
        <w:tc>
          <w:tcPr>
            <w:tcW w:w="3840"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Витаминная пора</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t xml:space="preserve">Закрепить знания детей о пользе овощей и фруктов; о том, что в них содержатся витамины, которые необходимые человеку; формировать представление детей о том, какие витамины и в каких овощах и фруктах они содержатся, рассказать о пользе и их значении для здоровья человека. Способствовать формированию представлений детей о здоровом образе жизни. </w:t>
            </w:r>
          </w:p>
        </w:tc>
      </w:tr>
      <w:tr w:rsidR="002D031D" w:rsidRPr="00D350D1" w:rsidTr="001452BB">
        <w:tc>
          <w:tcPr>
            <w:tcW w:w="1277" w:type="dxa"/>
            <w:gridSpan w:val="2"/>
            <w:vMerge/>
            <w:tcBorders>
              <w:top w:val="nil"/>
              <w:left w:val="single" w:sz="2" w:space="0" w:color="000000"/>
              <w:bottom w:val="single" w:sz="2" w:space="0" w:color="000000"/>
              <w:right w:val="nil"/>
            </w:tcBorders>
            <w:vAlign w:val="center"/>
            <w:hideMark/>
          </w:tcPr>
          <w:p w:rsidR="002D031D" w:rsidRPr="00D350D1" w:rsidRDefault="002D031D" w:rsidP="00AA6427">
            <w:pPr>
              <w:spacing w:after="0" w:line="240" w:lineRule="auto"/>
              <w:rPr>
                <w:rFonts w:ascii="Times New Roman" w:eastAsia="SimSun" w:hAnsi="Times New Roman" w:cs="Times New Roman"/>
                <w:kern w:val="2"/>
                <w:sz w:val="24"/>
                <w:szCs w:val="24"/>
                <w:lang w:eastAsia="zh-CN" w:bidi="hi-IN"/>
              </w:rPr>
            </w:pPr>
          </w:p>
        </w:tc>
        <w:tc>
          <w:tcPr>
            <w:tcW w:w="1613" w:type="dxa"/>
            <w:gridSpan w:val="3"/>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jc w:val="center"/>
              <w:rPr>
                <w:rFonts w:ascii="Times New Roman" w:eastAsia="SimSun" w:hAnsi="Times New Roman" w:cs="Times New Roman"/>
                <w:b/>
                <w:i/>
                <w:iCs/>
                <w:kern w:val="2"/>
                <w:sz w:val="24"/>
                <w:szCs w:val="24"/>
                <w:lang w:eastAsia="zh-CN" w:bidi="hi-IN"/>
              </w:rPr>
            </w:pPr>
            <w:r w:rsidRPr="00D350D1">
              <w:rPr>
                <w:rFonts w:ascii="Times New Roman" w:eastAsia="SimSun" w:hAnsi="Times New Roman" w:cs="Times New Roman"/>
                <w:b/>
                <w:kern w:val="2"/>
                <w:sz w:val="24"/>
                <w:szCs w:val="24"/>
                <w:lang w:eastAsia="zh-CN" w:bidi="hi-IN"/>
              </w:rPr>
              <w:t>2</w:t>
            </w:r>
            <w:r w:rsidR="002B5FF8" w:rsidRPr="00D350D1">
              <w:rPr>
                <w:rFonts w:ascii="Times New Roman" w:eastAsia="SimSun" w:hAnsi="Times New Roman" w:cs="Times New Roman"/>
                <w:b/>
                <w:kern w:val="2"/>
                <w:sz w:val="24"/>
                <w:szCs w:val="24"/>
                <w:lang w:eastAsia="zh-CN" w:bidi="hi-IN"/>
              </w:rPr>
              <w:t>3</w:t>
            </w:r>
            <w:r w:rsidRPr="00D350D1">
              <w:rPr>
                <w:rFonts w:ascii="Times New Roman" w:eastAsia="SimSun" w:hAnsi="Times New Roman" w:cs="Times New Roman"/>
                <w:b/>
                <w:kern w:val="2"/>
                <w:sz w:val="24"/>
                <w:szCs w:val="24"/>
                <w:lang w:eastAsia="zh-CN" w:bidi="hi-IN"/>
              </w:rPr>
              <w:t>-31 августа</w:t>
            </w:r>
          </w:p>
        </w:tc>
        <w:tc>
          <w:tcPr>
            <w:tcW w:w="3840" w:type="dxa"/>
            <w:gridSpan w:val="2"/>
            <w:tcBorders>
              <w:top w:val="nil"/>
              <w:left w:val="single" w:sz="2" w:space="0" w:color="000000"/>
              <w:bottom w:val="single" w:sz="2" w:space="0" w:color="000000"/>
              <w:right w:val="nil"/>
            </w:tcBorders>
            <w:hideMark/>
          </w:tcPr>
          <w:p w:rsidR="002D031D" w:rsidRPr="00D350D1" w:rsidRDefault="002D031D" w:rsidP="00AA6427">
            <w:pPr>
              <w:widowControl w:val="0"/>
              <w:suppressLineNumbers/>
              <w:suppressAutoHyphens/>
              <w:spacing w:after="0" w:line="240" w:lineRule="auto"/>
              <w:rPr>
                <w:rFonts w:ascii="Times New Roman" w:eastAsia="SimSun" w:hAnsi="Times New Roman" w:cs="Times New Roman"/>
                <w:b/>
                <w:iCs/>
                <w:kern w:val="2"/>
                <w:sz w:val="24"/>
                <w:szCs w:val="24"/>
                <w:lang w:eastAsia="zh-CN" w:bidi="hi-IN"/>
              </w:rPr>
            </w:pPr>
            <w:r w:rsidRPr="00D350D1">
              <w:rPr>
                <w:rFonts w:ascii="Times New Roman" w:eastAsia="SimSun" w:hAnsi="Times New Roman" w:cs="Times New Roman"/>
                <w:b/>
                <w:iCs/>
                <w:kern w:val="2"/>
                <w:sz w:val="24"/>
                <w:szCs w:val="24"/>
                <w:lang w:eastAsia="zh-CN" w:bidi="hi-IN"/>
              </w:rPr>
              <w:t xml:space="preserve">Лето с шутками, играми, </w:t>
            </w:r>
            <w:r w:rsidRPr="00D350D1">
              <w:rPr>
                <w:rFonts w:ascii="Times New Roman" w:eastAsia="SimSun" w:hAnsi="Times New Roman" w:cs="Times New Roman"/>
                <w:b/>
                <w:iCs/>
                <w:kern w:val="2"/>
                <w:sz w:val="24"/>
                <w:szCs w:val="24"/>
                <w:lang w:eastAsia="zh-CN" w:bidi="hi-IN"/>
              </w:rPr>
              <w:lastRenderedPageBreak/>
              <w:t>экспериментами</w:t>
            </w:r>
          </w:p>
          <w:p w:rsidR="002D031D" w:rsidRPr="00D350D1" w:rsidRDefault="002D031D" w:rsidP="00AA6427">
            <w:pPr>
              <w:widowControl w:val="0"/>
              <w:suppressLineNumbers/>
              <w:suppressAutoHyphens/>
              <w:spacing w:after="0" w:line="240" w:lineRule="auto"/>
              <w:rPr>
                <w:rFonts w:ascii="Times New Roman" w:eastAsia="SimSun" w:hAnsi="Times New Roman" w:cs="Times New Roman"/>
                <w:b/>
                <w:kern w:val="2"/>
                <w:sz w:val="24"/>
                <w:szCs w:val="24"/>
                <w:lang w:eastAsia="zh-CN" w:bidi="hi-IN"/>
              </w:rPr>
            </w:pPr>
            <w:r w:rsidRPr="00D350D1">
              <w:rPr>
                <w:rFonts w:ascii="Times New Roman" w:eastAsia="SimSun" w:hAnsi="Times New Roman" w:cs="Times New Roman"/>
                <w:b/>
                <w:iCs/>
                <w:kern w:val="2"/>
                <w:sz w:val="24"/>
                <w:szCs w:val="24"/>
                <w:lang w:eastAsia="zh-CN" w:bidi="hi-IN"/>
              </w:rPr>
              <w:t>Итоговое мероприятие: «песочные чудеса»</w:t>
            </w:r>
          </w:p>
        </w:tc>
        <w:tc>
          <w:tcPr>
            <w:tcW w:w="9201" w:type="dxa"/>
            <w:tcBorders>
              <w:top w:val="nil"/>
              <w:left w:val="single" w:sz="2" w:space="0" w:color="000000"/>
              <w:bottom w:val="single" w:sz="2" w:space="0" w:color="000000"/>
              <w:right w:val="single" w:sz="2" w:space="0" w:color="000000"/>
            </w:tcBorders>
            <w:hideMark/>
          </w:tcPr>
          <w:p w:rsidR="002D031D" w:rsidRPr="00D350D1" w:rsidRDefault="002D031D" w:rsidP="00AA6427">
            <w:pPr>
              <w:widowControl w:val="0"/>
              <w:suppressLineNumbers/>
              <w:suppressAutoHyphens/>
              <w:snapToGrid w:val="0"/>
              <w:spacing w:after="0" w:line="240" w:lineRule="auto"/>
              <w:rPr>
                <w:rFonts w:ascii="Times New Roman" w:eastAsia="SimSun" w:hAnsi="Times New Roman" w:cs="Times New Roman"/>
                <w:kern w:val="2"/>
                <w:sz w:val="24"/>
                <w:szCs w:val="24"/>
                <w:lang w:eastAsia="zh-CN" w:bidi="hi-IN"/>
              </w:rPr>
            </w:pPr>
            <w:r w:rsidRPr="00D350D1">
              <w:rPr>
                <w:rFonts w:ascii="Times New Roman" w:eastAsia="SimSun" w:hAnsi="Times New Roman" w:cs="Times New Roman"/>
                <w:kern w:val="2"/>
                <w:sz w:val="24"/>
                <w:szCs w:val="24"/>
                <w:lang w:eastAsia="zh-CN" w:bidi="hi-IN"/>
              </w:rPr>
              <w:lastRenderedPageBreak/>
              <w:t xml:space="preserve">Поговорить с детьми о праздниках в их семье, о том, как ребенок может поздравить </w:t>
            </w:r>
            <w:r w:rsidRPr="00D350D1">
              <w:rPr>
                <w:rFonts w:ascii="Times New Roman" w:eastAsia="SimSun" w:hAnsi="Times New Roman" w:cs="Times New Roman"/>
                <w:kern w:val="2"/>
                <w:sz w:val="24"/>
                <w:szCs w:val="24"/>
                <w:lang w:eastAsia="zh-CN" w:bidi="hi-IN"/>
              </w:rPr>
              <w:lastRenderedPageBreak/>
              <w:t>взрослого с праздником, что он может подарить; подвести детей к выводу о том, что для близких будет дорог тот подарок, который сделан своими руками. Развивать умение размышлять, проговаривать свои мысли вслух; активизировать речь. Закреплять представления детей о свойствах сухого и мокрого песка, сравнить цвет песка. Развивать умение сравнивать камень и песок. Воспитывать интерес к играм с природным материалом (вода, песок, камни); уточнить представления о свойствах воды, закреплять умение аккуратно обращаться с водой.</w:t>
            </w:r>
          </w:p>
        </w:tc>
      </w:tr>
    </w:tbl>
    <w:p w:rsidR="002D031D" w:rsidRPr="00D350D1" w:rsidRDefault="002D031D" w:rsidP="00AA6427">
      <w:pPr>
        <w:spacing w:after="0" w:line="240" w:lineRule="auto"/>
        <w:rPr>
          <w:rFonts w:ascii="Times New Roman" w:eastAsia="Times New Roman" w:hAnsi="Times New Roman" w:cs="Times New Roman"/>
          <w:sz w:val="24"/>
          <w:szCs w:val="24"/>
          <w:lang w:eastAsia="ru-RU"/>
        </w:rPr>
        <w:sectPr w:rsidR="002D031D" w:rsidRPr="00D350D1" w:rsidSect="005742F6">
          <w:pgSz w:w="16838" w:h="11906" w:orient="landscape"/>
          <w:pgMar w:top="426" w:right="1134" w:bottom="426" w:left="284" w:header="708" w:footer="708" w:gutter="0"/>
          <w:pgNumType w:chapStyle="1"/>
          <w:cols w:space="720"/>
        </w:sectPr>
      </w:pPr>
    </w:p>
    <w:p w:rsidR="002D031D" w:rsidRPr="00D350D1" w:rsidRDefault="002D031D" w:rsidP="005D491E">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lastRenderedPageBreak/>
        <w:t>5. Особенности традиционных соб</w:t>
      </w:r>
      <w:r w:rsidR="00A1112A">
        <w:rPr>
          <w:rFonts w:ascii="Times New Roman" w:eastAsia="Times New Roman" w:hAnsi="Times New Roman" w:cs="Times New Roman"/>
          <w:b/>
          <w:sz w:val="24"/>
          <w:szCs w:val="24"/>
          <w:lang w:eastAsia="ru-RU"/>
        </w:rPr>
        <w:t>ытий, праздников, мероприятий во 2-й группе раннего возраста</w:t>
      </w:r>
    </w:p>
    <w:p w:rsidR="002D031D" w:rsidRPr="00D350D1" w:rsidRDefault="002D031D" w:rsidP="00AA6427">
      <w:pPr>
        <w:spacing w:after="0" w:line="240" w:lineRule="auto"/>
        <w:rPr>
          <w:rFonts w:ascii="Times New Roman" w:eastAsia="Times New Roman" w:hAnsi="Times New Roman" w:cs="Times New Roman"/>
          <w:sz w:val="24"/>
          <w:szCs w:val="24"/>
          <w:lang w:eastAsia="ru-RU"/>
        </w:rPr>
      </w:pP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rsidR="002D031D" w:rsidRPr="00D350D1" w:rsidRDefault="008047C4"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Для работы с детьми 1 - 2</w:t>
      </w:r>
      <w:r w:rsidR="002D031D" w:rsidRPr="00D350D1">
        <w:rPr>
          <w:rFonts w:ascii="Times New Roman" w:eastAsia="Times New Roman" w:hAnsi="Times New Roman" w:cs="Times New Roman"/>
          <w:sz w:val="24"/>
          <w:szCs w:val="24"/>
          <w:lang w:eastAsia="ru-RU"/>
        </w:rPr>
        <w:t xml:space="preserve"> лет эффективно сюжетно-тематическое 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 содержании планирования учитываются также доступные пониманию детей праздники, такие как Новый год, день рождения и т.п.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D23D15" w:rsidRPr="00D350D1" w:rsidRDefault="00D23D15" w:rsidP="00AA6427">
      <w:pPr>
        <w:spacing w:after="0" w:line="240" w:lineRule="auto"/>
        <w:ind w:firstLine="567"/>
        <w:jc w:val="both"/>
        <w:rPr>
          <w:rFonts w:ascii="Times New Roman" w:eastAsia="Times New Roman" w:hAnsi="Times New Roman" w:cs="Times New Roman"/>
          <w:sz w:val="24"/>
          <w:szCs w:val="24"/>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2651"/>
        <w:gridCol w:w="6095"/>
      </w:tblGrid>
      <w:tr w:rsidR="00D23D15" w:rsidRPr="00D350D1" w:rsidTr="00D23D15">
        <w:tc>
          <w:tcPr>
            <w:tcW w:w="1143"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bCs/>
                <w:sz w:val="24"/>
                <w:szCs w:val="24"/>
                <w:lang w:eastAsia="ru-RU"/>
              </w:rPr>
              <w:t>Недели</w:t>
            </w:r>
          </w:p>
        </w:tc>
        <w:tc>
          <w:tcPr>
            <w:tcW w:w="2651"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D350D1">
              <w:rPr>
                <w:rFonts w:ascii="Times New Roman" w:eastAsia="Calibri" w:hAnsi="Times New Roman" w:cs="Times New Roman"/>
                <w:b/>
                <w:bCs/>
                <w:color w:val="000000"/>
                <w:sz w:val="24"/>
                <w:szCs w:val="24"/>
              </w:rPr>
              <w:t>Темы (1 – 2 лет)</w:t>
            </w:r>
          </w:p>
        </w:tc>
        <w:tc>
          <w:tcPr>
            <w:tcW w:w="6095"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bCs/>
                <w:sz w:val="24"/>
                <w:szCs w:val="24"/>
                <w:lang w:eastAsia="ru-RU"/>
              </w:rPr>
              <w:t>Праздничное мероприятие, событие</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spacing w:after="0" w:line="240" w:lineRule="auto"/>
              <w:jc w:val="center"/>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bCs/>
                <w:iCs/>
                <w:sz w:val="24"/>
                <w:szCs w:val="24"/>
                <w:lang w:eastAsia="ru-RU"/>
              </w:rPr>
              <w:t>Сентябрь</w:t>
            </w:r>
          </w:p>
        </w:tc>
      </w:tr>
      <w:tr w:rsidR="00D23D15" w:rsidRPr="00D350D1" w:rsidTr="00D23D15">
        <w:trPr>
          <w:trHeight w:val="51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«Наш детский сад»</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Оформление коллажа с фотографиями детей группы (сотворчество)</w:t>
            </w:r>
          </w:p>
        </w:tc>
      </w:tr>
      <w:tr w:rsidR="00D23D15" w:rsidRPr="00D350D1" w:rsidTr="00D23D15">
        <w:trPr>
          <w:trHeight w:val="31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«Наш участок. Мы гуляем!»</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на прогулке с разным оборудованием (в песочнице): с игрушками и песком, посудой и формочками, подвижные игры, сбор листьев для коллекции</w:t>
            </w:r>
          </w:p>
        </w:tc>
      </w:tr>
      <w:tr w:rsidR="00D23D15" w:rsidRPr="00D350D1" w:rsidTr="00D23D15">
        <w:trPr>
          <w:trHeight w:val="465"/>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ind w:left="-65" w:firstLine="65"/>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«Наши игрушки»</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 кукольном уголке педагог активизирует детей к участию в простых сюжетах («семья») с правильным использованием атрибутов (предметов уголка, кукол)</w:t>
            </w:r>
          </w:p>
        </w:tc>
      </w:tr>
      <w:tr w:rsidR="00D23D15" w:rsidRPr="00D350D1" w:rsidTr="00D23D15">
        <w:trPr>
          <w:trHeight w:val="36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lastRenderedPageBreak/>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ind w:left="-65" w:firstLine="57"/>
              <w:rPr>
                <w:rFonts w:ascii="Times New Roman" w:eastAsia="Calibri" w:hAnsi="Times New Roman" w:cs="Times New Roman"/>
                <w:b/>
                <w:bCs/>
                <w:color w:val="000000"/>
                <w:sz w:val="24"/>
                <w:szCs w:val="24"/>
              </w:rPr>
            </w:pPr>
            <w:bookmarkStart w:id="9" w:name="_GoBack"/>
            <w:bookmarkEnd w:id="9"/>
            <w:r w:rsidRPr="00D350D1">
              <w:rPr>
                <w:rFonts w:ascii="Times New Roman" w:eastAsia="Calibri" w:hAnsi="Times New Roman" w:cs="Times New Roman"/>
                <w:b/>
                <w:color w:val="000000"/>
                <w:sz w:val="24"/>
                <w:szCs w:val="24"/>
              </w:rPr>
              <w:t>«Наши игрушки»</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Изготовление панно «Солнышко весело светит!» (на основе общего круга и лучей – ладошек детей)</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A1112A">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bCs/>
                <w:iCs/>
                <w:sz w:val="24"/>
                <w:szCs w:val="24"/>
                <w:lang w:eastAsia="ru-RU"/>
              </w:rPr>
              <w:t>Октябрь</w:t>
            </w:r>
          </w:p>
        </w:tc>
      </w:tr>
      <w:tr w:rsidR="00D23D15" w:rsidRPr="00D350D1" w:rsidTr="00D23D15">
        <w:trPr>
          <w:trHeight w:val="36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«Осеннее настроение (яркие листья)»</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Коллекционирование осенних листьев и рисунков по теме. Совместное с педагогом изготовление осеннего букета для украшения группы</w:t>
            </w:r>
          </w:p>
        </w:tc>
      </w:tr>
      <w:tr w:rsidR="00D23D15" w:rsidRPr="00D350D1" w:rsidTr="00D23D15">
        <w:trPr>
          <w:trHeight w:val="465"/>
        </w:trPr>
        <w:tc>
          <w:tcPr>
            <w:tcW w:w="1143" w:type="dxa"/>
            <w:tcBorders>
              <w:top w:val="single" w:sz="4" w:space="0" w:color="auto"/>
              <w:left w:val="single" w:sz="4" w:space="0" w:color="000000"/>
              <w:bottom w:val="single" w:sz="4" w:space="0" w:color="000000"/>
              <w:right w:val="single" w:sz="4" w:space="0" w:color="000000"/>
            </w:tcBorders>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«Вкусные дары осени»</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Коллажирование «Витамины на тарелке». Игры с муляжами овощей, фруктов, грибов в игровом уголке.</w:t>
            </w:r>
          </w:p>
        </w:tc>
      </w:tr>
      <w:tr w:rsidR="00D23D15" w:rsidRPr="00D350D1" w:rsidTr="00D23D15">
        <w:trPr>
          <w:trHeight w:val="21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«Оденем куклу на прогулку»</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Подбор кукольной одежды (по сезону) в игровом уголке; игры с куклами «Собираемся на прогулку»</w:t>
            </w:r>
          </w:p>
        </w:tc>
      </w:tr>
      <w:tr w:rsidR="00D23D15" w:rsidRPr="00D350D1" w:rsidTr="00D23D15">
        <w:trPr>
          <w:trHeight w:val="34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«Что случилось с куклой Машей»</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Подбор кукольной одежды (по сезону) в игровом уголке; игры с куклами «Собираемся на прогулку»</w:t>
            </w:r>
          </w:p>
        </w:tc>
      </w:tr>
      <w:tr w:rsidR="00D23D15" w:rsidRPr="00D350D1" w:rsidTr="00D23D15">
        <w:tc>
          <w:tcPr>
            <w:tcW w:w="1143"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5 неделя</w:t>
            </w:r>
          </w:p>
        </w:tc>
        <w:tc>
          <w:tcPr>
            <w:tcW w:w="2651"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«Коля и Катя в гостях у детей»</w:t>
            </w:r>
          </w:p>
        </w:tc>
        <w:tc>
          <w:tcPr>
            <w:tcW w:w="6095"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Дидактическая игра «Чья одежда?» (Подбор одежды для мальчиков и девочек). В игровом уголке разыгрывание эпизода «В гостях» (одевание куклы- мальчика и куклы-девочки)</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A1112A">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bCs/>
                <w:iCs/>
                <w:sz w:val="24"/>
                <w:szCs w:val="24"/>
                <w:lang w:eastAsia="ru-RU"/>
              </w:rPr>
              <w:t>Ноябрь</w:t>
            </w:r>
          </w:p>
        </w:tc>
      </w:tr>
      <w:tr w:rsidR="00D23D15" w:rsidRPr="00D350D1" w:rsidTr="00D23D15">
        <w:trPr>
          <w:trHeight w:val="45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«Дом, в котором я живу»</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Использование конструктивных построек в совместной с детьми игре. Панно «Наш детский сад» (фотография детского сада, декорирование элементами в соответствии с состоянием природы)</w:t>
            </w:r>
          </w:p>
        </w:tc>
      </w:tr>
      <w:tr w:rsidR="00D23D15" w:rsidRPr="00D350D1" w:rsidTr="00D23D15">
        <w:trPr>
          <w:trHeight w:val="37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«Мой домашний любимец»</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Составление единой композиции из игрушек «Наши домашние питомцы», рассматривание и обыгрывание</w:t>
            </w:r>
          </w:p>
        </w:tc>
      </w:tr>
      <w:tr w:rsidR="00D23D15" w:rsidRPr="00D350D1" w:rsidTr="00D23D15">
        <w:trPr>
          <w:trHeight w:val="405"/>
        </w:trPr>
        <w:tc>
          <w:tcPr>
            <w:tcW w:w="1143" w:type="dxa"/>
            <w:tcBorders>
              <w:top w:val="single" w:sz="4" w:space="0" w:color="000000"/>
              <w:left w:val="single" w:sz="4" w:space="0" w:color="000000"/>
              <w:bottom w:val="single" w:sz="4" w:space="0" w:color="auto"/>
              <w:right w:val="single" w:sz="4" w:space="0" w:color="000000"/>
            </w:tcBorders>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«Грузовик привез игрушки»</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Атрибуты для игр с машинками. Сюжетные игры «Машины привезли игрушки». Аппликации и конструктивные работы по теме для игр.</w:t>
            </w:r>
          </w:p>
        </w:tc>
      </w:tr>
      <w:tr w:rsidR="00D23D15" w:rsidRPr="00D350D1" w:rsidTr="00D23D15">
        <w:trPr>
          <w:trHeight w:val="42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«Мои любимые игрушки. Дети играют»</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Коллажирование «Мои любимые игрушки» (с участием родителей). Сюжетные игры</w:t>
            </w:r>
          </w:p>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Развлечение «Мой веселый звонкий мяч»</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A1112A">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bCs/>
                <w:iCs/>
                <w:sz w:val="24"/>
                <w:szCs w:val="24"/>
                <w:lang w:eastAsia="ru-RU"/>
              </w:rPr>
              <w:t>Декабрь</w:t>
            </w:r>
          </w:p>
        </w:tc>
      </w:tr>
      <w:tr w:rsidR="00D23D15" w:rsidRPr="00D350D1" w:rsidTr="00D23D15">
        <w:trPr>
          <w:trHeight w:val="405"/>
        </w:trPr>
        <w:tc>
          <w:tcPr>
            <w:tcW w:w="1143" w:type="dxa"/>
            <w:tcBorders>
              <w:top w:val="single" w:sz="4" w:space="0" w:color="000000"/>
              <w:left w:val="single" w:sz="4" w:space="0" w:color="000000"/>
              <w:bottom w:val="single" w:sz="4" w:space="0" w:color="auto"/>
              <w:right w:val="single" w:sz="4" w:space="0" w:color="000000"/>
            </w:tcBorders>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«Зимушка-зима в гости к нам пришла»</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Выставка детских работ «Зима у нас в гостях»</w:t>
            </w:r>
          </w:p>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Развлечение «Здравствуй, гостья Зима!»</w:t>
            </w:r>
          </w:p>
        </w:tc>
      </w:tr>
      <w:tr w:rsidR="00D23D15" w:rsidRPr="00D350D1" w:rsidTr="00D23D15">
        <w:trPr>
          <w:trHeight w:val="40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«Новогодние подарки для куклы»</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Изготовление игрушек: раскрашивание силуэтов елочных игрушек и зверей.</w:t>
            </w:r>
          </w:p>
        </w:tc>
      </w:tr>
      <w:tr w:rsidR="00D23D15" w:rsidRPr="00D350D1" w:rsidTr="00D23D15">
        <w:trPr>
          <w:trHeight w:val="435"/>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«Ёлка у нас в гостях»</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D350D1">
              <w:rPr>
                <w:rFonts w:ascii="Times New Roman" w:eastAsia="Calibri" w:hAnsi="Times New Roman" w:cs="Times New Roman"/>
                <w:color w:val="000000"/>
                <w:sz w:val="24"/>
                <w:szCs w:val="24"/>
              </w:rPr>
              <w:t>Хороводные игры. Украшение ёлочки</w:t>
            </w:r>
          </w:p>
        </w:tc>
      </w:tr>
      <w:tr w:rsidR="00D23D15" w:rsidRPr="00D350D1" w:rsidTr="00D23D15">
        <w:trPr>
          <w:trHeight w:val="449"/>
        </w:trPr>
        <w:tc>
          <w:tcPr>
            <w:tcW w:w="1143" w:type="dxa"/>
            <w:tcBorders>
              <w:top w:val="single" w:sz="4" w:space="0" w:color="auto"/>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«Здравствуй, дедушка Мороз!»</w:t>
            </w:r>
          </w:p>
        </w:tc>
        <w:tc>
          <w:tcPr>
            <w:tcW w:w="6095" w:type="dxa"/>
            <w:tcBorders>
              <w:top w:val="single" w:sz="4" w:space="0" w:color="auto"/>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D350D1">
              <w:rPr>
                <w:rFonts w:ascii="Times New Roman" w:eastAsia="Calibri" w:hAnsi="Times New Roman" w:cs="Times New Roman"/>
                <w:color w:val="000000"/>
                <w:sz w:val="24"/>
                <w:szCs w:val="24"/>
              </w:rPr>
              <w:t>Праздник «Новый год»</w:t>
            </w:r>
          </w:p>
        </w:tc>
      </w:tr>
      <w:tr w:rsidR="00D23D15" w:rsidRPr="00D350D1" w:rsidTr="00D23D15">
        <w:trPr>
          <w:trHeight w:val="360"/>
        </w:trPr>
        <w:tc>
          <w:tcPr>
            <w:tcW w:w="1143" w:type="dxa"/>
            <w:tcBorders>
              <w:top w:val="single" w:sz="4" w:space="0" w:color="auto"/>
              <w:left w:val="single" w:sz="4" w:space="0" w:color="000000"/>
              <w:bottom w:val="single" w:sz="4" w:space="0" w:color="000000"/>
              <w:right w:val="single" w:sz="4" w:space="0" w:color="000000"/>
            </w:tcBorders>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5 неделя</w:t>
            </w:r>
          </w:p>
        </w:tc>
        <w:tc>
          <w:tcPr>
            <w:tcW w:w="2651" w:type="dxa"/>
            <w:tcBorders>
              <w:top w:val="single" w:sz="4" w:space="0" w:color="auto"/>
              <w:left w:val="single" w:sz="4" w:space="0" w:color="000000"/>
              <w:bottom w:val="single" w:sz="4" w:space="0" w:color="000000"/>
              <w:right w:val="single" w:sz="4" w:space="0" w:color="000000"/>
            </w:tcBorders>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color w:val="000000"/>
                <w:sz w:val="24"/>
                <w:szCs w:val="24"/>
              </w:rPr>
            </w:pPr>
            <w:r w:rsidRPr="00D350D1">
              <w:rPr>
                <w:rFonts w:ascii="Times New Roman" w:eastAsia="Calibri" w:hAnsi="Times New Roman" w:cs="Times New Roman"/>
                <w:b/>
                <w:color w:val="000000"/>
                <w:sz w:val="24"/>
                <w:szCs w:val="24"/>
              </w:rPr>
              <w:t>«С горки радостно качусь»</w:t>
            </w:r>
          </w:p>
        </w:tc>
        <w:tc>
          <w:tcPr>
            <w:tcW w:w="6095" w:type="dxa"/>
            <w:tcBorders>
              <w:top w:val="single" w:sz="4" w:space="0" w:color="auto"/>
              <w:left w:val="single" w:sz="4" w:space="0" w:color="000000"/>
              <w:bottom w:val="single" w:sz="4" w:space="0" w:color="000000"/>
              <w:right w:val="single" w:sz="4" w:space="0" w:color="000000"/>
            </w:tcBorders>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Игры на прогулке (катание на санках)</w:t>
            </w:r>
          </w:p>
          <w:p w:rsidR="00D23D15" w:rsidRPr="00D350D1" w:rsidRDefault="00D23D15" w:rsidP="00A1112A">
            <w:pPr>
              <w:autoSpaceDE w:val="0"/>
              <w:autoSpaceDN w:val="0"/>
              <w:adjustRightInd w:val="0"/>
              <w:spacing w:after="0" w:line="240" w:lineRule="auto"/>
              <w:jc w:val="both"/>
              <w:rPr>
                <w:rFonts w:ascii="Times New Roman" w:eastAsia="Calibri" w:hAnsi="Times New Roman" w:cs="Times New Roman"/>
                <w:color w:val="000000"/>
                <w:sz w:val="24"/>
                <w:szCs w:val="24"/>
              </w:rPr>
            </w:pPr>
            <w:r w:rsidRPr="00D350D1">
              <w:rPr>
                <w:rFonts w:ascii="Times New Roman" w:eastAsia="Times New Roman" w:hAnsi="Times New Roman" w:cs="Times New Roman"/>
                <w:sz w:val="24"/>
                <w:szCs w:val="24"/>
                <w:lang w:eastAsia="ru-RU"/>
              </w:rPr>
              <w:t>Развлечение «В гостях у Мороза Ивановича»</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D350D1">
              <w:rPr>
                <w:rFonts w:ascii="Times New Roman" w:eastAsia="Calibri" w:hAnsi="Times New Roman" w:cs="Times New Roman"/>
                <w:b/>
                <w:bCs/>
                <w:iCs/>
                <w:color w:val="000000"/>
                <w:sz w:val="24"/>
                <w:szCs w:val="24"/>
                <w:lang w:eastAsia="ru-RU"/>
              </w:rPr>
              <w:t>Январь</w:t>
            </w:r>
          </w:p>
        </w:tc>
      </w:tr>
      <w:tr w:rsidR="00D23D15" w:rsidRPr="00D350D1" w:rsidTr="00D23D15">
        <w:trPr>
          <w:trHeight w:val="39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«Матрёшкина сказка»</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Игры с матрешками</w:t>
            </w:r>
          </w:p>
        </w:tc>
      </w:tr>
      <w:tr w:rsidR="00D23D15" w:rsidRPr="00D350D1" w:rsidTr="00D23D15">
        <w:trPr>
          <w:trHeight w:val="495"/>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«Красота деревьев в зимнем наряде»</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Составление композиции «Деревья в зимних шубах» (украшение ветвей ватой, скомканной бумагой)</w:t>
            </w:r>
          </w:p>
        </w:tc>
      </w:tr>
      <w:tr w:rsidR="00D23D15" w:rsidRPr="00D350D1" w:rsidTr="00D23D15">
        <w:trPr>
          <w:trHeight w:val="33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«Зимовье зверей»</w:t>
            </w:r>
          </w:p>
        </w:tc>
        <w:tc>
          <w:tcPr>
            <w:tcW w:w="6095" w:type="dxa"/>
            <w:tcBorders>
              <w:top w:val="single" w:sz="4" w:space="0" w:color="auto"/>
              <w:left w:val="single" w:sz="4" w:space="0" w:color="000000"/>
              <w:bottom w:val="single" w:sz="4" w:space="0" w:color="000000"/>
              <w:right w:val="single" w:sz="4" w:space="0" w:color="000000"/>
            </w:tcBorders>
            <w:hideMark/>
          </w:tcPr>
          <w:p w:rsidR="00D23D15"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Составление единой композиции «Звери в лесу» (расположение фигурок или маленьких игрушек на макете «Лес зимой»)</w:t>
            </w:r>
          </w:p>
          <w:p w:rsidR="009C7AF6" w:rsidRDefault="009C7AF6"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C7AF6" w:rsidRPr="00D350D1" w:rsidRDefault="009C7AF6"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D350D1">
              <w:rPr>
                <w:rFonts w:ascii="Times New Roman" w:eastAsia="Calibri" w:hAnsi="Times New Roman" w:cs="Times New Roman"/>
                <w:b/>
                <w:bCs/>
                <w:iCs/>
                <w:color w:val="000000"/>
                <w:sz w:val="24"/>
                <w:szCs w:val="24"/>
                <w:lang w:eastAsia="ru-RU"/>
              </w:rPr>
              <w:lastRenderedPageBreak/>
              <w:t>Февраль</w:t>
            </w:r>
          </w:p>
        </w:tc>
      </w:tr>
      <w:tr w:rsidR="00D23D15" w:rsidRPr="00D350D1" w:rsidTr="00D23D15">
        <w:trPr>
          <w:trHeight w:val="465"/>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«Большие и маленькие (животные и их детеныши)»</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ind w:right="112"/>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Составление композиции «Семейный зоопарк» – построение сюжетной композиции из мелких фигурок и игрушек зверей и птиц</w:t>
            </w:r>
          </w:p>
        </w:tc>
      </w:tr>
      <w:tr w:rsidR="00D23D15" w:rsidRPr="00D350D1" w:rsidTr="00D23D15">
        <w:trPr>
          <w:trHeight w:val="36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«Ребятам о зверятах»</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ind w:right="112"/>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Выставка книг о зверях</w:t>
            </w:r>
          </w:p>
        </w:tc>
      </w:tr>
      <w:tr w:rsidR="00D23D15" w:rsidRPr="00D350D1" w:rsidTr="00D23D15">
        <w:trPr>
          <w:trHeight w:val="45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«Мама, папа и я»</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tabs>
                <w:tab w:val="left" w:pos="6546"/>
              </w:tabs>
              <w:autoSpaceDE w:val="0"/>
              <w:autoSpaceDN w:val="0"/>
              <w:adjustRightInd w:val="0"/>
              <w:spacing w:after="0" w:line="240" w:lineRule="auto"/>
              <w:ind w:right="112"/>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Оформление фотовыставки «Моя семья»</w:t>
            </w:r>
          </w:p>
        </w:tc>
      </w:tr>
      <w:tr w:rsidR="00D23D15" w:rsidRPr="00D350D1" w:rsidTr="00D23D15">
        <w:trPr>
          <w:trHeight w:val="37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«Самое важное слово»</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tabs>
                <w:tab w:val="left" w:pos="6546"/>
              </w:tabs>
              <w:autoSpaceDE w:val="0"/>
              <w:autoSpaceDN w:val="0"/>
              <w:adjustRightInd w:val="0"/>
              <w:spacing w:after="0" w:line="240" w:lineRule="auto"/>
              <w:ind w:right="112"/>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Оформление фотовыставки «Моя семья»</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D350D1">
              <w:rPr>
                <w:rFonts w:ascii="Times New Roman" w:eastAsia="Calibri" w:hAnsi="Times New Roman" w:cs="Times New Roman"/>
                <w:b/>
                <w:bCs/>
                <w:iCs/>
                <w:color w:val="000000"/>
                <w:sz w:val="24"/>
                <w:szCs w:val="24"/>
                <w:lang w:eastAsia="ru-RU"/>
              </w:rPr>
              <w:t>Март</w:t>
            </w:r>
          </w:p>
        </w:tc>
      </w:tr>
      <w:tr w:rsidR="00D23D15" w:rsidRPr="00D350D1" w:rsidTr="00D23D15">
        <w:trPr>
          <w:trHeight w:val="435"/>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«Наши мамочки»</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Изготовление подарков мамам (аппликация: открытка «Самый красивый букет – мамочке!»)</w:t>
            </w:r>
          </w:p>
        </w:tc>
      </w:tr>
      <w:tr w:rsidR="00D23D15" w:rsidRPr="00D350D1" w:rsidTr="00D23D15">
        <w:trPr>
          <w:trHeight w:val="39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«Мир за окном: весна пришла»</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Наблюдение детей в природе «Наш огородик» (проращивание луковиц)</w:t>
            </w:r>
          </w:p>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Развлечение «Масленица»</w:t>
            </w:r>
          </w:p>
        </w:tc>
      </w:tr>
      <w:tr w:rsidR="00D23D15" w:rsidRPr="00D350D1" w:rsidTr="00D23D15">
        <w:trPr>
          <w:trHeight w:val="405"/>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«В гостях у Айболита»</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Пополнение игрового уголка атрибутами для игры в «больницу». Разыгрывание эпизодов</w:t>
            </w:r>
          </w:p>
        </w:tc>
      </w:tr>
      <w:tr w:rsidR="00D23D15" w:rsidRPr="00D350D1" w:rsidTr="00D23D15">
        <w:trPr>
          <w:trHeight w:val="42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«В гостях у Айболита»</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Составление весеннего гардероба кукол в игровом уголке</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D350D1">
              <w:rPr>
                <w:rFonts w:ascii="Times New Roman" w:eastAsia="Calibri" w:hAnsi="Times New Roman" w:cs="Times New Roman"/>
                <w:b/>
                <w:bCs/>
                <w:iCs/>
                <w:color w:val="000000"/>
                <w:sz w:val="24"/>
                <w:szCs w:val="24"/>
                <w:lang w:eastAsia="ru-RU"/>
              </w:rPr>
              <w:t>Апрель</w:t>
            </w:r>
          </w:p>
        </w:tc>
      </w:tr>
      <w:tr w:rsidR="00D23D15" w:rsidRPr="00D350D1" w:rsidTr="00D23D15">
        <w:trPr>
          <w:trHeight w:val="42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«Весёлые истории»</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День радости (чтение стихов, весёлые игры и забавы, просмотр мультиков)</w:t>
            </w:r>
          </w:p>
        </w:tc>
      </w:tr>
      <w:tr w:rsidR="00D23D15" w:rsidRPr="00D350D1" w:rsidTr="00D23D15">
        <w:trPr>
          <w:trHeight w:val="393"/>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contextualSpacing/>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«Солнышко»</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spacing w:after="0" w:line="240" w:lineRule="auto"/>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Коллективное коллажирование – развлечение «Солнышко» и посиделки в народном стиле (сопровождение деятельности песнями и хороводами)</w:t>
            </w:r>
          </w:p>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Развлечение «На весенней полянке»</w:t>
            </w:r>
          </w:p>
        </w:tc>
      </w:tr>
      <w:tr w:rsidR="00D23D15" w:rsidRPr="00D350D1" w:rsidTr="00D23D15">
        <w:trPr>
          <w:trHeight w:val="45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Птицы прилетели»</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Коллаж «Птички весело гуляют» («Птичий двор») (изображение птиц на основе силуэтов – штампов или на основе обобщенного способа рисования – из круга)</w:t>
            </w:r>
          </w:p>
        </w:tc>
      </w:tr>
      <w:tr w:rsidR="00D23D15" w:rsidRPr="00D350D1" w:rsidTr="00D23D15">
        <w:trPr>
          <w:trHeight w:val="37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b/>
                <w:bCs/>
                <w:color w:val="000000"/>
                <w:sz w:val="24"/>
                <w:szCs w:val="24"/>
              </w:rPr>
            </w:pPr>
            <w:r w:rsidRPr="00D350D1">
              <w:rPr>
                <w:rFonts w:ascii="Times New Roman" w:eastAsia="Calibri" w:hAnsi="Times New Roman" w:cs="Times New Roman"/>
                <w:b/>
                <w:color w:val="000000"/>
                <w:sz w:val="24"/>
                <w:szCs w:val="24"/>
              </w:rPr>
              <w:t>«Где моя мама?» (Домашние и дикие животные и их детеныши)</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Коллективное коллажирование по теме (наклеивание вырезанных взрослым фигурок животных на полянки – лес и деревня), обыгрывание</w:t>
            </w:r>
          </w:p>
        </w:tc>
      </w:tr>
      <w:tr w:rsidR="00D23D15" w:rsidRPr="00D350D1" w:rsidTr="00D23D15">
        <w:tc>
          <w:tcPr>
            <w:tcW w:w="1143"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5 неделя</w:t>
            </w:r>
          </w:p>
        </w:tc>
        <w:tc>
          <w:tcPr>
            <w:tcW w:w="2651"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b/>
                <w:sz w:val="24"/>
                <w:szCs w:val="24"/>
                <w:lang w:eastAsia="ru-RU"/>
              </w:rPr>
              <w:t>«Я одеваюсь сам»</w:t>
            </w:r>
          </w:p>
        </w:tc>
        <w:tc>
          <w:tcPr>
            <w:tcW w:w="6095" w:type="dxa"/>
            <w:tcBorders>
              <w:top w:val="single" w:sz="4" w:space="0" w:color="000000"/>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350D1">
              <w:rPr>
                <w:rFonts w:ascii="Times New Roman" w:eastAsia="Times New Roman" w:hAnsi="Times New Roman" w:cs="Times New Roman"/>
                <w:sz w:val="24"/>
                <w:szCs w:val="24"/>
                <w:lang w:eastAsia="ru-RU"/>
              </w:rPr>
              <w:t>Дидактические игры «Одежда по сезонам», игры с простыми застежками, шнуровками</w:t>
            </w:r>
          </w:p>
        </w:tc>
      </w:tr>
      <w:tr w:rsidR="00D23D15" w:rsidRPr="00D350D1" w:rsidTr="00D23D15">
        <w:tc>
          <w:tcPr>
            <w:tcW w:w="9889" w:type="dxa"/>
            <w:gridSpan w:val="3"/>
            <w:tcBorders>
              <w:top w:val="single" w:sz="4" w:space="0" w:color="000000"/>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D350D1">
              <w:rPr>
                <w:rFonts w:ascii="Times New Roman" w:eastAsia="Calibri" w:hAnsi="Times New Roman" w:cs="Times New Roman"/>
                <w:b/>
                <w:bCs/>
                <w:iCs/>
                <w:color w:val="000000"/>
                <w:sz w:val="24"/>
                <w:szCs w:val="24"/>
                <w:lang w:eastAsia="ru-RU"/>
              </w:rPr>
              <w:t>Май</w:t>
            </w:r>
          </w:p>
        </w:tc>
      </w:tr>
      <w:tr w:rsidR="00D23D15" w:rsidRPr="00D350D1" w:rsidTr="00D23D15">
        <w:trPr>
          <w:trHeight w:val="30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1 неделя</w:t>
            </w: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50D1">
              <w:rPr>
                <w:rFonts w:ascii="Times New Roman" w:eastAsia="Calibri" w:hAnsi="Times New Roman" w:cs="Times New Roman"/>
                <w:b/>
                <w:color w:val="000000"/>
                <w:sz w:val="24"/>
                <w:szCs w:val="24"/>
              </w:rPr>
              <w:t>«Живое вокруг нас: весенние цветы»</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Коллективная композиция «Весенний букет» (расположение цветов, выполненных в разных техниках, на единой основе)</w:t>
            </w:r>
          </w:p>
        </w:tc>
      </w:tr>
      <w:tr w:rsidR="00D23D15" w:rsidRPr="00D350D1" w:rsidTr="00D23D15">
        <w:trPr>
          <w:trHeight w:val="255"/>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2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350D1">
              <w:rPr>
                <w:rFonts w:ascii="Times New Roman" w:eastAsia="Calibri" w:hAnsi="Times New Roman" w:cs="Times New Roman"/>
                <w:b/>
                <w:color w:val="000000"/>
                <w:sz w:val="24"/>
                <w:szCs w:val="24"/>
              </w:rPr>
              <w:t>«Травка зеленеет, солнышко блестит»</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Игры с сенсорным фондом (группировка по цвету, гладкости и т. п.)</w:t>
            </w:r>
          </w:p>
        </w:tc>
      </w:tr>
      <w:tr w:rsidR="00D23D15" w:rsidRPr="00D350D1" w:rsidTr="00D23D15">
        <w:trPr>
          <w:trHeight w:val="360"/>
        </w:trPr>
        <w:tc>
          <w:tcPr>
            <w:tcW w:w="1143"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3 неделя</w:t>
            </w:r>
          </w:p>
        </w:tc>
        <w:tc>
          <w:tcPr>
            <w:tcW w:w="2651"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«Мы едем, едем, едем»</w:t>
            </w:r>
          </w:p>
        </w:tc>
        <w:tc>
          <w:tcPr>
            <w:tcW w:w="6095" w:type="dxa"/>
            <w:tcBorders>
              <w:top w:val="single" w:sz="4" w:space="0" w:color="000000"/>
              <w:left w:val="single" w:sz="4" w:space="0" w:color="000000"/>
              <w:bottom w:val="single" w:sz="4" w:space="0" w:color="auto"/>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Коллекционирование игрушек – разного вида транспорта и сюжетно-ролевая игра по теме</w:t>
            </w:r>
          </w:p>
        </w:tc>
      </w:tr>
      <w:tr w:rsidR="00D23D15" w:rsidRPr="00D350D1" w:rsidTr="00D23D15">
        <w:trPr>
          <w:trHeight w:val="480"/>
        </w:trPr>
        <w:tc>
          <w:tcPr>
            <w:tcW w:w="1143"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28528F">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350D1">
              <w:rPr>
                <w:rFonts w:ascii="Times New Roman" w:eastAsia="Calibri" w:hAnsi="Times New Roman" w:cs="Times New Roman"/>
                <w:b/>
                <w:color w:val="000000"/>
                <w:sz w:val="24"/>
                <w:szCs w:val="24"/>
                <w:lang w:eastAsia="ru-RU"/>
              </w:rPr>
              <w:t>4 неделя</w:t>
            </w:r>
          </w:p>
        </w:tc>
        <w:tc>
          <w:tcPr>
            <w:tcW w:w="2651"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9C7AF6">
            <w:pPr>
              <w:spacing w:after="0" w:line="240" w:lineRule="auto"/>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«У куклы Кати день рождения»</w:t>
            </w:r>
          </w:p>
        </w:tc>
        <w:tc>
          <w:tcPr>
            <w:tcW w:w="6095" w:type="dxa"/>
            <w:tcBorders>
              <w:top w:val="single" w:sz="4" w:space="0" w:color="auto"/>
              <w:left w:val="single" w:sz="4" w:space="0" w:color="000000"/>
              <w:bottom w:val="single" w:sz="4" w:space="0" w:color="000000"/>
              <w:right w:val="single" w:sz="4" w:space="0" w:color="000000"/>
            </w:tcBorders>
            <w:hideMark/>
          </w:tcPr>
          <w:p w:rsidR="00D23D15" w:rsidRPr="00D350D1" w:rsidRDefault="00D23D15" w:rsidP="00A1112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Дидактические игры «Одежда по сезонам», игры с простыми застежками, шнуровками</w:t>
            </w:r>
          </w:p>
        </w:tc>
      </w:tr>
    </w:tbl>
    <w:p w:rsidR="00D23D15" w:rsidRPr="00D350D1" w:rsidRDefault="00D23D15" w:rsidP="00D23D15">
      <w:pPr>
        <w:spacing w:after="0" w:line="240" w:lineRule="auto"/>
        <w:jc w:val="center"/>
        <w:rPr>
          <w:rFonts w:ascii="Times New Roman" w:eastAsia="Times New Roman" w:hAnsi="Times New Roman" w:cs="Times New Roman"/>
          <w:b/>
          <w:sz w:val="24"/>
          <w:szCs w:val="24"/>
          <w:lang w:eastAsia="ru-RU"/>
        </w:rPr>
      </w:pPr>
    </w:p>
    <w:p w:rsidR="002D031D" w:rsidRPr="00D350D1" w:rsidRDefault="002D031D" w:rsidP="00D23D15">
      <w:pPr>
        <w:spacing w:after="0" w:line="240" w:lineRule="auto"/>
        <w:contextualSpacing/>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6. Особенности организации развивающей предметно-пространственной среды</w:t>
      </w:r>
    </w:p>
    <w:p w:rsidR="002D031D" w:rsidRPr="00D350D1" w:rsidRDefault="002D031D" w:rsidP="00D23D15">
      <w:pPr>
        <w:spacing w:after="0" w:line="240" w:lineRule="auto"/>
        <w:ind w:firstLine="567"/>
        <w:contextualSpacing/>
        <w:jc w:val="both"/>
        <w:rPr>
          <w:rFonts w:ascii="Times New Roman" w:eastAsia="Times New Roman" w:hAnsi="Times New Roman" w:cs="Times New Roman"/>
          <w:i/>
          <w:sz w:val="24"/>
          <w:szCs w:val="24"/>
          <w:lang w:eastAsia="ru-RU"/>
        </w:rPr>
      </w:pPr>
      <w:r w:rsidRPr="00D350D1">
        <w:rPr>
          <w:rFonts w:ascii="Times New Roman" w:eastAsia="Times New Roman" w:hAnsi="Times New Roman" w:cs="Times New Roman"/>
          <w:sz w:val="24"/>
          <w:szCs w:val="24"/>
          <w:lang w:eastAsia="ru-RU"/>
        </w:rPr>
        <w:t>Развивающая предметно-пространственная среда  должна быть</w:t>
      </w:r>
      <w:r w:rsidRPr="00D350D1">
        <w:rPr>
          <w:rFonts w:ascii="Times New Roman" w:eastAsia="Times New Roman" w:hAnsi="Times New Roman" w:cs="Times New Roman"/>
          <w:i/>
          <w:sz w:val="24"/>
          <w:szCs w:val="24"/>
          <w:lang w:eastAsia="ru-RU"/>
        </w:rPr>
        <w:t>:</w:t>
      </w:r>
    </w:p>
    <w:p w:rsidR="002D031D" w:rsidRPr="00D350D1" w:rsidRDefault="002D031D"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содержательно-насыщенной, развивающей;</w:t>
      </w:r>
    </w:p>
    <w:p w:rsidR="002D031D" w:rsidRPr="00D350D1" w:rsidRDefault="002D031D"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трансформируемой;</w:t>
      </w:r>
    </w:p>
    <w:p w:rsidR="002D031D" w:rsidRPr="00D350D1" w:rsidRDefault="002D031D"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полифункциональной;</w:t>
      </w:r>
    </w:p>
    <w:p w:rsidR="002D031D" w:rsidRPr="00D350D1" w:rsidRDefault="002D031D"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lastRenderedPageBreak/>
        <w:t>• вариативной;</w:t>
      </w:r>
    </w:p>
    <w:p w:rsidR="002D031D" w:rsidRPr="00D350D1" w:rsidRDefault="002D031D"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доступной;</w:t>
      </w:r>
    </w:p>
    <w:p w:rsidR="002D031D" w:rsidRPr="00D350D1" w:rsidRDefault="002D031D"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безопасной;</w:t>
      </w:r>
    </w:p>
    <w:p w:rsidR="002D031D" w:rsidRPr="00D350D1" w:rsidRDefault="00D23D15"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здоровье</w:t>
      </w:r>
      <w:r w:rsidR="002D031D" w:rsidRPr="00D350D1">
        <w:rPr>
          <w:rFonts w:ascii="Times New Roman" w:eastAsia="Times New Roman" w:hAnsi="Times New Roman" w:cs="Times New Roman"/>
          <w:sz w:val="24"/>
          <w:szCs w:val="24"/>
          <w:lang w:eastAsia="ru-RU"/>
        </w:rPr>
        <w:t>сберегающей;</w:t>
      </w:r>
    </w:p>
    <w:p w:rsidR="002D031D" w:rsidRPr="00D350D1" w:rsidRDefault="00D23D15" w:rsidP="00D23D15">
      <w:pPr>
        <w:spacing w:after="0" w:line="240" w:lineRule="auto"/>
        <w:ind w:firstLine="567"/>
        <w:contextualSpacing/>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эстетически</w:t>
      </w:r>
      <w:r w:rsidR="002D031D" w:rsidRPr="00D350D1">
        <w:rPr>
          <w:rFonts w:ascii="Times New Roman" w:eastAsia="Times New Roman" w:hAnsi="Times New Roman" w:cs="Times New Roman"/>
          <w:sz w:val="24"/>
          <w:szCs w:val="24"/>
          <w:lang w:eastAsia="ru-RU"/>
        </w:rPr>
        <w:t>привлекательной.</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 для обеспечения эмоционального благополучия ребенка</w:t>
      </w:r>
      <w:r w:rsidRPr="00D350D1">
        <w:rPr>
          <w:rFonts w:ascii="Times New Roman" w:eastAsia="Times New Roman" w:hAnsi="Times New Roman" w:cs="Times New Roman"/>
          <w:sz w:val="24"/>
          <w:szCs w:val="24"/>
          <w:lang w:eastAsia="ru-RU"/>
        </w:rPr>
        <w:t xml:space="preserve">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Особенности организации предметно-пространственной среды для развития самостоятельности</w:t>
      </w:r>
      <w:r w:rsidRPr="00D350D1">
        <w:rPr>
          <w:rFonts w:ascii="Times New Roman" w:eastAsia="Times New Roman" w:hAnsi="Times New Roman" w:cs="Times New Roman"/>
          <w:sz w:val="24"/>
          <w:szCs w:val="24"/>
          <w:lang w:eastAsia="ru-RU"/>
        </w:rPr>
        <w:t xml:space="preserve"> </w:t>
      </w:r>
    </w:p>
    <w:p w:rsidR="002D031D" w:rsidRPr="00D350D1" w:rsidRDefault="002D031D" w:rsidP="00AA6427">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 xml:space="preserve">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w:t>
      </w:r>
    </w:p>
    <w:p w:rsidR="002D031D" w:rsidRPr="00D350D1" w:rsidRDefault="002D031D" w:rsidP="00AA6427">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Особенности организации предметно-пространственной среды для развития игровой деятельности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 xml:space="preserve"> </w:t>
      </w:r>
      <w:r w:rsidRPr="00D350D1">
        <w:rPr>
          <w:rFonts w:ascii="Times New Roman" w:eastAsia="Times New Roman" w:hAnsi="Times New Roman" w:cs="Times New Roman"/>
          <w:sz w:val="24"/>
          <w:szCs w:val="24"/>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2D031D" w:rsidRPr="00D350D1" w:rsidRDefault="002D031D" w:rsidP="00AA6427">
      <w:pPr>
        <w:spacing w:after="0" w:line="240" w:lineRule="auto"/>
        <w:ind w:firstLine="567"/>
        <w:jc w:val="both"/>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sz w:val="24"/>
          <w:szCs w:val="24"/>
          <w:lang w:eastAsia="ru-RU"/>
        </w:rPr>
        <w:t xml:space="preserve"> </w:t>
      </w:r>
      <w:r w:rsidRPr="00D350D1">
        <w:rPr>
          <w:rFonts w:ascii="Times New Roman" w:eastAsia="Times New Roman" w:hAnsi="Times New Roman" w:cs="Times New Roman"/>
          <w:b/>
          <w:sz w:val="24"/>
          <w:szCs w:val="24"/>
          <w:lang w:eastAsia="ru-RU"/>
        </w:rPr>
        <w:t>Особенности организации предметно-пространственной среды для развития проектной деятельности</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b/>
          <w:sz w:val="24"/>
          <w:szCs w:val="24"/>
          <w:lang w:eastAsia="ru-RU"/>
        </w:rPr>
        <w:t>Особенности организации предметно-пространственной среды для самовыражения средствами искусства</w:t>
      </w:r>
      <w:r w:rsidRPr="00D350D1">
        <w:rPr>
          <w:rFonts w:ascii="Times New Roman" w:eastAsia="Times New Roman" w:hAnsi="Times New Roman" w:cs="Times New Roman"/>
          <w:sz w:val="24"/>
          <w:szCs w:val="24"/>
          <w:lang w:eastAsia="ru-RU"/>
        </w:rPr>
        <w:t xml:space="preserve">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r w:rsidRPr="00D350D1">
        <w:rPr>
          <w:rFonts w:ascii="Times New Roman" w:eastAsia="Times New Roman" w:hAnsi="Times New Roman" w:cs="Times New Roman"/>
          <w:b/>
          <w:sz w:val="24"/>
          <w:szCs w:val="24"/>
          <w:lang w:eastAsia="ru-RU"/>
        </w:rPr>
        <w:t>Особенности организации предметно-пространственной среды для физического развития</w:t>
      </w:r>
      <w:r w:rsidRPr="00D350D1">
        <w:rPr>
          <w:rFonts w:ascii="Times New Roman" w:eastAsia="Times New Roman" w:hAnsi="Times New Roman" w:cs="Times New Roman"/>
          <w:sz w:val="24"/>
          <w:szCs w:val="24"/>
          <w:lang w:eastAsia="ru-RU"/>
        </w:rPr>
        <w:t xml:space="preserve"> </w:t>
      </w:r>
    </w:p>
    <w:p w:rsidR="002D031D" w:rsidRPr="00D350D1" w:rsidRDefault="002D031D" w:rsidP="00AA6427">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w:t>
      </w:r>
      <w:r w:rsidRPr="00D350D1">
        <w:rPr>
          <w:rFonts w:ascii="Times New Roman" w:eastAsia="Times New Roman" w:hAnsi="Times New Roman" w:cs="Times New Roman"/>
          <w:sz w:val="24"/>
          <w:szCs w:val="24"/>
          <w:lang w:eastAsia="ru-RU"/>
        </w:rPr>
        <w:lastRenderedPageBreak/>
        <w:t>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2D031D" w:rsidRPr="00D350D1" w:rsidRDefault="002D031D" w:rsidP="00AA6427">
      <w:pPr>
        <w:spacing w:after="0" w:line="240" w:lineRule="auto"/>
        <w:contextualSpacing/>
        <w:jc w:val="center"/>
        <w:rPr>
          <w:rFonts w:ascii="Times New Roman" w:eastAsia="Times New Roman" w:hAnsi="Times New Roman" w:cs="Times New Roman"/>
          <w:b/>
          <w:sz w:val="24"/>
          <w:szCs w:val="24"/>
          <w:lang w:eastAsia="ru-RU"/>
        </w:rPr>
      </w:pPr>
    </w:p>
    <w:p w:rsidR="008047C4" w:rsidRPr="00D350D1" w:rsidRDefault="002D031D" w:rsidP="00AA6427">
      <w:pPr>
        <w:spacing w:after="0" w:line="240" w:lineRule="auto"/>
        <w:jc w:val="center"/>
        <w:rPr>
          <w:rFonts w:ascii="Times New Roman" w:eastAsia="Calibri" w:hAnsi="Times New Roman" w:cs="Times New Roman"/>
          <w:b/>
          <w:bCs/>
          <w:sz w:val="24"/>
          <w:szCs w:val="24"/>
        </w:rPr>
      </w:pPr>
      <w:r w:rsidRPr="00D350D1">
        <w:rPr>
          <w:rFonts w:ascii="Times New Roman" w:eastAsia="Times New Roman" w:hAnsi="Times New Roman" w:cs="Times New Roman"/>
          <w:b/>
          <w:sz w:val="24"/>
          <w:szCs w:val="24"/>
          <w:lang w:eastAsia="ru-RU"/>
        </w:rPr>
        <w:t xml:space="preserve">Наполняемость центров </w:t>
      </w:r>
      <w:r w:rsidR="008047C4" w:rsidRPr="00D350D1">
        <w:rPr>
          <w:rFonts w:ascii="Times New Roman" w:eastAsia="Calibri" w:hAnsi="Times New Roman" w:cs="Times New Roman"/>
          <w:b/>
          <w:bCs/>
          <w:sz w:val="24"/>
          <w:szCs w:val="24"/>
        </w:rPr>
        <w:t xml:space="preserve">во </w:t>
      </w:r>
      <w:r w:rsidR="0028528F" w:rsidRPr="00D350D1">
        <w:rPr>
          <w:rFonts w:ascii="Times New Roman" w:eastAsia="Calibri" w:hAnsi="Times New Roman" w:cs="Times New Roman"/>
          <w:b/>
          <w:bCs/>
          <w:sz w:val="24"/>
          <w:szCs w:val="24"/>
        </w:rPr>
        <w:t xml:space="preserve">2-й </w:t>
      </w:r>
      <w:r w:rsidR="008047C4" w:rsidRPr="00D350D1">
        <w:rPr>
          <w:rFonts w:ascii="Times New Roman" w:eastAsia="Calibri" w:hAnsi="Times New Roman" w:cs="Times New Roman"/>
          <w:b/>
          <w:bCs/>
          <w:sz w:val="24"/>
          <w:szCs w:val="24"/>
        </w:rPr>
        <w:t xml:space="preserve">группе раннего возраста </w:t>
      </w:r>
    </w:p>
    <w:p w:rsidR="002D031D" w:rsidRPr="00D350D1" w:rsidRDefault="002D031D" w:rsidP="00AA6427">
      <w:pPr>
        <w:spacing w:after="0" w:line="240" w:lineRule="auto"/>
        <w:contextualSpacing/>
        <w:jc w:val="center"/>
        <w:rPr>
          <w:rFonts w:ascii="Times New Roman" w:eastAsia="Times New Roman" w:hAnsi="Times New Roman" w:cs="Times New Roman"/>
          <w:b/>
          <w:sz w:val="24"/>
          <w:szCs w:val="24"/>
          <w:lang w:eastAsia="ru-RU"/>
        </w:rPr>
      </w:pPr>
    </w:p>
    <w:tbl>
      <w:tblPr>
        <w:tblW w:w="937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839"/>
        <w:gridCol w:w="2478"/>
        <w:gridCol w:w="3631"/>
        <w:gridCol w:w="1427"/>
      </w:tblGrid>
      <w:tr w:rsidR="0028528F" w:rsidRPr="00D350D1" w:rsidTr="0028528F">
        <w:trPr>
          <w:cantSplit/>
          <w:trHeight w:val="176"/>
        </w:trPr>
        <w:tc>
          <w:tcPr>
            <w:tcW w:w="1839"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
                <w:sz w:val="24"/>
                <w:szCs w:val="24"/>
                <w:lang w:eastAsia="ru-RU"/>
              </w:rPr>
              <w:t>Название центра</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Направленность</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Times New Roman" w:hAnsi="Times New Roman" w:cs="Times New Roman"/>
                <w:b/>
                <w:sz w:val="24"/>
                <w:szCs w:val="24"/>
                <w:lang w:eastAsia="ru-RU"/>
              </w:rPr>
              <w:t>Наполняемость</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Количество</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ind w:left="33" w:hanging="6"/>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Спортивный центр</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Расширение индивидуального двигательного опыта в самостоятельной деятельности</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Коврики, дорожки массажные (для профилактики плоскостопия)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 Спортивный инвентарь: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мячи разных диаметров;</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 обручи, скакалки, кегли, </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Центр развивающих игр</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Расширение познавательного сенсорного опыта детей</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Дидактический материал по сенсорному воспитанию.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Настольно-печатные игры</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Познавательный материал для детского экспериментирования</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Центр сенсорного развития</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Развитие процессов восприятия, ощущения у детей значительно обогащает мышление</w:t>
            </w:r>
          </w:p>
        </w:tc>
        <w:tc>
          <w:tcPr>
            <w:tcW w:w="3631"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Дидактический стол (пирамидки, различных цветов гаммы, различной формы и разнообразной фактуры, шнуровки, разнообразные вкладыши, дидактические игры)</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Центр «Строительная мастерская»</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Напольный мягкий строительный модуль</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Настольный строительный материал</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Пластмассовые конструкторы (с крупными деталями)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Транспортные игрушки</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Height w:val="2915"/>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Игровой центр</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Реализация ребенком полученных и имеющихся знаний об окружающем мире в игре. Накопление жизненного опыта</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Игрушечные дикие и домашние животные</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Наборы кухонной и чайной посуды</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Набор овощей и фруктов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Машины крупные и средние; грузовые и легковые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Телефон, руль, ведёрки, молоток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 Игрушки-забавы; одежда для ряженья, </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Атрибуты к сюжетно-ролевым играм, </w:t>
            </w:r>
            <w:r w:rsidRPr="00D350D1">
              <w:rPr>
                <w:rFonts w:ascii="Times New Roman" w:eastAsia="SimSun" w:hAnsi="Times New Roman" w:cs="Times New Roman"/>
                <w:color w:val="00000A"/>
                <w:sz w:val="24"/>
                <w:szCs w:val="24"/>
                <w:lang w:eastAsia="zh-CN" w:bidi="hi-IN"/>
              </w:rPr>
              <w:t>«Семья», «Больница»,  «Дом», «Парикмахерская»</w:t>
            </w:r>
          </w:p>
          <w:p w:rsidR="0028528F" w:rsidRPr="00D350D1" w:rsidRDefault="0028528F" w:rsidP="00A1112A">
            <w:pPr>
              <w:suppressAutoHyphens/>
              <w:spacing w:after="0" w:line="240" w:lineRule="auto"/>
              <w:ind w:left="132" w:right="138"/>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A"/>
                <w:sz w:val="24"/>
                <w:szCs w:val="24"/>
                <w:lang w:eastAsia="zh-CN" w:bidi="hi-IN"/>
              </w:rPr>
              <w:t xml:space="preserve">Куклы обоих полов. </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Книжный центр</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Формирование навыка слушания, умения обращаться с книгой; формирование и расширение представлений об окружающем.</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Стеллаж для книг, стол и стульчик; книжки по программе, любимые книжки детей, книжки-малышки, книжки-игрушки.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Детская художественная литература в соответствии с возрастом детей</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Тематические выставки</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Театральный центр</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Развитие творческих способностей ребенка, стремление проявить себя в играх-драматизациях</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Элементы костюмов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Различные виды театров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A"/>
                <w:sz w:val="24"/>
                <w:szCs w:val="24"/>
                <w:lang w:eastAsia="zh-CN" w:bidi="hi-IN"/>
              </w:rPr>
              <w:t xml:space="preserve">Куклы разных видов театра (пальчиковый театр, настольный театр, театр игрушек, перчаточный театр, теневой театр).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Предметы декорации</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Height w:val="5479"/>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Центр детского творчества</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Бумага разного формата, разной формы, разного тона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Цветные карандаши, краски, кисти, пластилин (стека, доски для моделирования)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Цветная бумага и картон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Клей, клеенки, салфеток для аппликации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Место для сменных выставок детских работ, совместных работ детей и родителей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Место для сменных выставок произведений изоискусства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Раскраски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Наборы открыток, картинки, книги и альбомы с иллюстрациями, предметные картинки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Предметы народно-прикладного искусства</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rPr>
                <w:rFonts w:ascii="Times New Roman" w:eastAsia="SimSun" w:hAnsi="Times New Roman" w:cs="Times New Roman"/>
                <w:color w:val="000000"/>
                <w:sz w:val="24"/>
                <w:szCs w:val="24"/>
                <w:lang w:eastAsia="zh-CN" w:bidi="hi-IN"/>
              </w:rPr>
            </w:pP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Музыкальный центр</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Развитие творческих способностей в самостоятельно-ритмической деятельности</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Детские музыкальные инструменты: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Магнитофон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Набор аудиозаписей  </w:t>
            </w:r>
          </w:p>
          <w:p w:rsidR="0028528F" w:rsidRPr="00D350D1" w:rsidRDefault="0028528F" w:rsidP="00AA6427">
            <w:pPr>
              <w:suppressAutoHyphens/>
              <w:spacing w:after="0" w:line="240" w:lineRule="auto"/>
              <w:ind w:left="132"/>
              <w:jc w:val="both"/>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Музыкальные игрушки (озвученные, не озвученные)  </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Игрушки - самоделки</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 xml:space="preserve">Иллюстрации музыкальных инструментов </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Центр исследований</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Воспитание любознательности и желания познать окружающий мир.</w:t>
            </w:r>
          </w:p>
        </w:tc>
        <w:tc>
          <w:tcPr>
            <w:tcW w:w="3631"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both"/>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Центр «Песок-вода»: емкости разного размера, мерные кружки, стаканчики, ложки, лейки, формочки, камешки, песок, вода, трубочки, мыло, трубочки для коктейля, воронки,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w:t>
            </w:r>
          </w:p>
          <w:p w:rsidR="0028528F" w:rsidRPr="00D350D1" w:rsidRDefault="0028528F" w:rsidP="00AA6427">
            <w:pPr>
              <w:suppressAutoHyphens/>
              <w:spacing w:after="0" w:line="240" w:lineRule="auto"/>
              <w:rPr>
                <w:rFonts w:ascii="Times New Roman" w:eastAsia="SimSun" w:hAnsi="Times New Roman" w:cs="Times New Roman"/>
                <w:color w:val="000000"/>
                <w:sz w:val="24"/>
                <w:szCs w:val="24"/>
                <w:lang w:eastAsia="zh-CN" w:bidi="hi-IN"/>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r w:rsidR="0028528F" w:rsidRPr="00D350D1" w:rsidTr="0028528F">
        <w:trPr>
          <w:cantSplit/>
        </w:trPr>
        <w:tc>
          <w:tcPr>
            <w:tcW w:w="1839"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AA6427">
            <w:pPr>
              <w:suppressAutoHyphens/>
              <w:spacing w:after="0" w:line="240" w:lineRule="auto"/>
              <w:rPr>
                <w:rFonts w:ascii="Times New Roman" w:eastAsia="SimSun" w:hAnsi="Times New Roman" w:cs="Times New Roman"/>
                <w:color w:val="000000"/>
                <w:sz w:val="24"/>
                <w:szCs w:val="24"/>
                <w:lang w:eastAsia="zh-CN" w:bidi="hi-IN"/>
              </w:rPr>
            </w:pPr>
          </w:p>
          <w:p w:rsidR="0028528F" w:rsidRPr="00D350D1" w:rsidRDefault="0028528F" w:rsidP="00AA6427">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
                <w:color w:val="000000"/>
                <w:sz w:val="24"/>
                <w:szCs w:val="24"/>
                <w:lang w:eastAsia="zh-CN" w:bidi="hi-IN"/>
              </w:rPr>
              <w:t>Центр безопасности</w:t>
            </w:r>
          </w:p>
        </w:tc>
        <w:tc>
          <w:tcPr>
            <w:tcW w:w="2478"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Формировать умения безопасного поведения в повседневной жизни на основе правил.</w:t>
            </w:r>
          </w:p>
        </w:tc>
        <w:tc>
          <w:tcPr>
            <w:tcW w:w="3631" w:type="dxa"/>
            <w:tcBorders>
              <w:top w:val="single" w:sz="4" w:space="0" w:color="000001"/>
              <w:left w:val="single" w:sz="4" w:space="0" w:color="000001"/>
              <w:bottom w:val="single" w:sz="4" w:space="0" w:color="000001"/>
              <w:right w:val="single" w:sz="4" w:space="0" w:color="000001"/>
            </w:tcBorders>
            <w:shd w:val="clear" w:color="auto" w:fill="FFFFFF"/>
            <w:hideMark/>
          </w:tcPr>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Средний транспорт.</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Макеты домов, деревьев,  дорожные указатели.</w:t>
            </w:r>
          </w:p>
          <w:p w:rsidR="0028528F" w:rsidRPr="00D350D1" w:rsidRDefault="0028528F" w:rsidP="00AA6427">
            <w:pPr>
              <w:suppressAutoHyphens/>
              <w:spacing w:after="0" w:line="240" w:lineRule="auto"/>
              <w:ind w:left="132"/>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Небольшие игрушки (фигурки людей, животных).</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Pr>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p w:rsidR="0028528F" w:rsidRPr="00D350D1" w:rsidRDefault="0028528F" w:rsidP="0028528F">
            <w:pPr>
              <w:suppressAutoHyphens/>
              <w:spacing w:after="0" w:line="240" w:lineRule="auto"/>
              <w:ind w:left="132"/>
              <w:jc w:val="center"/>
              <w:rPr>
                <w:rFonts w:ascii="Times New Roman" w:eastAsia="SimSun" w:hAnsi="Times New Roman" w:cs="Times New Roman"/>
                <w:color w:val="000000"/>
                <w:sz w:val="24"/>
                <w:szCs w:val="24"/>
                <w:lang w:eastAsia="zh-CN" w:bidi="hi-IN"/>
              </w:rPr>
            </w:pPr>
          </w:p>
          <w:p w:rsidR="0028528F" w:rsidRPr="00D350D1" w:rsidRDefault="0028528F" w:rsidP="0028528F">
            <w:pPr>
              <w:suppressAutoHyphens/>
              <w:spacing w:after="0" w:line="240" w:lineRule="auto"/>
              <w:jc w:val="center"/>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color w:val="000000"/>
                <w:sz w:val="24"/>
                <w:szCs w:val="24"/>
                <w:lang w:eastAsia="zh-CN" w:bidi="hi-IN"/>
              </w:rPr>
              <w:t>+</w:t>
            </w:r>
          </w:p>
        </w:tc>
      </w:tr>
    </w:tbl>
    <w:p w:rsidR="002D031D" w:rsidRPr="00D350D1" w:rsidRDefault="002D031D" w:rsidP="00AA6427">
      <w:pPr>
        <w:spacing w:after="0" w:line="240" w:lineRule="auto"/>
        <w:rPr>
          <w:rFonts w:ascii="Times New Roman" w:eastAsia="Times New Roman" w:hAnsi="Times New Roman" w:cs="Times New Roman"/>
          <w:b/>
          <w:sz w:val="24"/>
          <w:szCs w:val="24"/>
          <w:lang w:eastAsia="ru-RU"/>
        </w:rPr>
      </w:pPr>
    </w:p>
    <w:p w:rsidR="002D031D" w:rsidRPr="00D350D1" w:rsidRDefault="002D031D" w:rsidP="00AA6427">
      <w:pPr>
        <w:spacing w:after="0" w:line="240" w:lineRule="auto"/>
        <w:jc w:val="center"/>
        <w:rPr>
          <w:rFonts w:ascii="Times New Roman" w:eastAsia="Times New Roman" w:hAnsi="Times New Roman" w:cs="Times New Roman"/>
          <w:b/>
          <w:sz w:val="24"/>
          <w:szCs w:val="24"/>
          <w:lang w:eastAsia="ru-RU"/>
        </w:rPr>
      </w:pPr>
      <w:r w:rsidRPr="00D350D1">
        <w:rPr>
          <w:rFonts w:ascii="Times New Roman" w:eastAsia="Times New Roman" w:hAnsi="Times New Roman" w:cs="Times New Roman"/>
          <w:b/>
          <w:sz w:val="24"/>
          <w:szCs w:val="24"/>
          <w:lang w:eastAsia="ru-RU"/>
        </w:rPr>
        <w:t xml:space="preserve">7. Методическое обеспечение Программы </w:t>
      </w:r>
    </w:p>
    <w:p w:rsidR="002A323F" w:rsidRPr="00D350D1" w:rsidRDefault="00984FB8" w:rsidP="00A1112A">
      <w:pPr>
        <w:suppressAutoHyphens/>
        <w:spacing w:after="0" w:line="240" w:lineRule="auto"/>
        <w:ind w:firstLine="567"/>
        <w:jc w:val="both"/>
        <w:rPr>
          <w:rFonts w:ascii="Times New Roman" w:eastAsia="SimSun" w:hAnsi="Times New Roman" w:cs="Times New Roman"/>
          <w:color w:val="000000"/>
          <w:sz w:val="24"/>
          <w:szCs w:val="24"/>
          <w:lang w:eastAsia="zh-CN" w:bidi="hi-IN"/>
        </w:rPr>
      </w:pPr>
      <w:r w:rsidRPr="00D350D1">
        <w:rPr>
          <w:rFonts w:ascii="Times New Roman" w:eastAsia="SimSun" w:hAnsi="Times New Roman" w:cs="Times New Roman"/>
          <w:bCs/>
          <w:color w:val="000000"/>
          <w:sz w:val="24"/>
          <w:szCs w:val="24"/>
          <w:lang w:eastAsia="zh-CN" w:bidi="hi-IN"/>
        </w:rPr>
        <w:t xml:space="preserve">1. </w:t>
      </w:r>
      <w:r w:rsidR="002A323F" w:rsidRPr="00D350D1">
        <w:rPr>
          <w:rFonts w:ascii="Times New Roman" w:eastAsia="SimSun" w:hAnsi="Times New Roman" w:cs="Times New Roman"/>
          <w:bCs/>
          <w:color w:val="000000"/>
          <w:sz w:val="24"/>
          <w:szCs w:val="24"/>
          <w:lang w:eastAsia="zh-CN" w:bidi="hi-IN"/>
        </w:rPr>
        <w:t>Детство: Примерная образовательная программа дошкольного образования/Т. И. Бабаева, А. Г. Гогоберидзе, О. В. Солнцева и др.-СПб.: ООО«ИЗДАТЕЛЬСТВО «ДЕТСТВО-ПРЕСС»,2014.-352с.</w:t>
      </w:r>
    </w:p>
    <w:p w:rsidR="00984FB8" w:rsidRPr="00D350D1" w:rsidRDefault="00984FB8" w:rsidP="00A1112A">
      <w:pPr>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SimSun" w:hAnsi="Times New Roman" w:cs="Times New Roman"/>
          <w:bCs/>
          <w:sz w:val="24"/>
          <w:szCs w:val="24"/>
          <w:lang w:eastAsia="zh-CN" w:bidi="hi-IN"/>
        </w:rPr>
        <w:t xml:space="preserve">2. </w:t>
      </w:r>
      <w:r w:rsidRPr="00D350D1">
        <w:rPr>
          <w:rFonts w:ascii="Times New Roman" w:hAnsi="Times New Roman" w:cs="Times New Roman"/>
          <w:sz w:val="24"/>
          <w:szCs w:val="24"/>
        </w:rPr>
        <w:t>Дудко Е. А. «Рисуй со мной»: Парциальная программа художественно-эстетического развития детей раннего возраста (с 1 года до 3 лет). — СПб.: «ИЗДАТЕ</w:t>
      </w:r>
      <w:r w:rsidR="001E4F81" w:rsidRPr="00D350D1">
        <w:rPr>
          <w:rFonts w:ascii="Times New Roman" w:hAnsi="Times New Roman" w:cs="Times New Roman"/>
          <w:sz w:val="24"/>
          <w:szCs w:val="24"/>
        </w:rPr>
        <w:t>ЛЬСТВО «ДЕТСТВО-ПРЕСС», 2018.- 80 с. -</w:t>
      </w:r>
      <w:r w:rsidRPr="00D350D1">
        <w:rPr>
          <w:rFonts w:ascii="Times New Roman" w:hAnsi="Times New Roman" w:cs="Times New Roman"/>
          <w:sz w:val="24"/>
          <w:szCs w:val="24"/>
        </w:rPr>
        <w:t>(Служба ранней помощи в ДОО)</w:t>
      </w:r>
    </w:p>
    <w:p w:rsidR="001E4F81" w:rsidRPr="00D350D1" w:rsidRDefault="00984FB8" w:rsidP="00A111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SimSun" w:hAnsi="Times New Roman" w:cs="Times New Roman"/>
          <w:bCs/>
          <w:sz w:val="24"/>
          <w:szCs w:val="24"/>
          <w:lang w:eastAsia="zh-CN" w:bidi="hi-IN"/>
        </w:rPr>
        <w:t xml:space="preserve">3. </w:t>
      </w:r>
      <w:r w:rsidRPr="00D350D1">
        <w:rPr>
          <w:rFonts w:ascii="Times New Roman" w:hAnsi="Times New Roman" w:cs="Times New Roman"/>
          <w:bCs/>
          <w:sz w:val="24"/>
          <w:szCs w:val="24"/>
        </w:rPr>
        <w:t xml:space="preserve">Можгова Е. И.  </w:t>
      </w:r>
      <w:r w:rsidRPr="00D350D1">
        <w:rPr>
          <w:rFonts w:ascii="Times New Roman" w:hAnsi="Times New Roman" w:cs="Times New Roman"/>
          <w:sz w:val="24"/>
          <w:szCs w:val="24"/>
        </w:rPr>
        <w:t>Комплексные развивающие занятия с детьми от 1,5 до 3 лет. — СПб. : ООО «ИЗДАТЕ</w:t>
      </w:r>
      <w:r w:rsidR="001E4F81" w:rsidRPr="00D350D1">
        <w:rPr>
          <w:rFonts w:ascii="Times New Roman" w:hAnsi="Times New Roman" w:cs="Times New Roman"/>
          <w:sz w:val="24"/>
          <w:szCs w:val="24"/>
        </w:rPr>
        <w:t xml:space="preserve">ЛЬСТВО «ДЕТСТВО-ПРЕСС», 2017. - </w:t>
      </w:r>
      <w:r w:rsidRPr="00D350D1">
        <w:rPr>
          <w:rFonts w:ascii="Times New Roman" w:hAnsi="Times New Roman" w:cs="Times New Roman"/>
          <w:sz w:val="24"/>
          <w:szCs w:val="24"/>
        </w:rPr>
        <w:t>112 с.</w:t>
      </w:r>
    </w:p>
    <w:p w:rsidR="00984FB8" w:rsidRPr="00D350D1" w:rsidRDefault="00984FB8" w:rsidP="00A111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350D1">
        <w:rPr>
          <w:rFonts w:ascii="Times New Roman" w:eastAsia="Times New Roman" w:hAnsi="Times New Roman" w:cs="Times New Roman"/>
          <w:sz w:val="24"/>
          <w:szCs w:val="24"/>
          <w:lang w:eastAsia="ru-RU"/>
        </w:rPr>
        <w:t>4.</w:t>
      </w:r>
      <w:r w:rsidRPr="00D350D1">
        <w:rPr>
          <w:rFonts w:ascii="Times New Roman" w:hAnsi="Times New Roman" w:cs="Times New Roman"/>
          <w:sz w:val="24"/>
          <w:szCs w:val="24"/>
        </w:rPr>
        <w:t xml:space="preserve"> Погудкина И. С. РАЗВИВАЮЩИЕ ИГРЫ, УПРАЖНЕНИЯ, КОМПЛЕКСНЫЕ ЗАНЯТИЯ ДЛЯ ДЕТЕЙ РАННЕГО ВОЗРАСТА (с 1 года до 3-х лет) ) — СПб.: ООО «Издательство «ДЕТСТВОПРЕСС», 2017. — 176 с. — (Из опыта работы по программе «Детство»)</w:t>
      </w:r>
    </w:p>
    <w:p w:rsidR="002D031D" w:rsidRPr="00D350D1" w:rsidRDefault="00984FB8" w:rsidP="00A1112A">
      <w:pPr>
        <w:spacing w:after="0" w:line="240" w:lineRule="auto"/>
        <w:ind w:firstLine="567"/>
        <w:jc w:val="both"/>
        <w:rPr>
          <w:rFonts w:ascii="Times New Roman" w:eastAsia="SimSun" w:hAnsi="Times New Roman" w:cs="Times New Roman"/>
          <w:bCs/>
          <w:sz w:val="24"/>
          <w:szCs w:val="24"/>
          <w:lang w:eastAsia="zh-CN" w:bidi="hi-IN"/>
        </w:rPr>
      </w:pPr>
      <w:r w:rsidRPr="00D350D1">
        <w:rPr>
          <w:rFonts w:ascii="Times New Roman" w:eastAsia="Times New Roman" w:hAnsi="Times New Roman" w:cs="Times New Roman"/>
          <w:sz w:val="24"/>
          <w:szCs w:val="24"/>
          <w:lang w:eastAsia="ru-RU"/>
        </w:rPr>
        <w:t xml:space="preserve">5. </w:t>
      </w:r>
      <w:r w:rsidR="002D031D" w:rsidRPr="00D350D1">
        <w:rPr>
          <w:rFonts w:ascii="Times New Roman" w:eastAsia="SimSun" w:hAnsi="Times New Roman" w:cs="Times New Roman"/>
          <w:bCs/>
          <w:sz w:val="24"/>
          <w:szCs w:val="24"/>
          <w:lang w:eastAsia="zh-CN" w:bidi="hi-IN"/>
        </w:rPr>
        <w:t>Томашевская Л.В., Герц Е.Ю., Андющенкова Е.В. Интегрированные занятия с детьми в период адаптации к детскому саду. Учебно-методическое пособие для педагогов ДОУ и родителей. - СПб.: «ИЗДАТЕЛЬСТВО «ДЕТСТВО-ПРЕСС»,2011. – 96 с.</w:t>
      </w:r>
    </w:p>
    <w:p w:rsidR="002D031D" w:rsidRPr="00D350D1" w:rsidRDefault="00984FB8" w:rsidP="00A1112A">
      <w:pPr>
        <w:spacing w:after="0" w:line="240" w:lineRule="auto"/>
        <w:ind w:firstLine="567"/>
        <w:jc w:val="both"/>
        <w:rPr>
          <w:rFonts w:ascii="Times New Roman" w:eastAsia="SimSun" w:hAnsi="Times New Roman" w:cs="Times New Roman"/>
          <w:bCs/>
          <w:sz w:val="24"/>
          <w:szCs w:val="24"/>
          <w:lang w:eastAsia="zh-CN" w:bidi="hi-IN"/>
        </w:rPr>
      </w:pPr>
      <w:r w:rsidRPr="00D350D1">
        <w:rPr>
          <w:rFonts w:ascii="Times New Roman" w:eastAsia="SimSun" w:hAnsi="Times New Roman" w:cs="Times New Roman"/>
          <w:bCs/>
          <w:sz w:val="24"/>
          <w:szCs w:val="24"/>
          <w:lang w:eastAsia="zh-CN" w:bidi="hi-IN"/>
        </w:rPr>
        <w:t xml:space="preserve">6. </w:t>
      </w:r>
      <w:r w:rsidR="002D031D" w:rsidRPr="00D350D1">
        <w:rPr>
          <w:rFonts w:ascii="Times New Roman" w:eastAsia="SimSun" w:hAnsi="Times New Roman" w:cs="Times New Roman"/>
          <w:bCs/>
          <w:sz w:val="24"/>
          <w:szCs w:val="24"/>
          <w:lang w:eastAsia="zh-CN" w:bidi="hi-IN"/>
        </w:rPr>
        <w:t>Хомякова Е. Е.</w:t>
      </w:r>
      <w:r w:rsidR="002D031D" w:rsidRPr="00D350D1">
        <w:rPr>
          <w:rFonts w:ascii="Times New Roman" w:eastAsia="SimSun" w:hAnsi="Times New Roman" w:cs="Times New Roman"/>
          <w:sz w:val="24"/>
          <w:szCs w:val="24"/>
          <w:lang w:eastAsia="zh-CN" w:bidi="hi-IN"/>
        </w:rPr>
        <w:t xml:space="preserve"> </w:t>
      </w:r>
      <w:r w:rsidR="002D031D" w:rsidRPr="00D350D1">
        <w:rPr>
          <w:rFonts w:ascii="Times New Roman" w:eastAsia="SimSun" w:hAnsi="Times New Roman" w:cs="Times New Roman"/>
          <w:bCs/>
          <w:sz w:val="24"/>
          <w:szCs w:val="24"/>
          <w:lang w:eastAsia="zh-CN" w:bidi="hi-IN"/>
        </w:rPr>
        <w:t>Комплексные занятия с детьми раннего возраста.-СПб.: «</w:t>
      </w:r>
      <w:bookmarkStart w:id="10" w:name="__DdeLink__4508_170073555"/>
      <w:r w:rsidR="002D031D" w:rsidRPr="00D350D1">
        <w:rPr>
          <w:rFonts w:ascii="Times New Roman" w:eastAsia="SimSun" w:hAnsi="Times New Roman" w:cs="Times New Roman"/>
          <w:bCs/>
          <w:sz w:val="24"/>
          <w:szCs w:val="24"/>
          <w:lang w:eastAsia="zh-CN" w:bidi="hi-IN"/>
        </w:rPr>
        <w:t>ИЗДАТЕЛЬСТВО «ДЕТСТВО-ПРЕСС»,2015.-</w:t>
      </w:r>
      <w:bookmarkEnd w:id="10"/>
      <w:r w:rsidR="002D031D" w:rsidRPr="00D350D1">
        <w:rPr>
          <w:rFonts w:ascii="Times New Roman" w:eastAsia="SimSun" w:hAnsi="Times New Roman" w:cs="Times New Roman"/>
          <w:bCs/>
          <w:sz w:val="24"/>
          <w:szCs w:val="24"/>
          <w:lang w:eastAsia="zh-CN" w:bidi="hi-IN"/>
        </w:rPr>
        <w:t xml:space="preserve">160с. </w:t>
      </w:r>
    </w:p>
    <w:p w:rsidR="002B5FF8" w:rsidRPr="00D350D1" w:rsidRDefault="00984FB8" w:rsidP="00A1112A">
      <w:pPr>
        <w:spacing w:after="0" w:line="240" w:lineRule="auto"/>
        <w:ind w:firstLine="567"/>
        <w:jc w:val="both"/>
        <w:rPr>
          <w:rFonts w:ascii="Times New Roman" w:eastAsia="SimSun" w:hAnsi="Times New Roman" w:cs="Times New Roman"/>
          <w:bCs/>
          <w:sz w:val="24"/>
          <w:szCs w:val="24"/>
          <w:lang w:eastAsia="zh-CN" w:bidi="hi-IN"/>
        </w:rPr>
      </w:pPr>
      <w:r w:rsidRPr="00D350D1">
        <w:rPr>
          <w:rFonts w:ascii="Times New Roman" w:eastAsia="SimSun" w:hAnsi="Times New Roman" w:cs="Times New Roman"/>
          <w:bCs/>
          <w:sz w:val="24"/>
          <w:szCs w:val="24"/>
          <w:lang w:eastAsia="zh-CN" w:bidi="hi-IN"/>
        </w:rPr>
        <w:t xml:space="preserve">7.  </w:t>
      </w:r>
      <w:r w:rsidR="002B5FF8" w:rsidRPr="00D350D1">
        <w:rPr>
          <w:rFonts w:ascii="Times New Roman" w:eastAsia="Times New Roman" w:hAnsi="Times New Roman" w:cs="Times New Roman"/>
          <w:bCs/>
          <w:kern w:val="36"/>
          <w:sz w:val="24"/>
          <w:szCs w:val="24"/>
          <w:lang w:eastAsia="ru-RU"/>
        </w:rPr>
        <w:t xml:space="preserve">Шошина, Волкова: Развивающая деятельность с детьми раннего и младшего дошкольного возраста </w:t>
      </w:r>
      <w:r w:rsidR="0032699D" w:rsidRPr="00D350D1">
        <w:rPr>
          <w:rFonts w:ascii="Times New Roman" w:eastAsia="Times New Roman" w:hAnsi="Times New Roman" w:cs="Times New Roman"/>
          <w:bCs/>
          <w:kern w:val="36"/>
          <w:sz w:val="24"/>
          <w:szCs w:val="24"/>
          <w:lang w:eastAsia="ru-RU"/>
        </w:rPr>
        <w:t xml:space="preserve"> - СПб.: ООО «ИЗДАТЕЛЬСТВО «</w:t>
      </w:r>
      <w:r w:rsidR="0032699D" w:rsidRPr="00D350D1">
        <w:rPr>
          <w:rFonts w:ascii="Times New Roman" w:eastAsia="SimSun" w:hAnsi="Times New Roman" w:cs="Times New Roman"/>
          <w:bCs/>
          <w:sz w:val="24"/>
          <w:szCs w:val="24"/>
          <w:lang w:eastAsia="zh-CN" w:bidi="hi-IN"/>
        </w:rPr>
        <w:t>ИЗДАТЕЛЬСТВО «ДЕТСТВО-ПРЕСС»,2018. – 128с.</w:t>
      </w:r>
    </w:p>
    <w:p w:rsidR="0079675A" w:rsidRDefault="0079675A" w:rsidP="00A1112A">
      <w:pPr>
        <w:spacing w:after="0" w:line="240" w:lineRule="auto"/>
        <w:ind w:firstLine="567"/>
        <w:jc w:val="both"/>
        <w:rPr>
          <w:rFonts w:ascii="Times New Roman" w:eastAsia="Times New Roman" w:hAnsi="Times New Roman" w:cs="Times New Roman"/>
          <w:bCs/>
          <w:kern w:val="36"/>
          <w:sz w:val="24"/>
          <w:szCs w:val="24"/>
          <w:lang w:eastAsia="ru-RU"/>
        </w:rPr>
      </w:pPr>
      <w:r w:rsidRPr="00D350D1">
        <w:rPr>
          <w:rFonts w:ascii="Times New Roman" w:eastAsia="Times New Roman" w:hAnsi="Times New Roman" w:cs="Times New Roman"/>
          <w:bCs/>
          <w:kern w:val="36"/>
          <w:sz w:val="24"/>
          <w:szCs w:val="24"/>
          <w:lang w:eastAsia="ru-RU"/>
        </w:rPr>
        <w:tab/>
        <w:t>8. Реализация содержания образовательной области «Речевое развитие» в форме игровых обучающих ситуаций (младший и средний возраст)</w:t>
      </w:r>
      <w:r w:rsidR="00A1112A">
        <w:rPr>
          <w:rFonts w:ascii="Times New Roman" w:eastAsia="Times New Roman" w:hAnsi="Times New Roman" w:cs="Times New Roman"/>
          <w:bCs/>
          <w:kern w:val="36"/>
          <w:sz w:val="24"/>
          <w:szCs w:val="24"/>
          <w:lang w:eastAsia="ru-RU"/>
        </w:rPr>
        <w:t xml:space="preserve"> / автор-сост. О. М. Ельцова. — </w:t>
      </w:r>
      <w:r w:rsidRPr="00D350D1">
        <w:rPr>
          <w:rFonts w:ascii="Times New Roman" w:eastAsia="Times New Roman" w:hAnsi="Times New Roman" w:cs="Times New Roman"/>
          <w:bCs/>
          <w:kern w:val="36"/>
          <w:sz w:val="24"/>
          <w:szCs w:val="24"/>
          <w:lang w:eastAsia="ru-RU"/>
        </w:rPr>
        <w:t>СПб. : ООО «ИЗДАТЕЛЬСТВО «ДЕТСТВО-ПРЕСС», 2016. — 224 с. (Работаем по программе «Детство»).</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9. </w:t>
      </w:r>
      <w:r w:rsidR="0079675A" w:rsidRPr="00A1112A">
        <w:rPr>
          <w:rFonts w:ascii="Times New Roman" w:hAnsi="Times New Roman"/>
          <w:bCs/>
          <w:kern w:val="36"/>
          <w:sz w:val="24"/>
          <w:szCs w:val="24"/>
        </w:rPr>
        <w:t>Можгова Е. И.</w:t>
      </w:r>
      <w:r w:rsidR="001E4F81" w:rsidRPr="00A1112A">
        <w:rPr>
          <w:rFonts w:ascii="Times New Roman" w:hAnsi="Times New Roman"/>
          <w:bCs/>
          <w:kern w:val="36"/>
          <w:sz w:val="24"/>
          <w:szCs w:val="24"/>
        </w:rPr>
        <w:t xml:space="preserve"> </w:t>
      </w:r>
      <w:r w:rsidR="0079675A" w:rsidRPr="00A1112A">
        <w:rPr>
          <w:rFonts w:ascii="Times New Roman" w:hAnsi="Times New Roman"/>
          <w:bCs/>
          <w:kern w:val="36"/>
          <w:sz w:val="24"/>
          <w:szCs w:val="24"/>
        </w:rPr>
        <w:t>Литературно-музыкальные зан</w:t>
      </w:r>
      <w:r w:rsidRPr="00A1112A">
        <w:rPr>
          <w:rFonts w:ascii="Times New Roman" w:hAnsi="Times New Roman"/>
          <w:bCs/>
          <w:kern w:val="36"/>
          <w:sz w:val="24"/>
          <w:szCs w:val="24"/>
        </w:rPr>
        <w:t xml:space="preserve">ятия для детей от 1,5 до 3 лет. </w:t>
      </w:r>
      <w:r w:rsidR="0079675A" w:rsidRPr="00A1112A">
        <w:rPr>
          <w:rFonts w:ascii="Times New Roman" w:hAnsi="Times New Roman"/>
          <w:bCs/>
          <w:kern w:val="36"/>
          <w:sz w:val="24"/>
          <w:szCs w:val="24"/>
        </w:rPr>
        <w:t>— СПб. : ООО «ИЗДАТЕЛЬСТВО «ДЕТСТВО-ПРЕСС», 2018. — 128 с</w:t>
      </w:r>
      <w:r w:rsidR="001E4F81" w:rsidRPr="00A1112A">
        <w:rPr>
          <w:rFonts w:ascii="Times New Roman" w:hAnsi="Times New Roman"/>
          <w:bCs/>
          <w:kern w:val="36"/>
          <w:sz w:val="24"/>
          <w:szCs w:val="24"/>
        </w:rPr>
        <w:t>.</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10. </w:t>
      </w:r>
      <w:r w:rsidR="001E4F81" w:rsidRPr="00A1112A">
        <w:rPr>
          <w:rFonts w:ascii="Times New Roman" w:hAnsi="Times New Roman"/>
          <w:bCs/>
          <w:kern w:val="36"/>
          <w:sz w:val="24"/>
          <w:szCs w:val="24"/>
        </w:rPr>
        <w:t>Нищева Н. В. Мы рисуем с мамой! Тетрадь для малышей (c 1,5 до 2 лет). — СПб. : ООО «ИЗДАТЕЛЬСТВО «ДЕТСТВО-ПРЕСС», 2020. — 32 с., цв. ил.</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11. </w:t>
      </w:r>
      <w:r w:rsidR="001E4F81" w:rsidRPr="00A1112A">
        <w:rPr>
          <w:rFonts w:ascii="Times New Roman" w:hAnsi="Times New Roman"/>
          <w:bCs/>
          <w:kern w:val="36"/>
          <w:sz w:val="24"/>
          <w:szCs w:val="24"/>
        </w:rPr>
        <w:t xml:space="preserve">Литвинова О. Э. Сюжетные картинки для работы с детьми раннего дошкольного возраста. Картотека сюжетных картинок. Выпуск. 44 — СПб. : ООО «ИЗДАТЕЛЬСТВО </w:t>
      </w:r>
      <w:r w:rsidR="001E4F81" w:rsidRPr="00A1112A">
        <w:rPr>
          <w:rFonts w:ascii="Times New Roman" w:hAnsi="Times New Roman"/>
          <w:bCs/>
          <w:kern w:val="36"/>
          <w:sz w:val="24"/>
          <w:szCs w:val="24"/>
        </w:rPr>
        <w:lastRenderedPageBreak/>
        <w:t>«ДЕТСТВО-ПРЕСС», 2019. —32 с. цв. ил. (Серия «Оснащение педагогического процесса в ДОО».)</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12. </w:t>
      </w:r>
      <w:r w:rsidR="001E4F81" w:rsidRPr="00A1112A">
        <w:rPr>
          <w:rFonts w:ascii="Times New Roman" w:hAnsi="Times New Roman"/>
          <w:bCs/>
          <w:kern w:val="36"/>
          <w:sz w:val="24"/>
          <w:szCs w:val="24"/>
        </w:rPr>
        <w:t>Стефанко А. В. Методические рекомендации для организации работы воспитателя в группе раннего возраста (рабочая программа и технология адаптации). От 1 года до 3 лет. — СПб.: ООО «ИЗДАТЕЛЬСТВО «ДЕТСТВО-ПРЕСС», 2019. — 96 с.</w:t>
      </w:r>
    </w:p>
    <w:p w:rsidR="00A1112A" w:rsidRDefault="00A1112A" w:rsidP="00A1112A">
      <w:pPr>
        <w:spacing w:after="0" w:line="240" w:lineRule="auto"/>
        <w:ind w:firstLine="567"/>
        <w:jc w:val="both"/>
        <w:rPr>
          <w:rFonts w:ascii="Times New Roman" w:hAnsi="Times New Roman"/>
          <w:sz w:val="24"/>
          <w:szCs w:val="24"/>
        </w:rPr>
      </w:pPr>
      <w:r>
        <w:rPr>
          <w:rFonts w:ascii="Times New Roman" w:eastAsia="Times New Roman" w:hAnsi="Times New Roman" w:cs="Times New Roman"/>
          <w:bCs/>
          <w:kern w:val="36"/>
          <w:sz w:val="24"/>
          <w:szCs w:val="24"/>
          <w:lang w:eastAsia="ru-RU"/>
        </w:rPr>
        <w:t xml:space="preserve">13. </w:t>
      </w:r>
      <w:r w:rsidR="003B5100" w:rsidRPr="00A1112A">
        <w:rPr>
          <w:rFonts w:ascii="Times New Roman" w:hAnsi="Times New Roman"/>
          <w:sz w:val="24"/>
          <w:szCs w:val="24"/>
        </w:rPr>
        <w:t xml:space="preserve">Пешкова Н.В. </w:t>
      </w:r>
      <w:r w:rsidR="00BF4CF0" w:rsidRPr="00A1112A">
        <w:rPr>
          <w:rFonts w:ascii="Times New Roman" w:hAnsi="Times New Roman"/>
          <w:sz w:val="24"/>
          <w:szCs w:val="24"/>
        </w:rPr>
        <w:t>Развивающие занятия с детьми раннего   возраста: п</w:t>
      </w:r>
      <w:r w:rsidR="003B5100" w:rsidRPr="00A1112A">
        <w:rPr>
          <w:rFonts w:ascii="Times New Roman" w:hAnsi="Times New Roman"/>
          <w:sz w:val="24"/>
          <w:szCs w:val="24"/>
        </w:rPr>
        <w:t xml:space="preserve">ростые секреты успешной работы </w:t>
      </w:r>
      <w:r w:rsidR="003B5100" w:rsidRPr="00A1112A">
        <w:rPr>
          <w:rFonts w:ascii="Times New Roman" w:hAnsi="Times New Roman"/>
          <w:bCs/>
          <w:kern w:val="36"/>
          <w:sz w:val="24"/>
          <w:szCs w:val="24"/>
        </w:rPr>
        <w:t xml:space="preserve">— СПб. : ООО «ИЗДАТЕЛЬСТВО «ДЕТСТВО-ПРЕСС», 2014. —192 с. </w:t>
      </w:r>
      <w:r w:rsidR="00BF4CF0" w:rsidRPr="00A1112A">
        <w:rPr>
          <w:rFonts w:ascii="Times New Roman" w:hAnsi="Times New Roman"/>
          <w:sz w:val="24"/>
          <w:szCs w:val="24"/>
        </w:rPr>
        <w:t xml:space="preserve"> </w:t>
      </w:r>
      <w:r w:rsidR="003B5100" w:rsidRPr="00A1112A">
        <w:rPr>
          <w:rFonts w:ascii="Times New Roman" w:hAnsi="Times New Roman"/>
          <w:sz w:val="24"/>
          <w:szCs w:val="24"/>
        </w:rPr>
        <w:t xml:space="preserve"> – (Служба ранней помощи в ДОУ)</w:t>
      </w:r>
      <w:r>
        <w:rPr>
          <w:rFonts w:ascii="Times New Roman" w:hAnsi="Times New Roman"/>
          <w:sz w:val="24"/>
          <w:szCs w:val="24"/>
        </w:rPr>
        <w:t>.</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hAnsi="Times New Roman"/>
          <w:sz w:val="24"/>
          <w:szCs w:val="24"/>
        </w:rPr>
        <w:t xml:space="preserve">14. </w:t>
      </w:r>
      <w:r w:rsidR="003B5100" w:rsidRPr="00A1112A">
        <w:rPr>
          <w:rFonts w:ascii="Times New Roman" w:hAnsi="Times New Roman"/>
          <w:sz w:val="24"/>
          <w:szCs w:val="24"/>
        </w:rPr>
        <w:t>Литвинова О.Э. Поз</w:t>
      </w:r>
      <w:r w:rsidR="00BF4CF0" w:rsidRPr="00A1112A">
        <w:rPr>
          <w:rFonts w:ascii="Times New Roman" w:hAnsi="Times New Roman"/>
          <w:sz w:val="24"/>
          <w:szCs w:val="24"/>
        </w:rPr>
        <w:t>ательное развитие ребёнк</w:t>
      </w:r>
      <w:r w:rsidR="003B5100" w:rsidRPr="00A1112A">
        <w:rPr>
          <w:rFonts w:ascii="Times New Roman" w:hAnsi="Times New Roman"/>
          <w:sz w:val="24"/>
          <w:szCs w:val="24"/>
        </w:rPr>
        <w:t>а раннего дошкольного возраста.</w:t>
      </w:r>
      <w:r w:rsidR="003B5100" w:rsidRPr="00A1112A">
        <w:rPr>
          <w:rFonts w:ascii="Times New Roman" w:hAnsi="Times New Roman"/>
          <w:bCs/>
          <w:kern w:val="36"/>
          <w:sz w:val="24"/>
          <w:szCs w:val="24"/>
        </w:rPr>
        <w:t xml:space="preserve"> — СПб. : ООО «ИЗДАТЕЛЬСТВО «ДЕТСТВО-ПРЕСС», 2020. —256 с.</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15. </w:t>
      </w:r>
      <w:r w:rsidR="00BF4CF0" w:rsidRPr="00A1112A">
        <w:rPr>
          <w:rFonts w:ascii="Times New Roman" w:hAnsi="Times New Roman"/>
          <w:sz w:val="24"/>
          <w:szCs w:val="24"/>
        </w:rPr>
        <w:t>Ельцова</w:t>
      </w:r>
      <w:r w:rsidR="003B5100" w:rsidRPr="00A1112A">
        <w:rPr>
          <w:rFonts w:ascii="Times New Roman" w:hAnsi="Times New Roman"/>
          <w:sz w:val="24"/>
          <w:szCs w:val="24"/>
        </w:rPr>
        <w:t xml:space="preserve"> О.М</w:t>
      </w:r>
      <w:r w:rsidR="00BF4CF0" w:rsidRPr="00A1112A">
        <w:rPr>
          <w:rFonts w:ascii="Times New Roman" w:hAnsi="Times New Roman"/>
          <w:sz w:val="24"/>
          <w:szCs w:val="24"/>
        </w:rPr>
        <w:t xml:space="preserve">,.Волкова </w:t>
      </w:r>
      <w:r w:rsidR="003B5100" w:rsidRPr="00A1112A">
        <w:rPr>
          <w:rFonts w:ascii="Times New Roman" w:hAnsi="Times New Roman"/>
          <w:sz w:val="24"/>
          <w:szCs w:val="24"/>
        </w:rPr>
        <w:t xml:space="preserve">В.Н  </w:t>
      </w:r>
      <w:r w:rsidR="00BF4CF0" w:rsidRPr="00A1112A">
        <w:rPr>
          <w:rFonts w:ascii="Times New Roman" w:hAnsi="Times New Roman"/>
          <w:sz w:val="24"/>
          <w:szCs w:val="24"/>
        </w:rPr>
        <w:t>Сценарий образовательных ситуаций по ознакомлению дошк</w:t>
      </w:r>
      <w:r w:rsidR="003B5100" w:rsidRPr="00A1112A">
        <w:rPr>
          <w:rFonts w:ascii="Times New Roman" w:hAnsi="Times New Roman"/>
          <w:sz w:val="24"/>
          <w:szCs w:val="24"/>
        </w:rPr>
        <w:t>ольников с детской литературой.</w:t>
      </w:r>
      <w:r w:rsidR="00FD64E0" w:rsidRPr="00A1112A">
        <w:rPr>
          <w:rFonts w:ascii="Times New Roman" w:hAnsi="Times New Roman"/>
          <w:bCs/>
          <w:kern w:val="36"/>
          <w:sz w:val="24"/>
          <w:szCs w:val="24"/>
        </w:rPr>
        <w:t xml:space="preserve"> — СПб. : ООО «ИЗДАТЕЛЬСТВО «ДЕТСТВО-ПРЕСС», 2018. —240 с.(Работа по программе «Детство»)</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16. </w:t>
      </w:r>
      <w:r w:rsidR="00FD64E0" w:rsidRPr="00A1112A">
        <w:rPr>
          <w:rFonts w:ascii="Times New Roman" w:hAnsi="Times New Roman"/>
          <w:sz w:val="24"/>
          <w:szCs w:val="24"/>
        </w:rPr>
        <w:t xml:space="preserve">Шокирова Е.В. </w:t>
      </w:r>
      <w:r w:rsidR="00BF4CF0" w:rsidRPr="00A1112A">
        <w:rPr>
          <w:rFonts w:ascii="Times New Roman" w:hAnsi="Times New Roman"/>
          <w:sz w:val="24"/>
          <w:szCs w:val="24"/>
        </w:rPr>
        <w:t>Модели организации развивающей  предметно-простр</w:t>
      </w:r>
      <w:r w:rsidR="00FD64E0" w:rsidRPr="00A1112A">
        <w:rPr>
          <w:rFonts w:ascii="Times New Roman" w:hAnsi="Times New Roman"/>
          <w:sz w:val="24"/>
          <w:szCs w:val="24"/>
        </w:rPr>
        <w:t>анственной среды детского сада.</w:t>
      </w:r>
      <w:r w:rsidR="00FD64E0" w:rsidRPr="00A1112A">
        <w:rPr>
          <w:rFonts w:ascii="Times New Roman" w:hAnsi="Times New Roman"/>
          <w:bCs/>
          <w:kern w:val="36"/>
          <w:sz w:val="24"/>
          <w:szCs w:val="24"/>
        </w:rPr>
        <w:t xml:space="preserve">  — СПб. : ООО «ИЗДАТЕЛЬСТВО «ДЕТСТВО-ПРЕСС», 2019. —64 с.</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17. </w:t>
      </w:r>
      <w:r w:rsidR="00BF4CF0" w:rsidRPr="00A1112A">
        <w:rPr>
          <w:rFonts w:ascii="Times New Roman" w:hAnsi="Times New Roman"/>
          <w:sz w:val="24"/>
          <w:szCs w:val="24"/>
        </w:rPr>
        <w:t xml:space="preserve">Нищева </w:t>
      </w:r>
      <w:r w:rsidR="00FD64E0" w:rsidRPr="00A1112A">
        <w:rPr>
          <w:rFonts w:ascii="Times New Roman" w:hAnsi="Times New Roman"/>
          <w:sz w:val="24"/>
          <w:szCs w:val="24"/>
        </w:rPr>
        <w:t xml:space="preserve">Н.В. </w:t>
      </w:r>
      <w:r w:rsidR="00BF4CF0" w:rsidRPr="00A1112A">
        <w:rPr>
          <w:rFonts w:ascii="Times New Roman" w:hAnsi="Times New Roman"/>
          <w:sz w:val="24"/>
          <w:szCs w:val="24"/>
        </w:rPr>
        <w:t xml:space="preserve">Развитие предматематических представлений у детей раннего дошкольного </w:t>
      </w:r>
      <w:r w:rsidR="00FD64E0" w:rsidRPr="00A1112A">
        <w:rPr>
          <w:rFonts w:ascii="Times New Roman" w:hAnsi="Times New Roman"/>
          <w:sz w:val="24"/>
          <w:szCs w:val="24"/>
        </w:rPr>
        <w:t>возраста.</w:t>
      </w:r>
      <w:r w:rsidR="00FD64E0" w:rsidRPr="00A1112A">
        <w:rPr>
          <w:rFonts w:ascii="Times New Roman" w:hAnsi="Times New Roman"/>
          <w:bCs/>
          <w:kern w:val="36"/>
          <w:sz w:val="24"/>
          <w:szCs w:val="24"/>
        </w:rPr>
        <w:t xml:space="preserve"> — СПб. : ООО «ИЗДАТЕЛЬСТВО «ДЕТСТВО-ПРЕСС», 2019. —24 с.</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18. </w:t>
      </w:r>
      <w:r w:rsidR="00BF4CF0" w:rsidRPr="00A1112A">
        <w:rPr>
          <w:rFonts w:ascii="Times New Roman" w:hAnsi="Times New Roman"/>
          <w:sz w:val="24"/>
          <w:szCs w:val="24"/>
        </w:rPr>
        <w:t xml:space="preserve">Нищева </w:t>
      </w:r>
      <w:r w:rsidR="00FD64E0" w:rsidRPr="00A1112A">
        <w:rPr>
          <w:rFonts w:ascii="Times New Roman" w:hAnsi="Times New Roman"/>
          <w:sz w:val="24"/>
          <w:szCs w:val="24"/>
        </w:rPr>
        <w:t xml:space="preserve">Н.В. </w:t>
      </w:r>
      <w:r w:rsidR="00BF4CF0" w:rsidRPr="00A1112A">
        <w:rPr>
          <w:rFonts w:ascii="Times New Roman" w:hAnsi="Times New Roman"/>
          <w:sz w:val="24"/>
          <w:szCs w:val="24"/>
        </w:rPr>
        <w:t xml:space="preserve">Обучение детей </w:t>
      </w:r>
      <w:r w:rsidR="00FD64E0" w:rsidRPr="00A1112A">
        <w:rPr>
          <w:rFonts w:ascii="Times New Roman" w:hAnsi="Times New Roman"/>
          <w:sz w:val="24"/>
          <w:szCs w:val="24"/>
        </w:rPr>
        <w:t xml:space="preserve">рассказыванию с опорой   на картинки. </w:t>
      </w:r>
      <w:r w:rsidR="00FD64E0" w:rsidRPr="00A1112A">
        <w:rPr>
          <w:rFonts w:ascii="Times New Roman" w:hAnsi="Times New Roman"/>
          <w:bCs/>
          <w:kern w:val="36"/>
          <w:sz w:val="24"/>
          <w:szCs w:val="24"/>
        </w:rPr>
        <w:t>Вып. 6. — СПб. : ООО «ИЗДАТЕЛЬСТВО «ДЕТСТВО-ПРЕСС», 2020. —24 с.</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19. </w:t>
      </w:r>
      <w:r w:rsidR="00BF4CF0" w:rsidRPr="00A1112A">
        <w:rPr>
          <w:rFonts w:ascii="Times New Roman" w:hAnsi="Times New Roman"/>
          <w:sz w:val="24"/>
          <w:szCs w:val="24"/>
        </w:rPr>
        <w:t xml:space="preserve">Нищева </w:t>
      </w:r>
      <w:r w:rsidR="00FD64E0" w:rsidRPr="00A1112A">
        <w:rPr>
          <w:rFonts w:ascii="Times New Roman" w:hAnsi="Times New Roman"/>
          <w:sz w:val="24"/>
          <w:szCs w:val="24"/>
        </w:rPr>
        <w:t xml:space="preserve">Н.В. </w:t>
      </w:r>
      <w:r w:rsidR="00BF4CF0" w:rsidRPr="00A1112A">
        <w:rPr>
          <w:rFonts w:ascii="Times New Roman" w:hAnsi="Times New Roman"/>
          <w:sz w:val="24"/>
          <w:szCs w:val="24"/>
        </w:rPr>
        <w:t>Секреты работы с неговорящим ребён</w:t>
      </w:r>
      <w:r w:rsidR="00FD64E0" w:rsidRPr="00A1112A">
        <w:rPr>
          <w:rFonts w:ascii="Times New Roman" w:hAnsi="Times New Roman"/>
          <w:sz w:val="24"/>
          <w:szCs w:val="24"/>
        </w:rPr>
        <w:t>ком, игры со звукоподражаниями.</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20. </w:t>
      </w:r>
      <w:r w:rsidR="00BF4CF0" w:rsidRPr="00A1112A">
        <w:rPr>
          <w:rFonts w:ascii="Times New Roman" w:hAnsi="Times New Roman"/>
          <w:sz w:val="24"/>
          <w:szCs w:val="24"/>
        </w:rPr>
        <w:t xml:space="preserve">Нищева </w:t>
      </w:r>
      <w:r w:rsidR="00FD64E0" w:rsidRPr="00A1112A">
        <w:rPr>
          <w:rFonts w:ascii="Times New Roman" w:hAnsi="Times New Roman"/>
          <w:sz w:val="24"/>
          <w:szCs w:val="24"/>
        </w:rPr>
        <w:t xml:space="preserve">Н.В. </w:t>
      </w:r>
      <w:r w:rsidR="00BF4CF0" w:rsidRPr="00A1112A">
        <w:rPr>
          <w:rFonts w:ascii="Times New Roman" w:hAnsi="Times New Roman"/>
          <w:sz w:val="24"/>
          <w:szCs w:val="24"/>
        </w:rPr>
        <w:t>Развитие связной р</w:t>
      </w:r>
      <w:r w:rsidR="00FD64E0" w:rsidRPr="00A1112A">
        <w:rPr>
          <w:rFonts w:ascii="Times New Roman" w:hAnsi="Times New Roman"/>
          <w:sz w:val="24"/>
          <w:szCs w:val="24"/>
        </w:rPr>
        <w:t>ечи детей дошкольного возраста.</w:t>
      </w:r>
      <w:r w:rsidR="00FD64E0" w:rsidRPr="00A1112A">
        <w:rPr>
          <w:rFonts w:ascii="Times New Roman" w:hAnsi="Times New Roman"/>
          <w:bCs/>
          <w:kern w:val="36"/>
          <w:sz w:val="24"/>
          <w:szCs w:val="24"/>
        </w:rPr>
        <w:t xml:space="preserve"> Игры со звуком произношения — СПб. : ООО «ИЗДАТЕЛЬСТВО «ДЕТСТВО-ПРЕСС», 2020. —32 с.</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21. </w:t>
      </w:r>
      <w:r w:rsidR="00FD64E0" w:rsidRPr="00A1112A">
        <w:rPr>
          <w:rFonts w:ascii="Times New Roman" w:hAnsi="Times New Roman"/>
          <w:sz w:val="24"/>
          <w:szCs w:val="24"/>
        </w:rPr>
        <w:t xml:space="preserve">Карточки для занятий в детском саду </w:t>
      </w:r>
      <w:r w:rsidR="00BF4CF0" w:rsidRPr="00A1112A">
        <w:rPr>
          <w:rFonts w:ascii="Times New Roman" w:hAnsi="Times New Roman"/>
          <w:sz w:val="24"/>
          <w:szCs w:val="24"/>
        </w:rPr>
        <w:t xml:space="preserve"> и дома</w:t>
      </w:r>
      <w:r w:rsidR="00FD64E0" w:rsidRPr="00A1112A">
        <w:rPr>
          <w:rFonts w:ascii="Times New Roman" w:hAnsi="Times New Roman"/>
          <w:sz w:val="24"/>
          <w:szCs w:val="24"/>
        </w:rPr>
        <w:t>.</w:t>
      </w:r>
      <w:r w:rsidR="00BF4CF0" w:rsidRPr="00A1112A">
        <w:rPr>
          <w:rFonts w:ascii="Times New Roman" w:hAnsi="Times New Roman"/>
          <w:sz w:val="24"/>
          <w:szCs w:val="24"/>
        </w:rPr>
        <w:t xml:space="preserve"> </w:t>
      </w:r>
      <w:r w:rsidR="00FD64E0" w:rsidRPr="00A1112A">
        <w:rPr>
          <w:rFonts w:ascii="Times New Roman" w:hAnsi="Times New Roman"/>
          <w:bCs/>
          <w:kern w:val="36"/>
          <w:sz w:val="24"/>
          <w:szCs w:val="24"/>
        </w:rPr>
        <w:t>44 — СПб. : ООО «ИЗДАТЕЛЬСТВО «ДЕТСТВО-ПРЕСС», 2018. —80 с.</w:t>
      </w:r>
      <w:r w:rsidR="00BF4CF0" w:rsidRPr="00A1112A">
        <w:rPr>
          <w:rFonts w:ascii="Times New Roman" w:hAnsi="Times New Roman"/>
          <w:sz w:val="24"/>
          <w:szCs w:val="24"/>
        </w:rPr>
        <w:tab/>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22. </w:t>
      </w:r>
      <w:r w:rsidR="00BF4CF0" w:rsidRPr="00A1112A">
        <w:rPr>
          <w:rFonts w:ascii="Times New Roman" w:hAnsi="Times New Roman"/>
          <w:sz w:val="24"/>
          <w:szCs w:val="24"/>
        </w:rPr>
        <w:t>«Расскажите детям о фруктах», «Овощи», «Насекомые», «Одежда», «Посуда».</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23. </w:t>
      </w:r>
      <w:r w:rsidR="00BF4CF0" w:rsidRPr="00A1112A">
        <w:rPr>
          <w:rFonts w:ascii="Times New Roman" w:hAnsi="Times New Roman"/>
          <w:sz w:val="24"/>
          <w:szCs w:val="24"/>
        </w:rPr>
        <w:t>Дидактические карточки для ознакомления с окружающим миром: «Животные наших лесов», «Домашние животные».</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24. </w:t>
      </w:r>
      <w:r w:rsidR="00BF4CF0" w:rsidRPr="00A1112A">
        <w:rPr>
          <w:rFonts w:ascii="Times New Roman" w:hAnsi="Times New Roman"/>
          <w:sz w:val="24"/>
          <w:szCs w:val="24"/>
        </w:rPr>
        <w:t>«Загадки, стишки для самых маленьких»</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25. </w:t>
      </w:r>
      <w:r w:rsidR="00BF4CF0" w:rsidRPr="00A1112A">
        <w:rPr>
          <w:rFonts w:ascii="Times New Roman" w:hAnsi="Times New Roman"/>
          <w:sz w:val="24"/>
          <w:szCs w:val="24"/>
        </w:rPr>
        <w:t>Познавательное и речевое развитие,16 демонстранционных картинок:</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26. </w:t>
      </w:r>
      <w:r w:rsidR="00BF4CF0" w:rsidRPr="00A1112A">
        <w:rPr>
          <w:rFonts w:ascii="Times New Roman" w:hAnsi="Times New Roman"/>
          <w:sz w:val="24"/>
          <w:szCs w:val="24"/>
        </w:rPr>
        <w:t>«Посуда», «Времена года», «Природные явления», « Фрукты».</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27. </w:t>
      </w:r>
      <w:r w:rsidR="00BF4CF0" w:rsidRPr="00A1112A">
        <w:rPr>
          <w:rFonts w:ascii="Times New Roman" w:hAnsi="Times New Roman"/>
          <w:sz w:val="24"/>
          <w:szCs w:val="24"/>
        </w:rPr>
        <w:t>Комплект тематических наглядных материалов: «Деревья и кустарники», «Осень», «Семья».</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28. </w:t>
      </w:r>
      <w:r w:rsidR="00BF4CF0" w:rsidRPr="00A1112A">
        <w:rPr>
          <w:rFonts w:ascii="Times New Roman" w:hAnsi="Times New Roman"/>
          <w:sz w:val="24"/>
          <w:szCs w:val="24"/>
        </w:rPr>
        <w:t>«Сравниваем противоположности»- уроки для самых маленьких</w:t>
      </w:r>
    </w:p>
    <w:p w:rsid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29. </w:t>
      </w:r>
      <w:r w:rsidR="00BF4CF0" w:rsidRPr="00A1112A">
        <w:rPr>
          <w:rFonts w:ascii="Times New Roman" w:hAnsi="Times New Roman"/>
          <w:sz w:val="24"/>
          <w:szCs w:val="24"/>
        </w:rPr>
        <w:t>Картинки по сказкам.</w:t>
      </w:r>
    </w:p>
    <w:p w:rsidR="00BF4CF0" w:rsidRPr="00A1112A" w:rsidRDefault="00A1112A" w:rsidP="00A1112A">
      <w:pPr>
        <w:spacing w:after="0" w:line="240" w:lineRule="auto"/>
        <w:ind w:firstLine="567"/>
        <w:jc w:val="both"/>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30 </w:t>
      </w:r>
      <w:r>
        <w:rPr>
          <w:rFonts w:ascii="Times New Roman" w:hAnsi="Times New Roman"/>
          <w:sz w:val="24"/>
          <w:szCs w:val="24"/>
        </w:rPr>
        <w:t xml:space="preserve">Дидактическая </w:t>
      </w:r>
      <w:r w:rsidR="00BF4CF0" w:rsidRPr="00A1112A">
        <w:rPr>
          <w:rFonts w:ascii="Times New Roman" w:hAnsi="Times New Roman"/>
          <w:sz w:val="24"/>
          <w:szCs w:val="24"/>
        </w:rPr>
        <w:t xml:space="preserve">игра «Кто спрятался за заборчиком»                   </w:t>
      </w:r>
    </w:p>
    <w:p w:rsidR="002D031D" w:rsidRPr="00D350D1" w:rsidRDefault="002D031D" w:rsidP="00A1112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32699D" w:rsidRPr="00D350D1" w:rsidRDefault="0032699D" w:rsidP="00A1112A">
      <w:pPr>
        <w:autoSpaceDE w:val="0"/>
        <w:autoSpaceDN w:val="0"/>
        <w:adjustRightInd w:val="0"/>
        <w:spacing w:after="0" w:line="240" w:lineRule="auto"/>
        <w:ind w:firstLine="567"/>
        <w:jc w:val="both"/>
        <w:rPr>
          <w:rFonts w:ascii="Times New Roman" w:hAnsi="Times New Roman" w:cs="Times New Roman"/>
          <w:bCs/>
          <w:sz w:val="24"/>
          <w:szCs w:val="24"/>
        </w:rPr>
      </w:pPr>
    </w:p>
    <w:p w:rsidR="002D031D" w:rsidRPr="00D350D1" w:rsidRDefault="002D031D" w:rsidP="00A1112A">
      <w:pPr>
        <w:spacing w:after="0" w:line="240" w:lineRule="auto"/>
        <w:ind w:firstLine="567"/>
        <w:jc w:val="both"/>
        <w:rPr>
          <w:rFonts w:ascii="Times New Roman" w:eastAsia="Times New Roman" w:hAnsi="Times New Roman" w:cs="Times New Roman"/>
          <w:sz w:val="24"/>
          <w:szCs w:val="24"/>
          <w:lang w:eastAsia="ru-RU"/>
        </w:rPr>
      </w:pPr>
    </w:p>
    <w:p w:rsidR="002D031D" w:rsidRPr="00D350D1" w:rsidRDefault="002D031D" w:rsidP="00A1112A">
      <w:pPr>
        <w:spacing w:after="0" w:line="240" w:lineRule="auto"/>
        <w:ind w:firstLine="567"/>
        <w:jc w:val="both"/>
        <w:rPr>
          <w:rFonts w:ascii="Times New Roman" w:eastAsia="Times New Roman" w:hAnsi="Times New Roman" w:cs="Times New Roman"/>
          <w:sz w:val="24"/>
          <w:szCs w:val="24"/>
          <w:lang w:eastAsia="ru-RU"/>
        </w:rPr>
      </w:pPr>
    </w:p>
    <w:p w:rsidR="002D031D" w:rsidRPr="00D350D1" w:rsidRDefault="002D031D" w:rsidP="00A1112A">
      <w:pPr>
        <w:spacing w:after="0" w:line="240" w:lineRule="auto"/>
        <w:ind w:firstLine="567"/>
        <w:jc w:val="both"/>
        <w:rPr>
          <w:rFonts w:ascii="Times New Roman" w:eastAsia="Times New Roman" w:hAnsi="Times New Roman" w:cs="Times New Roman"/>
          <w:sz w:val="24"/>
          <w:szCs w:val="24"/>
          <w:lang w:eastAsia="ru-RU"/>
        </w:rPr>
      </w:pPr>
    </w:p>
    <w:p w:rsidR="002D031D" w:rsidRPr="00D350D1" w:rsidRDefault="002D031D" w:rsidP="00A1112A">
      <w:pPr>
        <w:spacing w:after="0" w:line="240" w:lineRule="auto"/>
        <w:ind w:firstLine="567"/>
        <w:jc w:val="both"/>
        <w:rPr>
          <w:rFonts w:ascii="Times New Roman" w:eastAsia="Times New Roman" w:hAnsi="Times New Roman" w:cs="Times New Roman"/>
          <w:sz w:val="24"/>
          <w:szCs w:val="24"/>
          <w:lang w:eastAsia="ru-RU"/>
        </w:rPr>
      </w:pPr>
    </w:p>
    <w:p w:rsidR="00572E6B" w:rsidRPr="00D350D1" w:rsidRDefault="00572E6B" w:rsidP="0028528F">
      <w:pPr>
        <w:spacing w:after="0" w:line="240" w:lineRule="auto"/>
        <w:ind w:firstLine="567"/>
        <w:rPr>
          <w:rFonts w:ascii="Times New Roman" w:hAnsi="Times New Roman" w:cs="Times New Roman"/>
          <w:sz w:val="24"/>
          <w:szCs w:val="24"/>
        </w:rPr>
      </w:pPr>
    </w:p>
    <w:sectPr w:rsidR="00572E6B" w:rsidRPr="00D350D1" w:rsidSect="00D23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18" w:rsidRDefault="00411818" w:rsidP="00AA6427">
      <w:pPr>
        <w:spacing w:after="0" w:line="240" w:lineRule="auto"/>
      </w:pPr>
      <w:r>
        <w:separator/>
      </w:r>
    </w:p>
  </w:endnote>
  <w:endnote w:type="continuationSeparator" w:id="0">
    <w:p w:rsidR="00411818" w:rsidRDefault="00411818" w:rsidP="00AA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448"/>
      <w:docPartObj>
        <w:docPartGallery w:val="Page Numbers (Bottom of Page)"/>
        <w:docPartUnique/>
      </w:docPartObj>
    </w:sdtPr>
    <w:sdtContent>
      <w:p w:rsidR="00387543" w:rsidRDefault="00387543">
        <w:pPr>
          <w:pStyle w:val="a9"/>
          <w:jc w:val="right"/>
        </w:pPr>
        <w:r>
          <w:fldChar w:fldCharType="begin"/>
        </w:r>
        <w:r>
          <w:instrText xml:space="preserve"> PAGE   \* MERGEFORMAT </w:instrText>
        </w:r>
        <w:r>
          <w:fldChar w:fldCharType="separate"/>
        </w:r>
        <w:r w:rsidR="009C7AF6">
          <w:rPr>
            <w:noProof/>
          </w:rPr>
          <w:t>77</w:t>
        </w:r>
        <w:r>
          <w:rPr>
            <w:noProof/>
          </w:rPr>
          <w:fldChar w:fldCharType="end"/>
        </w:r>
      </w:p>
    </w:sdtContent>
  </w:sdt>
  <w:p w:rsidR="00387543" w:rsidRDefault="003875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18" w:rsidRDefault="00411818" w:rsidP="00AA6427">
      <w:pPr>
        <w:spacing w:after="0" w:line="240" w:lineRule="auto"/>
      </w:pPr>
      <w:r>
        <w:separator/>
      </w:r>
    </w:p>
  </w:footnote>
  <w:footnote w:type="continuationSeparator" w:id="0">
    <w:p w:rsidR="00411818" w:rsidRDefault="00411818" w:rsidP="00AA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43" w:rsidRDefault="00387543">
    <w:pPr>
      <w:pStyle w:val="a7"/>
      <w:jc w:val="right"/>
    </w:pPr>
  </w:p>
  <w:p w:rsidR="00387543" w:rsidRDefault="003875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Symbol"/>
        <w:b/>
        <w:b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bC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bC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A84F0B"/>
    <w:multiLevelType w:val="multilevel"/>
    <w:tmpl w:val="24F2A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F431A"/>
    <w:multiLevelType w:val="multilevel"/>
    <w:tmpl w:val="F06AB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B77C18"/>
    <w:multiLevelType w:val="hybridMultilevel"/>
    <w:tmpl w:val="23FCE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038373E8"/>
    <w:multiLevelType w:val="hybridMultilevel"/>
    <w:tmpl w:val="99FE33C0"/>
    <w:lvl w:ilvl="0" w:tplc="9D9AA3C0">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8856ED5E">
      <w:numFmt w:val="bullet"/>
      <w:lvlText w:val="•"/>
      <w:lvlJc w:val="left"/>
      <w:pPr>
        <w:ind w:left="1126" w:hanging="188"/>
      </w:pPr>
      <w:rPr>
        <w:rFonts w:hint="default"/>
        <w:lang w:val="ru-RU" w:eastAsia="en-US" w:bidi="ar-SA"/>
      </w:rPr>
    </w:lvl>
    <w:lvl w:ilvl="2" w:tplc="C29C6AF2">
      <w:numFmt w:val="bullet"/>
      <w:lvlText w:val="•"/>
      <w:lvlJc w:val="left"/>
      <w:pPr>
        <w:ind w:left="2133" w:hanging="188"/>
      </w:pPr>
      <w:rPr>
        <w:rFonts w:hint="default"/>
        <w:lang w:val="ru-RU" w:eastAsia="en-US" w:bidi="ar-SA"/>
      </w:rPr>
    </w:lvl>
    <w:lvl w:ilvl="3" w:tplc="276E12A2">
      <w:numFmt w:val="bullet"/>
      <w:lvlText w:val="•"/>
      <w:lvlJc w:val="left"/>
      <w:pPr>
        <w:ind w:left="3139" w:hanging="188"/>
      </w:pPr>
      <w:rPr>
        <w:rFonts w:hint="default"/>
        <w:lang w:val="ru-RU" w:eastAsia="en-US" w:bidi="ar-SA"/>
      </w:rPr>
    </w:lvl>
    <w:lvl w:ilvl="4" w:tplc="14846158">
      <w:numFmt w:val="bullet"/>
      <w:lvlText w:val="•"/>
      <w:lvlJc w:val="left"/>
      <w:pPr>
        <w:ind w:left="4146" w:hanging="188"/>
      </w:pPr>
      <w:rPr>
        <w:rFonts w:hint="default"/>
        <w:lang w:val="ru-RU" w:eastAsia="en-US" w:bidi="ar-SA"/>
      </w:rPr>
    </w:lvl>
    <w:lvl w:ilvl="5" w:tplc="C60E9A5C">
      <w:numFmt w:val="bullet"/>
      <w:lvlText w:val="•"/>
      <w:lvlJc w:val="left"/>
      <w:pPr>
        <w:ind w:left="5152" w:hanging="188"/>
      </w:pPr>
      <w:rPr>
        <w:rFonts w:hint="default"/>
        <w:lang w:val="ru-RU" w:eastAsia="en-US" w:bidi="ar-SA"/>
      </w:rPr>
    </w:lvl>
    <w:lvl w:ilvl="6" w:tplc="4894E6B8">
      <w:numFmt w:val="bullet"/>
      <w:lvlText w:val="•"/>
      <w:lvlJc w:val="left"/>
      <w:pPr>
        <w:ind w:left="6159" w:hanging="188"/>
      </w:pPr>
      <w:rPr>
        <w:rFonts w:hint="default"/>
        <w:lang w:val="ru-RU" w:eastAsia="en-US" w:bidi="ar-SA"/>
      </w:rPr>
    </w:lvl>
    <w:lvl w:ilvl="7" w:tplc="B1548B28">
      <w:numFmt w:val="bullet"/>
      <w:lvlText w:val="•"/>
      <w:lvlJc w:val="left"/>
      <w:pPr>
        <w:ind w:left="7165" w:hanging="188"/>
      </w:pPr>
      <w:rPr>
        <w:rFonts w:hint="default"/>
        <w:lang w:val="ru-RU" w:eastAsia="en-US" w:bidi="ar-SA"/>
      </w:rPr>
    </w:lvl>
    <w:lvl w:ilvl="8" w:tplc="0B6EEA6E">
      <w:numFmt w:val="bullet"/>
      <w:lvlText w:val="•"/>
      <w:lvlJc w:val="left"/>
      <w:pPr>
        <w:ind w:left="8172" w:hanging="188"/>
      </w:pPr>
      <w:rPr>
        <w:rFonts w:hint="default"/>
        <w:lang w:val="ru-RU" w:eastAsia="en-US" w:bidi="ar-SA"/>
      </w:rPr>
    </w:lvl>
  </w:abstractNum>
  <w:abstractNum w:abstractNumId="8" w15:restartNumberingAfterBreak="0">
    <w:nsid w:val="06CD167D"/>
    <w:multiLevelType w:val="hybridMultilevel"/>
    <w:tmpl w:val="FAC28286"/>
    <w:lvl w:ilvl="0" w:tplc="D90E788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B1A9C0C">
      <w:numFmt w:val="bullet"/>
      <w:lvlText w:val="•"/>
      <w:lvlJc w:val="left"/>
      <w:pPr>
        <w:ind w:left="954" w:hanging="140"/>
      </w:pPr>
      <w:rPr>
        <w:rFonts w:hint="default"/>
        <w:lang w:val="ru-RU" w:eastAsia="en-US" w:bidi="ar-SA"/>
      </w:rPr>
    </w:lvl>
    <w:lvl w:ilvl="2" w:tplc="15605412">
      <w:numFmt w:val="bullet"/>
      <w:lvlText w:val="•"/>
      <w:lvlJc w:val="left"/>
      <w:pPr>
        <w:ind w:left="1808" w:hanging="140"/>
      </w:pPr>
      <w:rPr>
        <w:rFonts w:hint="default"/>
        <w:lang w:val="ru-RU" w:eastAsia="en-US" w:bidi="ar-SA"/>
      </w:rPr>
    </w:lvl>
    <w:lvl w:ilvl="3" w:tplc="B88C6578">
      <w:numFmt w:val="bullet"/>
      <w:lvlText w:val="•"/>
      <w:lvlJc w:val="left"/>
      <w:pPr>
        <w:ind w:left="2662" w:hanging="140"/>
      </w:pPr>
      <w:rPr>
        <w:rFonts w:hint="default"/>
        <w:lang w:val="ru-RU" w:eastAsia="en-US" w:bidi="ar-SA"/>
      </w:rPr>
    </w:lvl>
    <w:lvl w:ilvl="4" w:tplc="3048820C">
      <w:numFmt w:val="bullet"/>
      <w:lvlText w:val="•"/>
      <w:lvlJc w:val="left"/>
      <w:pPr>
        <w:ind w:left="3516" w:hanging="140"/>
      </w:pPr>
      <w:rPr>
        <w:rFonts w:hint="default"/>
        <w:lang w:val="ru-RU" w:eastAsia="en-US" w:bidi="ar-SA"/>
      </w:rPr>
    </w:lvl>
    <w:lvl w:ilvl="5" w:tplc="A444390C">
      <w:numFmt w:val="bullet"/>
      <w:lvlText w:val="•"/>
      <w:lvlJc w:val="left"/>
      <w:pPr>
        <w:ind w:left="4370" w:hanging="140"/>
      </w:pPr>
      <w:rPr>
        <w:rFonts w:hint="default"/>
        <w:lang w:val="ru-RU" w:eastAsia="en-US" w:bidi="ar-SA"/>
      </w:rPr>
    </w:lvl>
    <w:lvl w:ilvl="6" w:tplc="EA4E758A">
      <w:numFmt w:val="bullet"/>
      <w:lvlText w:val="•"/>
      <w:lvlJc w:val="left"/>
      <w:pPr>
        <w:ind w:left="5224" w:hanging="140"/>
      </w:pPr>
      <w:rPr>
        <w:rFonts w:hint="default"/>
        <w:lang w:val="ru-RU" w:eastAsia="en-US" w:bidi="ar-SA"/>
      </w:rPr>
    </w:lvl>
    <w:lvl w:ilvl="7" w:tplc="BE4E6210">
      <w:numFmt w:val="bullet"/>
      <w:lvlText w:val="•"/>
      <w:lvlJc w:val="left"/>
      <w:pPr>
        <w:ind w:left="6078" w:hanging="140"/>
      </w:pPr>
      <w:rPr>
        <w:rFonts w:hint="default"/>
        <w:lang w:val="ru-RU" w:eastAsia="en-US" w:bidi="ar-SA"/>
      </w:rPr>
    </w:lvl>
    <w:lvl w:ilvl="8" w:tplc="7A82586C">
      <w:numFmt w:val="bullet"/>
      <w:lvlText w:val="•"/>
      <w:lvlJc w:val="left"/>
      <w:pPr>
        <w:ind w:left="6932" w:hanging="140"/>
      </w:pPr>
      <w:rPr>
        <w:rFonts w:hint="default"/>
        <w:lang w:val="ru-RU" w:eastAsia="en-US" w:bidi="ar-SA"/>
      </w:rPr>
    </w:lvl>
  </w:abstractNum>
  <w:abstractNum w:abstractNumId="9" w15:restartNumberingAfterBreak="0">
    <w:nsid w:val="07F85432"/>
    <w:multiLevelType w:val="hybridMultilevel"/>
    <w:tmpl w:val="0DCCA90C"/>
    <w:lvl w:ilvl="0" w:tplc="D820FE4E">
      <w:start w:val="1"/>
      <w:numFmt w:val="decimal"/>
      <w:lvlText w:val="%1."/>
      <w:lvlJc w:val="left"/>
      <w:pPr>
        <w:ind w:left="360" w:hanging="360"/>
      </w:pPr>
    </w:lvl>
    <w:lvl w:ilvl="1" w:tplc="86BAF8B6">
      <w:numFmt w:val="none"/>
      <w:lvlText w:val=""/>
      <w:lvlJc w:val="left"/>
      <w:pPr>
        <w:tabs>
          <w:tab w:val="num" w:pos="180"/>
        </w:tabs>
        <w:ind w:left="0" w:firstLine="0"/>
      </w:pPr>
    </w:lvl>
    <w:lvl w:ilvl="2" w:tplc="2188D9AE">
      <w:numFmt w:val="none"/>
      <w:lvlText w:val=""/>
      <w:lvlJc w:val="left"/>
      <w:pPr>
        <w:tabs>
          <w:tab w:val="num" w:pos="180"/>
        </w:tabs>
        <w:ind w:left="0" w:firstLine="0"/>
      </w:pPr>
    </w:lvl>
    <w:lvl w:ilvl="3" w:tplc="74E26E1E">
      <w:numFmt w:val="none"/>
      <w:lvlText w:val=""/>
      <w:lvlJc w:val="left"/>
      <w:pPr>
        <w:tabs>
          <w:tab w:val="num" w:pos="180"/>
        </w:tabs>
        <w:ind w:left="0" w:firstLine="0"/>
      </w:pPr>
    </w:lvl>
    <w:lvl w:ilvl="4" w:tplc="0C8A7F84">
      <w:numFmt w:val="none"/>
      <w:lvlText w:val=""/>
      <w:lvlJc w:val="left"/>
      <w:pPr>
        <w:tabs>
          <w:tab w:val="num" w:pos="180"/>
        </w:tabs>
        <w:ind w:left="0" w:firstLine="0"/>
      </w:pPr>
    </w:lvl>
    <w:lvl w:ilvl="5" w:tplc="81ECC6E2">
      <w:numFmt w:val="none"/>
      <w:lvlText w:val=""/>
      <w:lvlJc w:val="left"/>
      <w:pPr>
        <w:tabs>
          <w:tab w:val="num" w:pos="180"/>
        </w:tabs>
        <w:ind w:left="0" w:firstLine="0"/>
      </w:pPr>
    </w:lvl>
    <w:lvl w:ilvl="6" w:tplc="4A064228">
      <w:numFmt w:val="none"/>
      <w:lvlText w:val=""/>
      <w:lvlJc w:val="left"/>
      <w:pPr>
        <w:tabs>
          <w:tab w:val="num" w:pos="180"/>
        </w:tabs>
        <w:ind w:left="0" w:firstLine="0"/>
      </w:pPr>
    </w:lvl>
    <w:lvl w:ilvl="7" w:tplc="5F6C2716">
      <w:numFmt w:val="none"/>
      <w:lvlText w:val=""/>
      <w:lvlJc w:val="left"/>
      <w:pPr>
        <w:tabs>
          <w:tab w:val="num" w:pos="180"/>
        </w:tabs>
        <w:ind w:left="0" w:firstLine="0"/>
      </w:pPr>
    </w:lvl>
    <w:lvl w:ilvl="8" w:tplc="E58260DC">
      <w:numFmt w:val="none"/>
      <w:lvlText w:val=""/>
      <w:lvlJc w:val="left"/>
      <w:pPr>
        <w:tabs>
          <w:tab w:val="num" w:pos="180"/>
        </w:tabs>
        <w:ind w:left="0" w:firstLine="0"/>
      </w:pPr>
    </w:lvl>
  </w:abstractNum>
  <w:abstractNum w:abstractNumId="10" w15:restartNumberingAfterBreak="0">
    <w:nsid w:val="0BDA645E"/>
    <w:multiLevelType w:val="hybridMultilevel"/>
    <w:tmpl w:val="0D9C5F98"/>
    <w:lvl w:ilvl="0" w:tplc="04190001">
      <w:start w:val="1"/>
      <w:numFmt w:val="bullet"/>
      <w:lvlText w:val=""/>
      <w:lvlJc w:val="left"/>
      <w:pPr>
        <w:ind w:left="787" w:hanging="360"/>
      </w:pPr>
      <w:rPr>
        <w:rFonts w:ascii="Symbol" w:hAnsi="Symbol" w:hint="default"/>
      </w:rPr>
    </w:lvl>
    <w:lvl w:ilvl="1" w:tplc="AC42F4BA">
      <w:numFmt w:val="bullet"/>
      <w:lvlText w:val="•"/>
      <w:lvlJc w:val="left"/>
      <w:pPr>
        <w:ind w:left="1867" w:hanging="720"/>
      </w:pPr>
      <w:rPr>
        <w:rFonts w:ascii="Times New Roman" w:eastAsia="Calibri" w:hAnsi="Times New Roman" w:cs="Times New Roman"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11" w15:restartNumberingAfterBreak="0">
    <w:nsid w:val="0C262FAA"/>
    <w:multiLevelType w:val="hybridMultilevel"/>
    <w:tmpl w:val="7210604A"/>
    <w:lvl w:ilvl="0" w:tplc="04190001">
      <w:start w:val="1"/>
      <w:numFmt w:val="bullet"/>
      <w:lvlText w:val=""/>
      <w:lvlJc w:val="left"/>
      <w:pPr>
        <w:ind w:left="0" w:firstLine="0"/>
      </w:pPr>
      <w:rPr>
        <w:rFonts w:ascii="Symbol" w:hAnsi="Symbol" w:hint="default"/>
        <w:b w:val="0"/>
        <w:i w:val="0"/>
        <w:strike w:val="0"/>
        <w:dstrike w:val="0"/>
        <w:color w:val="000000"/>
        <w:sz w:val="24"/>
        <w:u w:val="none" w:color="000000"/>
        <w:effect w:val="none"/>
        <w:vertAlign w:val="baseline"/>
      </w:rPr>
    </w:lvl>
    <w:lvl w:ilvl="1" w:tplc="3A787B78">
      <w:start w:val="1"/>
      <w:numFmt w:val="bullet"/>
      <w:lvlText w:val="o"/>
      <w:lvlJc w:val="left"/>
      <w:pPr>
        <w:ind w:left="1647" w:firstLine="0"/>
      </w:pPr>
      <w:rPr>
        <w:rFonts w:ascii="Segoe UI Symbol" w:eastAsia="Times New Roman" w:hAnsi="Segoe UI Symbol"/>
        <w:b w:val="0"/>
        <w:i w:val="0"/>
        <w:strike w:val="0"/>
        <w:dstrike w:val="0"/>
        <w:color w:val="000000"/>
        <w:sz w:val="24"/>
        <w:u w:val="none" w:color="000000"/>
        <w:effect w:val="none"/>
        <w:vertAlign w:val="baseline"/>
      </w:rPr>
    </w:lvl>
    <w:lvl w:ilvl="2" w:tplc="30C44A08">
      <w:start w:val="1"/>
      <w:numFmt w:val="bullet"/>
      <w:lvlText w:val="▪"/>
      <w:lvlJc w:val="left"/>
      <w:pPr>
        <w:ind w:left="2367" w:firstLine="0"/>
      </w:pPr>
      <w:rPr>
        <w:rFonts w:ascii="Segoe UI Symbol" w:eastAsia="Times New Roman" w:hAnsi="Segoe UI Symbol"/>
        <w:b w:val="0"/>
        <w:i w:val="0"/>
        <w:strike w:val="0"/>
        <w:dstrike w:val="0"/>
        <w:color w:val="000000"/>
        <w:sz w:val="24"/>
        <w:u w:val="none" w:color="000000"/>
        <w:effect w:val="none"/>
        <w:vertAlign w:val="baseline"/>
      </w:rPr>
    </w:lvl>
    <w:lvl w:ilvl="3" w:tplc="95184564">
      <w:start w:val="1"/>
      <w:numFmt w:val="bullet"/>
      <w:lvlText w:val="•"/>
      <w:lvlJc w:val="left"/>
      <w:pPr>
        <w:ind w:left="3087" w:firstLine="0"/>
      </w:pPr>
      <w:rPr>
        <w:rFonts w:ascii="Arial" w:eastAsia="Times New Roman" w:hAnsi="Arial"/>
        <w:b w:val="0"/>
        <w:i w:val="0"/>
        <w:strike w:val="0"/>
        <w:dstrike w:val="0"/>
        <w:color w:val="000000"/>
        <w:sz w:val="24"/>
        <w:u w:val="none" w:color="000000"/>
        <w:effect w:val="none"/>
        <w:vertAlign w:val="baseline"/>
      </w:rPr>
    </w:lvl>
    <w:lvl w:ilvl="4" w:tplc="65E685D6">
      <w:start w:val="1"/>
      <w:numFmt w:val="bullet"/>
      <w:lvlText w:val="o"/>
      <w:lvlJc w:val="left"/>
      <w:pPr>
        <w:ind w:left="3807" w:firstLine="0"/>
      </w:pPr>
      <w:rPr>
        <w:rFonts w:ascii="Segoe UI Symbol" w:eastAsia="Times New Roman" w:hAnsi="Segoe UI Symbol"/>
        <w:b w:val="0"/>
        <w:i w:val="0"/>
        <w:strike w:val="0"/>
        <w:dstrike w:val="0"/>
        <w:color w:val="000000"/>
        <w:sz w:val="24"/>
        <w:u w:val="none" w:color="000000"/>
        <w:effect w:val="none"/>
        <w:vertAlign w:val="baseline"/>
      </w:rPr>
    </w:lvl>
    <w:lvl w:ilvl="5" w:tplc="D388BF16">
      <w:start w:val="1"/>
      <w:numFmt w:val="bullet"/>
      <w:lvlText w:val="▪"/>
      <w:lvlJc w:val="left"/>
      <w:pPr>
        <w:ind w:left="4527" w:firstLine="0"/>
      </w:pPr>
      <w:rPr>
        <w:rFonts w:ascii="Segoe UI Symbol" w:eastAsia="Times New Roman" w:hAnsi="Segoe UI Symbol"/>
        <w:b w:val="0"/>
        <w:i w:val="0"/>
        <w:strike w:val="0"/>
        <w:dstrike w:val="0"/>
        <w:color w:val="000000"/>
        <w:sz w:val="24"/>
        <w:u w:val="none" w:color="000000"/>
        <w:effect w:val="none"/>
        <w:vertAlign w:val="baseline"/>
      </w:rPr>
    </w:lvl>
    <w:lvl w:ilvl="6" w:tplc="2B909730">
      <w:start w:val="1"/>
      <w:numFmt w:val="bullet"/>
      <w:lvlText w:val="•"/>
      <w:lvlJc w:val="left"/>
      <w:pPr>
        <w:ind w:left="5247" w:firstLine="0"/>
      </w:pPr>
      <w:rPr>
        <w:rFonts w:ascii="Arial" w:eastAsia="Times New Roman" w:hAnsi="Arial"/>
        <w:b w:val="0"/>
        <w:i w:val="0"/>
        <w:strike w:val="0"/>
        <w:dstrike w:val="0"/>
        <w:color w:val="000000"/>
        <w:sz w:val="24"/>
        <w:u w:val="none" w:color="000000"/>
        <w:effect w:val="none"/>
        <w:vertAlign w:val="baseline"/>
      </w:rPr>
    </w:lvl>
    <w:lvl w:ilvl="7" w:tplc="7A928F2C">
      <w:start w:val="1"/>
      <w:numFmt w:val="bullet"/>
      <w:lvlText w:val="o"/>
      <w:lvlJc w:val="left"/>
      <w:pPr>
        <w:ind w:left="5967" w:firstLine="0"/>
      </w:pPr>
      <w:rPr>
        <w:rFonts w:ascii="Segoe UI Symbol" w:eastAsia="Times New Roman" w:hAnsi="Segoe UI Symbol"/>
        <w:b w:val="0"/>
        <w:i w:val="0"/>
        <w:strike w:val="0"/>
        <w:dstrike w:val="0"/>
        <w:color w:val="000000"/>
        <w:sz w:val="24"/>
        <w:u w:val="none" w:color="000000"/>
        <w:effect w:val="none"/>
        <w:vertAlign w:val="baseline"/>
      </w:rPr>
    </w:lvl>
    <w:lvl w:ilvl="8" w:tplc="2458B270">
      <w:start w:val="1"/>
      <w:numFmt w:val="bullet"/>
      <w:lvlText w:val="▪"/>
      <w:lvlJc w:val="left"/>
      <w:pPr>
        <w:ind w:left="6687" w:firstLine="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12" w15:restartNumberingAfterBreak="0">
    <w:nsid w:val="12AF0999"/>
    <w:multiLevelType w:val="multilevel"/>
    <w:tmpl w:val="B732A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0257A"/>
    <w:multiLevelType w:val="hybridMultilevel"/>
    <w:tmpl w:val="F51A85E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2F64BB"/>
    <w:multiLevelType w:val="hybridMultilevel"/>
    <w:tmpl w:val="4AD64F74"/>
    <w:lvl w:ilvl="0" w:tplc="7D2C6ABA">
      <w:numFmt w:val="bullet"/>
      <w:lvlText w:val="-"/>
      <w:lvlJc w:val="left"/>
      <w:pPr>
        <w:ind w:left="692" w:hanging="142"/>
      </w:pPr>
      <w:rPr>
        <w:rFonts w:ascii="Times New Roman" w:eastAsia="Times New Roman" w:hAnsi="Times New Roman" w:cs="Times New Roman" w:hint="default"/>
        <w:w w:val="100"/>
        <w:sz w:val="24"/>
        <w:szCs w:val="24"/>
        <w:lang w:val="ru-RU" w:eastAsia="en-US" w:bidi="ar-SA"/>
      </w:rPr>
    </w:lvl>
    <w:lvl w:ilvl="1" w:tplc="DA08F474">
      <w:numFmt w:val="bullet"/>
      <w:lvlText w:val=""/>
      <w:lvlJc w:val="left"/>
      <w:pPr>
        <w:ind w:left="1478" w:hanging="360"/>
      </w:pPr>
      <w:rPr>
        <w:rFonts w:ascii="Wingdings" w:eastAsia="Wingdings" w:hAnsi="Wingdings" w:cs="Wingdings" w:hint="default"/>
        <w:w w:val="100"/>
        <w:sz w:val="24"/>
        <w:szCs w:val="24"/>
        <w:lang w:val="ru-RU" w:eastAsia="en-US" w:bidi="ar-SA"/>
      </w:rPr>
    </w:lvl>
    <w:lvl w:ilvl="2" w:tplc="88B02BF2">
      <w:numFmt w:val="bullet"/>
      <w:lvlText w:val=""/>
      <w:lvlJc w:val="left"/>
      <w:pPr>
        <w:ind w:left="1762" w:hanging="360"/>
      </w:pPr>
      <w:rPr>
        <w:rFonts w:ascii="Wingdings" w:eastAsia="Wingdings" w:hAnsi="Wingdings" w:cs="Wingdings" w:hint="default"/>
        <w:w w:val="100"/>
        <w:sz w:val="24"/>
        <w:szCs w:val="24"/>
        <w:lang w:val="ru-RU" w:eastAsia="en-US" w:bidi="ar-SA"/>
      </w:rPr>
    </w:lvl>
    <w:lvl w:ilvl="3" w:tplc="299C921A">
      <w:numFmt w:val="bullet"/>
      <w:lvlText w:val="•"/>
      <w:lvlJc w:val="left"/>
      <w:pPr>
        <w:ind w:left="2948" w:hanging="360"/>
      </w:pPr>
      <w:rPr>
        <w:rFonts w:hint="default"/>
        <w:lang w:val="ru-RU" w:eastAsia="en-US" w:bidi="ar-SA"/>
      </w:rPr>
    </w:lvl>
    <w:lvl w:ilvl="4" w:tplc="5CE42AC4">
      <w:numFmt w:val="bullet"/>
      <w:lvlText w:val="•"/>
      <w:lvlJc w:val="left"/>
      <w:pPr>
        <w:ind w:left="4137" w:hanging="360"/>
      </w:pPr>
      <w:rPr>
        <w:rFonts w:hint="default"/>
        <w:lang w:val="ru-RU" w:eastAsia="en-US" w:bidi="ar-SA"/>
      </w:rPr>
    </w:lvl>
    <w:lvl w:ilvl="5" w:tplc="1E5AC5A8">
      <w:numFmt w:val="bullet"/>
      <w:lvlText w:val="•"/>
      <w:lvlJc w:val="left"/>
      <w:pPr>
        <w:ind w:left="5326" w:hanging="360"/>
      </w:pPr>
      <w:rPr>
        <w:rFonts w:hint="default"/>
        <w:lang w:val="ru-RU" w:eastAsia="en-US" w:bidi="ar-SA"/>
      </w:rPr>
    </w:lvl>
    <w:lvl w:ilvl="6" w:tplc="694CE9D2">
      <w:numFmt w:val="bullet"/>
      <w:lvlText w:val="•"/>
      <w:lvlJc w:val="left"/>
      <w:pPr>
        <w:ind w:left="6515" w:hanging="360"/>
      </w:pPr>
      <w:rPr>
        <w:rFonts w:hint="default"/>
        <w:lang w:val="ru-RU" w:eastAsia="en-US" w:bidi="ar-SA"/>
      </w:rPr>
    </w:lvl>
    <w:lvl w:ilvl="7" w:tplc="DAE2BB02">
      <w:numFmt w:val="bullet"/>
      <w:lvlText w:val="•"/>
      <w:lvlJc w:val="left"/>
      <w:pPr>
        <w:ind w:left="7703" w:hanging="360"/>
      </w:pPr>
      <w:rPr>
        <w:rFonts w:hint="default"/>
        <w:lang w:val="ru-RU" w:eastAsia="en-US" w:bidi="ar-SA"/>
      </w:rPr>
    </w:lvl>
    <w:lvl w:ilvl="8" w:tplc="F23EF9F4">
      <w:numFmt w:val="bullet"/>
      <w:lvlText w:val="•"/>
      <w:lvlJc w:val="left"/>
      <w:pPr>
        <w:ind w:left="8892" w:hanging="360"/>
      </w:pPr>
      <w:rPr>
        <w:rFonts w:hint="default"/>
        <w:lang w:val="ru-RU" w:eastAsia="en-US" w:bidi="ar-SA"/>
      </w:rPr>
    </w:lvl>
  </w:abstractNum>
  <w:abstractNum w:abstractNumId="15" w15:restartNumberingAfterBreak="0">
    <w:nsid w:val="156B585F"/>
    <w:multiLevelType w:val="multilevel"/>
    <w:tmpl w:val="1AEAF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45CDF"/>
    <w:multiLevelType w:val="hybridMultilevel"/>
    <w:tmpl w:val="D0CE1D7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C680966"/>
    <w:multiLevelType w:val="hybridMultilevel"/>
    <w:tmpl w:val="F38E5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EAF6694"/>
    <w:multiLevelType w:val="multilevel"/>
    <w:tmpl w:val="0596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71E22"/>
    <w:multiLevelType w:val="hybridMultilevel"/>
    <w:tmpl w:val="61D45C22"/>
    <w:lvl w:ilvl="0" w:tplc="1394991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662C4DA">
      <w:numFmt w:val="bullet"/>
      <w:lvlText w:val="•"/>
      <w:lvlJc w:val="left"/>
      <w:pPr>
        <w:ind w:left="954" w:hanging="140"/>
      </w:pPr>
      <w:rPr>
        <w:rFonts w:hint="default"/>
        <w:lang w:val="ru-RU" w:eastAsia="en-US" w:bidi="ar-SA"/>
      </w:rPr>
    </w:lvl>
    <w:lvl w:ilvl="2" w:tplc="67C20666">
      <w:numFmt w:val="bullet"/>
      <w:lvlText w:val="•"/>
      <w:lvlJc w:val="left"/>
      <w:pPr>
        <w:ind w:left="1808" w:hanging="140"/>
      </w:pPr>
      <w:rPr>
        <w:rFonts w:hint="default"/>
        <w:lang w:val="ru-RU" w:eastAsia="en-US" w:bidi="ar-SA"/>
      </w:rPr>
    </w:lvl>
    <w:lvl w:ilvl="3" w:tplc="B64C04E0">
      <w:numFmt w:val="bullet"/>
      <w:lvlText w:val="•"/>
      <w:lvlJc w:val="left"/>
      <w:pPr>
        <w:ind w:left="2662" w:hanging="140"/>
      </w:pPr>
      <w:rPr>
        <w:rFonts w:hint="default"/>
        <w:lang w:val="ru-RU" w:eastAsia="en-US" w:bidi="ar-SA"/>
      </w:rPr>
    </w:lvl>
    <w:lvl w:ilvl="4" w:tplc="5EF42FC8">
      <w:numFmt w:val="bullet"/>
      <w:lvlText w:val="•"/>
      <w:lvlJc w:val="left"/>
      <w:pPr>
        <w:ind w:left="3516" w:hanging="140"/>
      </w:pPr>
      <w:rPr>
        <w:rFonts w:hint="default"/>
        <w:lang w:val="ru-RU" w:eastAsia="en-US" w:bidi="ar-SA"/>
      </w:rPr>
    </w:lvl>
    <w:lvl w:ilvl="5" w:tplc="7A2446D2">
      <w:numFmt w:val="bullet"/>
      <w:lvlText w:val="•"/>
      <w:lvlJc w:val="left"/>
      <w:pPr>
        <w:ind w:left="4370" w:hanging="140"/>
      </w:pPr>
      <w:rPr>
        <w:rFonts w:hint="default"/>
        <w:lang w:val="ru-RU" w:eastAsia="en-US" w:bidi="ar-SA"/>
      </w:rPr>
    </w:lvl>
    <w:lvl w:ilvl="6" w:tplc="5CB02630">
      <w:numFmt w:val="bullet"/>
      <w:lvlText w:val="•"/>
      <w:lvlJc w:val="left"/>
      <w:pPr>
        <w:ind w:left="5224" w:hanging="140"/>
      </w:pPr>
      <w:rPr>
        <w:rFonts w:hint="default"/>
        <w:lang w:val="ru-RU" w:eastAsia="en-US" w:bidi="ar-SA"/>
      </w:rPr>
    </w:lvl>
    <w:lvl w:ilvl="7" w:tplc="5104849E">
      <w:numFmt w:val="bullet"/>
      <w:lvlText w:val="•"/>
      <w:lvlJc w:val="left"/>
      <w:pPr>
        <w:ind w:left="6078" w:hanging="140"/>
      </w:pPr>
      <w:rPr>
        <w:rFonts w:hint="default"/>
        <w:lang w:val="ru-RU" w:eastAsia="en-US" w:bidi="ar-SA"/>
      </w:rPr>
    </w:lvl>
    <w:lvl w:ilvl="8" w:tplc="1DCA1D7C">
      <w:numFmt w:val="bullet"/>
      <w:lvlText w:val="•"/>
      <w:lvlJc w:val="left"/>
      <w:pPr>
        <w:ind w:left="6932" w:hanging="140"/>
      </w:pPr>
      <w:rPr>
        <w:rFonts w:hint="default"/>
        <w:lang w:val="ru-RU" w:eastAsia="en-US" w:bidi="ar-SA"/>
      </w:rPr>
    </w:lvl>
  </w:abstractNum>
  <w:abstractNum w:abstractNumId="20" w15:restartNumberingAfterBreak="0">
    <w:nsid w:val="263E654E"/>
    <w:multiLevelType w:val="multilevel"/>
    <w:tmpl w:val="7AFC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03B70"/>
    <w:multiLevelType w:val="multilevel"/>
    <w:tmpl w:val="C95C7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622B62"/>
    <w:multiLevelType w:val="hybridMultilevel"/>
    <w:tmpl w:val="00A2A2F2"/>
    <w:styleLink w:val="12"/>
    <w:lvl w:ilvl="0" w:tplc="CF907B5C">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3" w15:restartNumberingAfterBreak="0">
    <w:nsid w:val="347477A9"/>
    <w:multiLevelType w:val="hybridMultilevel"/>
    <w:tmpl w:val="BCEEAD3C"/>
    <w:lvl w:ilvl="0" w:tplc="6F687F1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4FE4A48">
      <w:numFmt w:val="bullet"/>
      <w:lvlText w:val="•"/>
      <w:lvlJc w:val="left"/>
      <w:pPr>
        <w:ind w:left="954" w:hanging="140"/>
      </w:pPr>
      <w:rPr>
        <w:rFonts w:hint="default"/>
        <w:lang w:val="ru-RU" w:eastAsia="en-US" w:bidi="ar-SA"/>
      </w:rPr>
    </w:lvl>
    <w:lvl w:ilvl="2" w:tplc="27F2C2CC">
      <w:numFmt w:val="bullet"/>
      <w:lvlText w:val="•"/>
      <w:lvlJc w:val="left"/>
      <w:pPr>
        <w:ind w:left="1808" w:hanging="140"/>
      </w:pPr>
      <w:rPr>
        <w:rFonts w:hint="default"/>
        <w:lang w:val="ru-RU" w:eastAsia="en-US" w:bidi="ar-SA"/>
      </w:rPr>
    </w:lvl>
    <w:lvl w:ilvl="3" w:tplc="9D789FA2">
      <w:numFmt w:val="bullet"/>
      <w:lvlText w:val="•"/>
      <w:lvlJc w:val="left"/>
      <w:pPr>
        <w:ind w:left="2662" w:hanging="140"/>
      </w:pPr>
      <w:rPr>
        <w:rFonts w:hint="default"/>
        <w:lang w:val="ru-RU" w:eastAsia="en-US" w:bidi="ar-SA"/>
      </w:rPr>
    </w:lvl>
    <w:lvl w:ilvl="4" w:tplc="82603392">
      <w:numFmt w:val="bullet"/>
      <w:lvlText w:val="•"/>
      <w:lvlJc w:val="left"/>
      <w:pPr>
        <w:ind w:left="3516" w:hanging="140"/>
      </w:pPr>
      <w:rPr>
        <w:rFonts w:hint="default"/>
        <w:lang w:val="ru-RU" w:eastAsia="en-US" w:bidi="ar-SA"/>
      </w:rPr>
    </w:lvl>
    <w:lvl w:ilvl="5" w:tplc="D0362CC4">
      <w:numFmt w:val="bullet"/>
      <w:lvlText w:val="•"/>
      <w:lvlJc w:val="left"/>
      <w:pPr>
        <w:ind w:left="4370" w:hanging="140"/>
      </w:pPr>
      <w:rPr>
        <w:rFonts w:hint="default"/>
        <w:lang w:val="ru-RU" w:eastAsia="en-US" w:bidi="ar-SA"/>
      </w:rPr>
    </w:lvl>
    <w:lvl w:ilvl="6" w:tplc="A8C04DDE">
      <w:numFmt w:val="bullet"/>
      <w:lvlText w:val="•"/>
      <w:lvlJc w:val="left"/>
      <w:pPr>
        <w:ind w:left="5224" w:hanging="140"/>
      </w:pPr>
      <w:rPr>
        <w:rFonts w:hint="default"/>
        <w:lang w:val="ru-RU" w:eastAsia="en-US" w:bidi="ar-SA"/>
      </w:rPr>
    </w:lvl>
    <w:lvl w:ilvl="7" w:tplc="8F6EFE16">
      <w:numFmt w:val="bullet"/>
      <w:lvlText w:val="•"/>
      <w:lvlJc w:val="left"/>
      <w:pPr>
        <w:ind w:left="6078" w:hanging="140"/>
      </w:pPr>
      <w:rPr>
        <w:rFonts w:hint="default"/>
        <w:lang w:val="ru-RU" w:eastAsia="en-US" w:bidi="ar-SA"/>
      </w:rPr>
    </w:lvl>
    <w:lvl w:ilvl="8" w:tplc="2A94DA16">
      <w:numFmt w:val="bullet"/>
      <w:lvlText w:val="•"/>
      <w:lvlJc w:val="left"/>
      <w:pPr>
        <w:ind w:left="6932" w:hanging="140"/>
      </w:pPr>
      <w:rPr>
        <w:rFonts w:hint="default"/>
        <w:lang w:val="ru-RU" w:eastAsia="en-US" w:bidi="ar-SA"/>
      </w:rPr>
    </w:lvl>
  </w:abstractNum>
  <w:abstractNum w:abstractNumId="24" w15:restartNumberingAfterBreak="0">
    <w:nsid w:val="35181FDD"/>
    <w:multiLevelType w:val="hybridMultilevel"/>
    <w:tmpl w:val="0C2421EA"/>
    <w:lvl w:ilvl="0" w:tplc="637604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2122752">
      <w:numFmt w:val="bullet"/>
      <w:lvlText w:val="•"/>
      <w:lvlJc w:val="left"/>
      <w:pPr>
        <w:ind w:left="1234" w:hanging="140"/>
      </w:pPr>
      <w:rPr>
        <w:rFonts w:hint="default"/>
        <w:lang w:val="ru-RU" w:eastAsia="en-US" w:bidi="ar-SA"/>
      </w:rPr>
    </w:lvl>
    <w:lvl w:ilvl="2" w:tplc="E87C59BA">
      <w:numFmt w:val="bullet"/>
      <w:lvlText w:val="•"/>
      <w:lvlJc w:val="left"/>
      <w:pPr>
        <w:ind w:left="2229" w:hanging="140"/>
      </w:pPr>
      <w:rPr>
        <w:rFonts w:hint="default"/>
        <w:lang w:val="ru-RU" w:eastAsia="en-US" w:bidi="ar-SA"/>
      </w:rPr>
    </w:lvl>
    <w:lvl w:ilvl="3" w:tplc="97FAB8FC">
      <w:numFmt w:val="bullet"/>
      <w:lvlText w:val="•"/>
      <w:lvlJc w:val="left"/>
      <w:pPr>
        <w:ind w:left="3223" w:hanging="140"/>
      </w:pPr>
      <w:rPr>
        <w:rFonts w:hint="default"/>
        <w:lang w:val="ru-RU" w:eastAsia="en-US" w:bidi="ar-SA"/>
      </w:rPr>
    </w:lvl>
    <w:lvl w:ilvl="4" w:tplc="41D4BBB0">
      <w:numFmt w:val="bullet"/>
      <w:lvlText w:val="•"/>
      <w:lvlJc w:val="left"/>
      <w:pPr>
        <w:ind w:left="4218" w:hanging="140"/>
      </w:pPr>
      <w:rPr>
        <w:rFonts w:hint="default"/>
        <w:lang w:val="ru-RU" w:eastAsia="en-US" w:bidi="ar-SA"/>
      </w:rPr>
    </w:lvl>
    <w:lvl w:ilvl="5" w:tplc="D16E2A20">
      <w:numFmt w:val="bullet"/>
      <w:lvlText w:val="•"/>
      <w:lvlJc w:val="left"/>
      <w:pPr>
        <w:ind w:left="5212" w:hanging="140"/>
      </w:pPr>
      <w:rPr>
        <w:rFonts w:hint="default"/>
        <w:lang w:val="ru-RU" w:eastAsia="en-US" w:bidi="ar-SA"/>
      </w:rPr>
    </w:lvl>
    <w:lvl w:ilvl="6" w:tplc="534027E6">
      <w:numFmt w:val="bullet"/>
      <w:lvlText w:val="•"/>
      <w:lvlJc w:val="left"/>
      <w:pPr>
        <w:ind w:left="6207" w:hanging="140"/>
      </w:pPr>
      <w:rPr>
        <w:rFonts w:hint="default"/>
        <w:lang w:val="ru-RU" w:eastAsia="en-US" w:bidi="ar-SA"/>
      </w:rPr>
    </w:lvl>
    <w:lvl w:ilvl="7" w:tplc="30EC2162">
      <w:numFmt w:val="bullet"/>
      <w:lvlText w:val="•"/>
      <w:lvlJc w:val="left"/>
      <w:pPr>
        <w:ind w:left="7201" w:hanging="140"/>
      </w:pPr>
      <w:rPr>
        <w:rFonts w:hint="default"/>
        <w:lang w:val="ru-RU" w:eastAsia="en-US" w:bidi="ar-SA"/>
      </w:rPr>
    </w:lvl>
    <w:lvl w:ilvl="8" w:tplc="14CE775A">
      <w:numFmt w:val="bullet"/>
      <w:lvlText w:val="•"/>
      <w:lvlJc w:val="left"/>
      <w:pPr>
        <w:ind w:left="8196" w:hanging="140"/>
      </w:pPr>
      <w:rPr>
        <w:rFonts w:hint="default"/>
        <w:lang w:val="ru-RU" w:eastAsia="en-US" w:bidi="ar-SA"/>
      </w:rPr>
    </w:lvl>
  </w:abstractNum>
  <w:abstractNum w:abstractNumId="25" w15:restartNumberingAfterBreak="0">
    <w:nsid w:val="35B81E6C"/>
    <w:multiLevelType w:val="multilevel"/>
    <w:tmpl w:val="B0C2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5F5C43"/>
    <w:multiLevelType w:val="hybridMultilevel"/>
    <w:tmpl w:val="A66AB0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892F6C"/>
    <w:multiLevelType w:val="multilevel"/>
    <w:tmpl w:val="08400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441A5A"/>
    <w:multiLevelType w:val="hybridMultilevel"/>
    <w:tmpl w:val="76287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9F249FB"/>
    <w:multiLevelType w:val="hybridMultilevel"/>
    <w:tmpl w:val="53BEF934"/>
    <w:styleLink w:val="11"/>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30" w15:restartNumberingAfterBreak="0">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B4E66EE"/>
    <w:multiLevelType w:val="hybridMultilevel"/>
    <w:tmpl w:val="88105E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E0928C6"/>
    <w:multiLevelType w:val="hybridMultilevel"/>
    <w:tmpl w:val="49FC96D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33" w15:restartNumberingAfterBreak="0">
    <w:nsid w:val="3EA2131B"/>
    <w:multiLevelType w:val="hybridMultilevel"/>
    <w:tmpl w:val="6B343B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4E2626F"/>
    <w:multiLevelType w:val="hybridMultilevel"/>
    <w:tmpl w:val="34E0034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5E3560B"/>
    <w:multiLevelType w:val="hybridMultilevel"/>
    <w:tmpl w:val="095A1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91615A"/>
    <w:multiLevelType w:val="hybridMultilevel"/>
    <w:tmpl w:val="2FA2E7EC"/>
    <w:lvl w:ilvl="0" w:tplc="EBB65E1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D464310">
      <w:numFmt w:val="bullet"/>
      <w:lvlText w:val="•"/>
      <w:lvlJc w:val="left"/>
      <w:pPr>
        <w:ind w:left="954" w:hanging="140"/>
      </w:pPr>
      <w:rPr>
        <w:rFonts w:hint="default"/>
        <w:lang w:val="ru-RU" w:eastAsia="en-US" w:bidi="ar-SA"/>
      </w:rPr>
    </w:lvl>
    <w:lvl w:ilvl="2" w:tplc="13DC3F2C">
      <w:numFmt w:val="bullet"/>
      <w:lvlText w:val="•"/>
      <w:lvlJc w:val="left"/>
      <w:pPr>
        <w:ind w:left="1808" w:hanging="140"/>
      </w:pPr>
      <w:rPr>
        <w:rFonts w:hint="default"/>
        <w:lang w:val="ru-RU" w:eastAsia="en-US" w:bidi="ar-SA"/>
      </w:rPr>
    </w:lvl>
    <w:lvl w:ilvl="3" w:tplc="CF30EC4E">
      <w:numFmt w:val="bullet"/>
      <w:lvlText w:val="•"/>
      <w:lvlJc w:val="left"/>
      <w:pPr>
        <w:ind w:left="2662" w:hanging="140"/>
      </w:pPr>
      <w:rPr>
        <w:rFonts w:hint="default"/>
        <w:lang w:val="ru-RU" w:eastAsia="en-US" w:bidi="ar-SA"/>
      </w:rPr>
    </w:lvl>
    <w:lvl w:ilvl="4" w:tplc="168C4A7E">
      <w:numFmt w:val="bullet"/>
      <w:lvlText w:val="•"/>
      <w:lvlJc w:val="left"/>
      <w:pPr>
        <w:ind w:left="3516" w:hanging="140"/>
      </w:pPr>
      <w:rPr>
        <w:rFonts w:hint="default"/>
        <w:lang w:val="ru-RU" w:eastAsia="en-US" w:bidi="ar-SA"/>
      </w:rPr>
    </w:lvl>
    <w:lvl w:ilvl="5" w:tplc="46B2888C">
      <w:numFmt w:val="bullet"/>
      <w:lvlText w:val="•"/>
      <w:lvlJc w:val="left"/>
      <w:pPr>
        <w:ind w:left="4370" w:hanging="140"/>
      </w:pPr>
      <w:rPr>
        <w:rFonts w:hint="default"/>
        <w:lang w:val="ru-RU" w:eastAsia="en-US" w:bidi="ar-SA"/>
      </w:rPr>
    </w:lvl>
    <w:lvl w:ilvl="6" w:tplc="0DA6ECA8">
      <w:numFmt w:val="bullet"/>
      <w:lvlText w:val="•"/>
      <w:lvlJc w:val="left"/>
      <w:pPr>
        <w:ind w:left="5224" w:hanging="140"/>
      </w:pPr>
      <w:rPr>
        <w:rFonts w:hint="default"/>
        <w:lang w:val="ru-RU" w:eastAsia="en-US" w:bidi="ar-SA"/>
      </w:rPr>
    </w:lvl>
    <w:lvl w:ilvl="7" w:tplc="74929FF8">
      <w:numFmt w:val="bullet"/>
      <w:lvlText w:val="•"/>
      <w:lvlJc w:val="left"/>
      <w:pPr>
        <w:ind w:left="6078" w:hanging="140"/>
      </w:pPr>
      <w:rPr>
        <w:rFonts w:hint="default"/>
        <w:lang w:val="ru-RU" w:eastAsia="en-US" w:bidi="ar-SA"/>
      </w:rPr>
    </w:lvl>
    <w:lvl w:ilvl="8" w:tplc="81ECD382">
      <w:numFmt w:val="bullet"/>
      <w:lvlText w:val="•"/>
      <w:lvlJc w:val="left"/>
      <w:pPr>
        <w:ind w:left="6932" w:hanging="140"/>
      </w:pPr>
      <w:rPr>
        <w:rFonts w:hint="default"/>
        <w:lang w:val="ru-RU" w:eastAsia="en-US" w:bidi="ar-SA"/>
      </w:rPr>
    </w:lvl>
  </w:abstractNum>
  <w:abstractNum w:abstractNumId="37" w15:restartNumberingAfterBreak="0">
    <w:nsid w:val="48C576CB"/>
    <w:multiLevelType w:val="hybridMultilevel"/>
    <w:tmpl w:val="4364E04A"/>
    <w:lvl w:ilvl="0" w:tplc="0E2C224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0A6A51A">
      <w:numFmt w:val="bullet"/>
      <w:lvlText w:val="•"/>
      <w:lvlJc w:val="left"/>
      <w:pPr>
        <w:ind w:left="1126" w:hanging="140"/>
      </w:pPr>
      <w:rPr>
        <w:rFonts w:hint="default"/>
        <w:lang w:val="ru-RU" w:eastAsia="en-US" w:bidi="ar-SA"/>
      </w:rPr>
    </w:lvl>
    <w:lvl w:ilvl="2" w:tplc="421E0CC2">
      <w:numFmt w:val="bullet"/>
      <w:lvlText w:val="•"/>
      <w:lvlJc w:val="left"/>
      <w:pPr>
        <w:ind w:left="2133" w:hanging="140"/>
      </w:pPr>
      <w:rPr>
        <w:rFonts w:hint="default"/>
        <w:lang w:val="ru-RU" w:eastAsia="en-US" w:bidi="ar-SA"/>
      </w:rPr>
    </w:lvl>
    <w:lvl w:ilvl="3" w:tplc="B6209680">
      <w:numFmt w:val="bullet"/>
      <w:lvlText w:val="•"/>
      <w:lvlJc w:val="left"/>
      <w:pPr>
        <w:ind w:left="3139" w:hanging="140"/>
      </w:pPr>
      <w:rPr>
        <w:rFonts w:hint="default"/>
        <w:lang w:val="ru-RU" w:eastAsia="en-US" w:bidi="ar-SA"/>
      </w:rPr>
    </w:lvl>
    <w:lvl w:ilvl="4" w:tplc="2DD22350">
      <w:numFmt w:val="bullet"/>
      <w:lvlText w:val="•"/>
      <w:lvlJc w:val="left"/>
      <w:pPr>
        <w:ind w:left="4146" w:hanging="140"/>
      </w:pPr>
      <w:rPr>
        <w:rFonts w:hint="default"/>
        <w:lang w:val="ru-RU" w:eastAsia="en-US" w:bidi="ar-SA"/>
      </w:rPr>
    </w:lvl>
    <w:lvl w:ilvl="5" w:tplc="0EBEF1D2">
      <w:numFmt w:val="bullet"/>
      <w:lvlText w:val="•"/>
      <w:lvlJc w:val="left"/>
      <w:pPr>
        <w:ind w:left="5152" w:hanging="140"/>
      </w:pPr>
      <w:rPr>
        <w:rFonts w:hint="default"/>
        <w:lang w:val="ru-RU" w:eastAsia="en-US" w:bidi="ar-SA"/>
      </w:rPr>
    </w:lvl>
    <w:lvl w:ilvl="6" w:tplc="B7D640FA">
      <w:numFmt w:val="bullet"/>
      <w:lvlText w:val="•"/>
      <w:lvlJc w:val="left"/>
      <w:pPr>
        <w:ind w:left="6159" w:hanging="140"/>
      </w:pPr>
      <w:rPr>
        <w:rFonts w:hint="default"/>
        <w:lang w:val="ru-RU" w:eastAsia="en-US" w:bidi="ar-SA"/>
      </w:rPr>
    </w:lvl>
    <w:lvl w:ilvl="7" w:tplc="01B62228">
      <w:numFmt w:val="bullet"/>
      <w:lvlText w:val="•"/>
      <w:lvlJc w:val="left"/>
      <w:pPr>
        <w:ind w:left="7165" w:hanging="140"/>
      </w:pPr>
      <w:rPr>
        <w:rFonts w:hint="default"/>
        <w:lang w:val="ru-RU" w:eastAsia="en-US" w:bidi="ar-SA"/>
      </w:rPr>
    </w:lvl>
    <w:lvl w:ilvl="8" w:tplc="C6229A32">
      <w:numFmt w:val="bullet"/>
      <w:lvlText w:val="•"/>
      <w:lvlJc w:val="left"/>
      <w:pPr>
        <w:ind w:left="8172" w:hanging="140"/>
      </w:pPr>
      <w:rPr>
        <w:rFonts w:hint="default"/>
        <w:lang w:val="ru-RU" w:eastAsia="en-US" w:bidi="ar-SA"/>
      </w:rPr>
    </w:lvl>
  </w:abstractNum>
  <w:abstractNum w:abstractNumId="38" w15:restartNumberingAfterBreak="0">
    <w:nsid w:val="4A876A65"/>
    <w:multiLevelType w:val="multilevel"/>
    <w:tmpl w:val="BA68AB92"/>
    <w:lvl w:ilvl="0">
      <w:start w:val="1"/>
      <w:numFmt w:val="decimal"/>
      <w:lvlText w:val="%1."/>
      <w:lvlJc w:val="left"/>
      <w:pPr>
        <w:ind w:left="720" w:hanging="360"/>
      </w:pPr>
      <w:rPr>
        <w:sz w:val="28"/>
      </w:r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9" w15:restartNumberingAfterBreak="0">
    <w:nsid w:val="4AA2627F"/>
    <w:multiLevelType w:val="hybridMultilevel"/>
    <w:tmpl w:val="ECC04B1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15:restartNumberingAfterBreak="0">
    <w:nsid w:val="4DEC1FEF"/>
    <w:multiLevelType w:val="multilevel"/>
    <w:tmpl w:val="928A5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5F6641"/>
    <w:multiLevelType w:val="multilevel"/>
    <w:tmpl w:val="22241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FC56B3"/>
    <w:multiLevelType w:val="multilevel"/>
    <w:tmpl w:val="9E84D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9421AE"/>
    <w:multiLevelType w:val="hybridMultilevel"/>
    <w:tmpl w:val="8A0EDE86"/>
    <w:lvl w:ilvl="0" w:tplc="621C4FAE">
      <w:start w:val="1"/>
      <w:numFmt w:val="decimal"/>
      <w:lvlText w:val="%1."/>
      <w:lvlJc w:val="left"/>
      <w:pPr>
        <w:ind w:left="360"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15:restartNumberingAfterBreak="0">
    <w:nsid w:val="518F1833"/>
    <w:multiLevelType w:val="hybridMultilevel"/>
    <w:tmpl w:val="3A38C62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2BB0770"/>
    <w:multiLevelType w:val="multilevel"/>
    <w:tmpl w:val="082E29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52FD742C"/>
    <w:multiLevelType w:val="multilevel"/>
    <w:tmpl w:val="21DEC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9" w15:restartNumberingAfterBreak="0">
    <w:nsid w:val="57F75A4F"/>
    <w:multiLevelType w:val="hybridMultilevel"/>
    <w:tmpl w:val="B7D0275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5A8B5019"/>
    <w:multiLevelType w:val="hybridMultilevel"/>
    <w:tmpl w:val="44FAA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5D11245E"/>
    <w:multiLevelType w:val="hybridMultilevel"/>
    <w:tmpl w:val="A8AA28BE"/>
    <w:lvl w:ilvl="0" w:tplc="75D86F5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32AB70C">
      <w:numFmt w:val="bullet"/>
      <w:lvlText w:val="•"/>
      <w:lvlJc w:val="left"/>
      <w:pPr>
        <w:ind w:left="954" w:hanging="140"/>
      </w:pPr>
      <w:rPr>
        <w:rFonts w:hint="default"/>
        <w:lang w:val="ru-RU" w:eastAsia="en-US" w:bidi="ar-SA"/>
      </w:rPr>
    </w:lvl>
    <w:lvl w:ilvl="2" w:tplc="C3E8534C">
      <w:numFmt w:val="bullet"/>
      <w:lvlText w:val="•"/>
      <w:lvlJc w:val="left"/>
      <w:pPr>
        <w:ind w:left="1808" w:hanging="140"/>
      </w:pPr>
      <w:rPr>
        <w:rFonts w:hint="default"/>
        <w:lang w:val="ru-RU" w:eastAsia="en-US" w:bidi="ar-SA"/>
      </w:rPr>
    </w:lvl>
    <w:lvl w:ilvl="3" w:tplc="08783A1C">
      <w:numFmt w:val="bullet"/>
      <w:lvlText w:val="•"/>
      <w:lvlJc w:val="left"/>
      <w:pPr>
        <w:ind w:left="2662" w:hanging="140"/>
      </w:pPr>
      <w:rPr>
        <w:rFonts w:hint="default"/>
        <w:lang w:val="ru-RU" w:eastAsia="en-US" w:bidi="ar-SA"/>
      </w:rPr>
    </w:lvl>
    <w:lvl w:ilvl="4" w:tplc="8CD07A5C">
      <w:numFmt w:val="bullet"/>
      <w:lvlText w:val="•"/>
      <w:lvlJc w:val="left"/>
      <w:pPr>
        <w:ind w:left="3516" w:hanging="140"/>
      </w:pPr>
      <w:rPr>
        <w:rFonts w:hint="default"/>
        <w:lang w:val="ru-RU" w:eastAsia="en-US" w:bidi="ar-SA"/>
      </w:rPr>
    </w:lvl>
    <w:lvl w:ilvl="5" w:tplc="919EFCEC">
      <w:numFmt w:val="bullet"/>
      <w:lvlText w:val="•"/>
      <w:lvlJc w:val="left"/>
      <w:pPr>
        <w:ind w:left="4370" w:hanging="140"/>
      </w:pPr>
      <w:rPr>
        <w:rFonts w:hint="default"/>
        <w:lang w:val="ru-RU" w:eastAsia="en-US" w:bidi="ar-SA"/>
      </w:rPr>
    </w:lvl>
    <w:lvl w:ilvl="6" w:tplc="7E702E04">
      <w:numFmt w:val="bullet"/>
      <w:lvlText w:val="•"/>
      <w:lvlJc w:val="left"/>
      <w:pPr>
        <w:ind w:left="5224" w:hanging="140"/>
      </w:pPr>
      <w:rPr>
        <w:rFonts w:hint="default"/>
        <w:lang w:val="ru-RU" w:eastAsia="en-US" w:bidi="ar-SA"/>
      </w:rPr>
    </w:lvl>
    <w:lvl w:ilvl="7" w:tplc="D598C84A">
      <w:numFmt w:val="bullet"/>
      <w:lvlText w:val="•"/>
      <w:lvlJc w:val="left"/>
      <w:pPr>
        <w:ind w:left="6078" w:hanging="140"/>
      </w:pPr>
      <w:rPr>
        <w:rFonts w:hint="default"/>
        <w:lang w:val="ru-RU" w:eastAsia="en-US" w:bidi="ar-SA"/>
      </w:rPr>
    </w:lvl>
    <w:lvl w:ilvl="8" w:tplc="4426F690">
      <w:numFmt w:val="bullet"/>
      <w:lvlText w:val="•"/>
      <w:lvlJc w:val="left"/>
      <w:pPr>
        <w:ind w:left="6932" w:hanging="140"/>
      </w:pPr>
      <w:rPr>
        <w:rFonts w:hint="default"/>
        <w:lang w:val="ru-RU" w:eastAsia="en-US" w:bidi="ar-SA"/>
      </w:rPr>
    </w:lvl>
  </w:abstractNum>
  <w:abstractNum w:abstractNumId="52" w15:restartNumberingAfterBreak="0">
    <w:nsid w:val="5D380105"/>
    <w:multiLevelType w:val="hybridMultilevel"/>
    <w:tmpl w:val="9F96A42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F1D3088"/>
    <w:multiLevelType w:val="multilevel"/>
    <w:tmpl w:val="102E0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66150FA8"/>
    <w:multiLevelType w:val="hybridMultilevel"/>
    <w:tmpl w:val="E036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62F6708"/>
    <w:multiLevelType w:val="hybridMultilevel"/>
    <w:tmpl w:val="B038009C"/>
    <w:lvl w:ilvl="0" w:tplc="AB42708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BB8E1CA">
      <w:numFmt w:val="bullet"/>
      <w:lvlText w:val="•"/>
      <w:lvlJc w:val="left"/>
      <w:pPr>
        <w:ind w:left="954" w:hanging="140"/>
      </w:pPr>
      <w:rPr>
        <w:rFonts w:hint="default"/>
        <w:lang w:val="ru-RU" w:eastAsia="en-US" w:bidi="ar-SA"/>
      </w:rPr>
    </w:lvl>
    <w:lvl w:ilvl="2" w:tplc="8782F9BE">
      <w:numFmt w:val="bullet"/>
      <w:lvlText w:val="•"/>
      <w:lvlJc w:val="left"/>
      <w:pPr>
        <w:ind w:left="1808" w:hanging="140"/>
      </w:pPr>
      <w:rPr>
        <w:rFonts w:hint="default"/>
        <w:lang w:val="ru-RU" w:eastAsia="en-US" w:bidi="ar-SA"/>
      </w:rPr>
    </w:lvl>
    <w:lvl w:ilvl="3" w:tplc="7D64EC66">
      <w:numFmt w:val="bullet"/>
      <w:lvlText w:val="•"/>
      <w:lvlJc w:val="left"/>
      <w:pPr>
        <w:ind w:left="2662" w:hanging="140"/>
      </w:pPr>
      <w:rPr>
        <w:rFonts w:hint="default"/>
        <w:lang w:val="ru-RU" w:eastAsia="en-US" w:bidi="ar-SA"/>
      </w:rPr>
    </w:lvl>
    <w:lvl w:ilvl="4" w:tplc="BD24B532">
      <w:numFmt w:val="bullet"/>
      <w:lvlText w:val="•"/>
      <w:lvlJc w:val="left"/>
      <w:pPr>
        <w:ind w:left="3516" w:hanging="140"/>
      </w:pPr>
      <w:rPr>
        <w:rFonts w:hint="default"/>
        <w:lang w:val="ru-RU" w:eastAsia="en-US" w:bidi="ar-SA"/>
      </w:rPr>
    </w:lvl>
    <w:lvl w:ilvl="5" w:tplc="EEEEAD12">
      <w:numFmt w:val="bullet"/>
      <w:lvlText w:val="•"/>
      <w:lvlJc w:val="left"/>
      <w:pPr>
        <w:ind w:left="4370" w:hanging="140"/>
      </w:pPr>
      <w:rPr>
        <w:rFonts w:hint="default"/>
        <w:lang w:val="ru-RU" w:eastAsia="en-US" w:bidi="ar-SA"/>
      </w:rPr>
    </w:lvl>
    <w:lvl w:ilvl="6" w:tplc="0422E2C2">
      <w:numFmt w:val="bullet"/>
      <w:lvlText w:val="•"/>
      <w:lvlJc w:val="left"/>
      <w:pPr>
        <w:ind w:left="5224" w:hanging="140"/>
      </w:pPr>
      <w:rPr>
        <w:rFonts w:hint="default"/>
        <w:lang w:val="ru-RU" w:eastAsia="en-US" w:bidi="ar-SA"/>
      </w:rPr>
    </w:lvl>
    <w:lvl w:ilvl="7" w:tplc="E438C15C">
      <w:numFmt w:val="bullet"/>
      <w:lvlText w:val="•"/>
      <w:lvlJc w:val="left"/>
      <w:pPr>
        <w:ind w:left="6078" w:hanging="140"/>
      </w:pPr>
      <w:rPr>
        <w:rFonts w:hint="default"/>
        <w:lang w:val="ru-RU" w:eastAsia="en-US" w:bidi="ar-SA"/>
      </w:rPr>
    </w:lvl>
    <w:lvl w:ilvl="8" w:tplc="765E921A">
      <w:numFmt w:val="bullet"/>
      <w:lvlText w:val="•"/>
      <w:lvlJc w:val="left"/>
      <w:pPr>
        <w:ind w:left="6932" w:hanging="140"/>
      </w:pPr>
      <w:rPr>
        <w:rFonts w:hint="default"/>
        <w:lang w:val="ru-RU" w:eastAsia="en-US" w:bidi="ar-SA"/>
      </w:rPr>
    </w:lvl>
  </w:abstractNum>
  <w:abstractNum w:abstractNumId="57" w15:restartNumberingAfterBreak="0">
    <w:nsid w:val="671D0C61"/>
    <w:multiLevelType w:val="hybridMultilevel"/>
    <w:tmpl w:val="3438B6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F33359"/>
    <w:multiLevelType w:val="multilevel"/>
    <w:tmpl w:val="30C0B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647739"/>
    <w:multiLevelType w:val="hybridMultilevel"/>
    <w:tmpl w:val="452C1B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3C5AB3"/>
    <w:multiLevelType w:val="hybridMultilevel"/>
    <w:tmpl w:val="86FAABBA"/>
    <w:lvl w:ilvl="0" w:tplc="79868A2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42EA9DA0">
      <w:numFmt w:val="bullet"/>
      <w:lvlText w:val="•"/>
      <w:lvlJc w:val="left"/>
      <w:pPr>
        <w:ind w:left="1234" w:hanging="140"/>
      </w:pPr>
      <w:rPr>
        <w:rFonts w:hint="default"/>
        <w:lang w:val="ru-RU" w:eastAsia="en-US" w:bidi="ar-SA"/>
      </w:rPr>
    </w:lvl>
    <w:lvl w:ilvl="2" w:tplc="6E74B8BC">
      <w:numFmt w:val="bullet"/>
      <w:lvlText w:val="•"/>
      <w:lvlJc w:val="left"/>
      <w:pPr>
        <w:ind w:left="2229" w:hanging="140"/>
      </w:pPr>
      <w:rPr>
        <w:rFonts w:hint="default"/>
        <w:lang w:val="ru-RU" w:eastAsia="en-US" w:bidi="ar-SA"/>
      </w:rPr>
    </w:lvl>
    <w:lvl w:ilvl="3" w:tplc="83561C66">
      <w:numFmt w:val="bullet"/>
      <w:lvlText w:val="•"/>
      <w:lvlJc w:val="left"/>
      <w:pPr>
        <w:ind w:left="3223" w:hanging="140"/>
      </w:pPr>
      <w:rPr>
        <w:rFonts w:hint="default"/>
        <w:lang w:val="ru-RU" w:eastAsia="en-US" w:bidi="ar-SA"/>
      </w:rPr>
    </w:lvl>
    <w:lvl w:ilvl="4" w:tplc="D490334E">
      <w:numFmt w:val="bullet"/>
      <w:lvlText w:val="•"/>
      <w:lvlJc w:val="left"/>
      <w:pPr>
        <w:ind w:left="4218" w:hanging="140"/>
      </w:pPr>
      <w:rPr>
        <w:rFonts w:hint="default"/>
        <w:lang w:val="ru-RU" w:eastAsia="en-US" w:bidi="ar-SA"/>
      </w:rPr>
    </w:lvl>
    <w:lvl w:ilvl="5" w:tplc="99049E64">
      <w:numFmt w:val="bullet"/>
      <w:lvlText w:val="•"/>
      <w:lvlJc w:val="left"/>
      <w:pPr>
        <w:ind w:left="5212" w:hanging="140"/>
      </w:pPr>
      <w:rPr>
        <w:rFonts w:hint="default"/>
        <w:lang w:val="ru-RU" w:eastAsia="en-US" w:bidi="ar-SA"/>
      </w:rPr>
    </w:lvl>
    <w:lvl w:ilvl="6" w:tplc="086C944E">
      <w:numFmt w:val="bullet"/>
      <w:lvlText w:val="•"/>
      <w:lvlJc w:val="left"/>
      <w:pPr>
        <w:ind w:left="6207" w:hanging="140"/>
      </w:pPr>
      <w:rPr>
        <w:rFonts w:hint="default"/>
        <w:lang w:val="ru-RU" w:eastAsia="en-US" w:bidi="ar-SA"/>
      </w:rPr>
    </w:lvl>
    <w:lvl w:ilvl="7" w:tplc="13CE1CA0">
      <w:numFmt w:val="bullet"/>
      <w:lvlText w:val="•"/>
      <w:lvlJc w:val="left"/>
      <w:pPr>
        <w:ind w:left="7201" w:hanging="140"/>
      </w:pPr>
      <w:rPr>
        <w:rFonts w:hint="default"/>
        <w:lang w:val="ru-RU" w:eastAsia="en-US" w:bidi="ar-SA"/>
      </w:rPr>
    </w:lvl>
    <w:lvl w:ilvl="8" w:tplc="8C74B490">
      <w:numFmt w:val="bullet"/>
      <w:lvlText w:val="•"/>
      <w:lvlJc w:val="left"/>
      <w:pPr>
        <w:ind w:left="8196" w:hanging="140"/>
      </w:pPr>
      <w:rPr>
        <w:rFonts w:hint="default"/>
        <w:lang w:val="ru-RU" w:eastAsia="en-US" w:bidi="ar-SA"/>
      </w:rPr>
    </w:lvl>
  </w:abstractNum>
  <w:abstractNum w:abstractNumId="61" w15:restartNumberingAfterBreak="0">
    <w:nsid w:val="715E6231"/>
    <w:multiLevelType w:val="multilevel"/>
    <w:tmpl w:val="8DBCC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E77E2D"/>
    <w:multiLevelType w:val="multilevel"/>
    <w:tmpl w:val="A5E0E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295F5E"/>
    <w:multiLevelType w:val="hybridMultilevel"/>
    <w:tmpl w:val="B322B30A"/>
    <w:lvl w:ilvl="0" w:tplc="13EA342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31AED1C">
      <w:numFmt w:val="bullet"/>
      <w:lvlText w:val="•"/>
      <w:lvlJc w:val="left"/>
      <w:pPr>
        <w:ind w:left="954" w:hanging="140"/>
      </w:pPr>
      <w:rPr>
        <w:rFonts w:hint="default"/>
        <w:lang w:val="ru-RU" w:eastAsia="en-US" w:bidi="ar-SA"/>
      </w:rPr>
    </w:lvl>
    <w:lvl w:ilvl="2" w:tplc="E230DA66">
      <w:numFmt w:val="bullet"/>
      <w:lvlText w:val="•"/>
      <w:lvlJc w:val="left"/>
      <w:pPr>
        <w:ind w:left="1808" w:hanging="140"/>
      </w:pPr>
      <w:rPr>
        <w:rFonts w:hint="default"/>
        <w:lang w:val="ru-RU" w:eastAsia="en-US" w:bidi="ar-SA"/>
      </w:rPr>
    </w:lvl>
    <w:lvl w:ilvl="3" w:tplc="1BF62E66">
      <w:numFmt w:val="bullet"/>
      <w:lvlText w:val="•"/>
      <w:lvlJc w:val="left"/>
      <w:pPr>
        <w:ind w:left="2662" w:hanging="140"/>
      </w:pPr>
      <w:rPr>
        <w:rFonts w:hint="default"/>
        <w:lang w:val="ru-RU" w:eastAsia="en-US" w:bidi="ar-SA"/>
      </w:rPr>
    </w:lvl>
    <w:lvl w:ilvl="4" w:tplc="611E38FE">
      <w:numFmt w:val="bullet"/>
      <w:lvlText w:val="•"/>
      <w:lvlJc w:val="left"/>
      <w:pPr>
        <w:ind w:left="3516" w:hanging="140"/>
      </w:pPr>
      <w:rPr>
        <w:rFonts w:hint="default"/>
        <w:lang w:val="ru-RU" w:eastAsia="en-US" w:bidi="ar-SA"/>
      </w:rPr>
    </w:lvl>
    <w:lvl w:ilvl="5" w:tplc="D53CF580">
      <w:numFmt w:val="bullet"/>
      <w:lvlText w:val="•"/>
      <w:lvlJc w:val="left"/>
      <w:pPr>
        <w:ind w:left="4370" w:hanging="140"/>
      </w:pPr>
      <w:rPr>
        <w:rFonts w:hint="default"/>
        <w:lang w:val="ru-RU" w:eastAsia="en-US" w:bidi="ar-SA"/>
      </w:rPr>
    </w:lvl>
    <w:lvl w:ilvl="6" w:tplc="BBF2DB30">
      <w:numFmt w:val="bullet"/>
      <w:lvlText w:val="•"/>
      <w:lvlJc w:val="left"/>
      <w:pPr>
        <w:ind w:left="5224" w:hanging="140"/>
      </w:pPr>
      <w:rPr>
        <w:rFonts w:hint="default"/>
        <w:lang w:val="ru-RU" w:eastAsia="en-US" w:bidi="ar-SA"/>
      </w:rPr>
    </w:lvl>
    <w:lvl w:ilvl="7" w:tplc="7A6C269C">
      <w:numFmt w:val="bullet"/>
      <w:lvlText w:val="•"/>
      <w:lvlJc w:val="left"/>
      <w:pPr>
        <w:ind w:left="6078" w:hanging="140"/>
      </w:pPr>
      <w:rPr>
        <w:rFonts w:hint="default"/>
        <w:lang w:val="ru-RU" w:eastAsia="en-US" w:bidi="ar-SA"/>
      </w:rPr>
    </w:lvl>
    <w:lvl w:ilvl="8" w:tplc="9B1C0700">
      <w:numFmt w:val="bullet"/>
      <w:lvlText w:val="•"/>
      <w:lvlJc w:val="left"/>
      <w:pPr>
        <w:ind w:left="6932" w:hanging="140"/>
      </w:pPr>
      <w:rPr>
        <w:rFonts w:hint="default"/>
        <w:lang w:val="ru-RU" w:eastAsia="en-US" w:bidi="ar-SA"/>
      </w:rPr>
    </w:lvl>
  </w:abstractNum>
  <w:abstractNum w:abstractNumId="64" w15:restartNumberingAfterBreak="0">
    <w:nsid w:val="74AE7A72"/>
    <w:multiLevelType w:val="hybridMultilevel"/>
    <w:tmpl w:val="3604887C"/>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65" w15:restartNumberingAfterBreak="0">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70E1318"/>
    <w:multiLevelType w:val="multilevel"/>
    <w:tmpl w:val="8716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AF381E"/>
    <w:multiLevelType w:val="multilevel"/>
    <w:tmpl w:val="4B2E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F833AC"/>
    <w:multiLevelType w:val="hybridMultilevel"/>
    <w:tmpl w:val="0396D0F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ABA7CB8"/>
    <w:multiLevelType w:val="hybridMultilevel"/>
    <w:tmpl w:val="6F70A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7ACC2CED"/>
    <w:multiLevelType w:val="multilevel"/>
    <w:tmpl w:val="77580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64"/>
  </w:num>
  <w:num w:numId="4">
    <w:abstractNumId w:val="6"/>
  </w:num>
  <w:num w:numId="5">
    <w:abstractNumId w:val="54"/>
  </w:num>
  <w:num w:numId="6">
    <w:abstractNumId w:val="11"/>
  </w:num>
  <w:num w:numId="7">
    <w:abstractNumId w:val="69"/>
  </w:num>
  <w:num w:numId="8">
    <w:abstractNumId w:val="22"/>
  </w:num>
  <w:num w:numId="9">
    <w:abstractNumId w:val="32"/>
  </w:num>
  <w:num w:numId="10">
    <w:abstractNumId w:val="29"/>
  </w:num>
  <w:num w:numId="11">
    <w:abstractNumId w:val="29"/>
  </w:num>
  <w:num w:numId="12">
    <w:abstractNumId w:val="31"/>
  </w:num>
  <w:num w:numId="13">
    <w:abstractNumId w:val="55"/>
  </w:num>
  <w:num w:numId="14">
    <w:abstractNumId w:val="17"/>
  </w:num>
  <w:num w:numId="15">
    <w:abstractNumId w:val="10"/>
  </w:num>
  <w:num w:numId="16">
    <w:abstractNumId w:val="48"/>
  </w:num>
  <w:num w:numId="17">
    <w:abstractNumId w:val="28"/>
  </w:num>
  <w:num w:numId="18">
    <w:abstractNumId w:val="50"/>
  </w:num>
  <w:num w:numId="19">
    <w:abstractNumId w:val="3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65"/>
  </w:num>
  <w:num w:numId="22">
    <w:abstractNumId w:val="14"/>
  </w:num>
  <w:num w:numId="23">
    <w:abstractNumId w:val="40"/>
  </w:num>
  <w:num w:numId="24">
    <w:abstractNumId w:val="68"/>
  </w:num>
  <w:num w:numId="25">
    <w:abstractNumId w:val="13"/>
  </w:num>
  <w:num w:numId="26">
    <w:abstractNumId w:val="26"/>
  </w:num>
  <w:num w:numId="27">
    <w:abstractNumId w:val="34"/>
  </w:num>
  <w:num w:numId="28">
    <w:abstractNumId w:val="52"/>
  </w:num>
  <w:num w:numId="29">
    <w:abstractNumId w:val="45"/>
  </w:num>
  <w:num w:numId="30">
    <w:abstractNumId w:val="59"/>
  </w:num>
  <w:num w:numId="31">
    <w:abstractNumId w:val="49"/>
  </w:num>
  <w:num w:numId="32">
    <w:abstractNumId w:val="39"/>
  </w:num>
  <w:num w:numId="33">
    <w:abstractNumId w:val="33"/>
  </w:num>
  <w:num w:numId="34">
    <w:abstractNumId w:val="57"/>
  </w:num>
  <w:num w:numId="35">
    <w:abstractNumId w:val="16"/>
  </w:num>
  <w:num w:numId="36">
    <w:abstractNumId w:val="30"/>
  </w:num>
  <w:num w:numId="37">
    <w:abstractNumId w:val="56"/>
  </w:num>
  <w:num w:numId="38">
    <w:abstractNumId w:val="63"/>
  </w:num>
  <w:num w:numId="39">
    <w:abstractNumId w:val="36"/>
  </w:num>
  <w:num w:numId="40">
    <w:abstractNumId w:val="51"/>
  </w:num>
  <w:num w:numId="41">
    <w:abstractNumId w:val="8"/>
  </w:num>
  <w:num w:numId="42">
    <w:abstractNumId w:val="23"/>
  </w:num>
  <w:num w:numId="43">
    <w:abstractNumId w:val="19"/>
  </w:num>
  <w:num w:numId="44">
    <w:abstractNumId w:val="37"/>
  </w:num>
  <w:num w:numId="45">
    <w:abstractNumId w:val="60"/>
  </w:num>
  <w:num w:numId="46">
    <w:abstractNumId w:val="24"/>
  </w:num>
  <w:num w:numId="47">
    <w:abstractNumId w:val="7"/>
  </w:num>
  <w:num w:numId="48">
    <w:abstractNumId w:val="15"/>
  </w:num>
  <w:num w:numId="49">
    <w:abstractNumId w:val="35"/>
  </w:num>
  <w:num w:numId="50">
    <w:abstractNumId w:val="46"/>
  </w:num>
  <w:num w:numId="51">
    <w:abstractNumId w:val="43"/>
  </w:num>
  <w:num w:numId="52">
    <w:abstractNumId w:val="70"/>
  </w:num>
  <w:num w:numId="53">
    <w:abstractNumId w:val="41"/>
  </w:num>
  <w:num w:numId="54">
    <w:abstractNumId w:val="27"/>
  </w:num>
  <w:num w:numId="55">
    <w:abstractNumId w:val="66"/>
  </w:num>
  <w:num w:numId="56">
    <w:abstractNumId w:val="21"/>
  </w:num>
  <w:num w:numId="57">
    <w:abstractNumId w:val="5"/>
  </w:num>
  <w:num w:numId="58">
    <w:abstractNumId w:val="47"/>
  </w:num>
  <w:num w:numId="59">
    <w:abstractNumId w:val="4"/>
  </w:num>
  <w:num w:numId="60">
    <w:abstractNumId w:val="12"/>
  </w:num>
  <w:num w:numId="61">
    <w:abstractNumId w:val="62"/>
  </w:num>
  <w:num w:numId="62">
    <w:abstractNumId w:val="67"/>
  </w:num>
  <w:num w:numId="63">
    <w:abstractNumId w:val="42"/>
  </w:num>
  <w:num w:numId="64">
    <w:abstractNumId w:val="58"/>
  </w:num>
  <w:num w:numId="65">
    <w:abstractNumId w:val="20"/>
  </w:num>
  <w:num w:numId="66">
    <w:abstractNumId w:val="18"/>
  </w:num>
  <w:num w:numId="67">
    <w:abstractNumId w:val="53"/>
  </w:num>
  <w:num w:numId="68">
    <w:abstractNumId w:val="61"/>
  </w:num>
  <w:num w:numId="6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1D"/>
    <w:rsid w:val="00007D00"/>
    <w:rsid w:val="00035B65"/>
    <w:rsid w:val="00061E08"/>
    <w:rsid w:val="001452BB"/>
    <w:rsid w:val="001750F1"/>
    <w:rsid w:val="00182C34"/>
    <w:rsid w:val="001E4F81"/>
    <w:rsid w:val="001F3BD7"/>
    <w:rsid w:val="0020217D"/>
    <w:rsid w:val="00210472"/>
    <w:rsid w:val="00254D8E"/>
    <w:rsid w:val="00263612"/>
    <w:rsid w:val="0028528F"/>
    <w:rsid w:val="002A323F"/>
    <w:rsid w:val="002B0618"/>
    <w:rsid w:val="002B5FF8"/>
    <w:rsid w:val="002D031D"/>
    <w:rsid w:val="003110F7"/>
    <w:rsid w:val="0032699D"/>
    <w:rsid w:val="00387543"/>
    <w:rsid w:val="003B5100"/>
    <w:rsid w:val="00411818"/>
    <w:rsid w:val="00416B8A"/>
    <w:rsid w:val="00446F96"/>
    <w:rsid w:val="00485CDA"/>
    <w:rsid w:val="004F5E57"/>
    <w:rsid w:val="004F754E"/>
    <w:rsid w:val="00556978"/>
    <w:rsid w:val="00572E6B"/>
    <w:rsid w:val="005742F6"/>
    <w:rsid w:val="005D491E"/>
    <w:rsid w:val="005F58FF"/>
    <w:rsid w:val="00634EA5"/>
    <w:rsid w:val="00682644"/>
    <w:rsid w:val="006A1D6A"/>
    <w:rsid w:val="00701062"/>
    <w:rsid w:val="0072292F"/>
    <w:rsid w:val="0079675A"/>
    <w:rsid w:val="008047C4"/>
    <w:rsid w:val="008465B6"/>
    <w:rsid w:val="00874942"/>
    <w:rsid w:val="008851D2"/>
    <w:rsid w:val="00935D98"/>
    <w:rsid w:val="00984250"/>
    <w:rsid w:val="00984FB8"/>
    <w:rsid w:val="0098593D"/>
    <w:rsid w:val="009C7AF6"/>
    <w:rsid w:val="009C7FB7"/>
    <w:rsid w:val="00A1112A"/>
    <w:rsid w:val="00A43D4F"/>
    <w:rsid w:val="00A5091A"/>
    <w:rsid w:val="00A53ED1"/>
    <w:rsid w:val="00A952CC"/>
    <w:rsid w:val="00AA6427"/>
    <w:rsid w:val="00AB0649"/>
    <w:rsid w:val="00AE16DA"/>
    <w:rsid w:val="00AE67D6"/>
    <w:rsid w:val="00B66EF1"/>
    <w:rsid w:val="00B920D6"/>
    <w:rsid w:val="00BC48EF"/>
    <w:rsid w:val="00BF4CF0"/>
    <w:rsid w:val="00CB44EB"/>
    <w:rsid w:val="00CB5CC4"/>
    <w:rsid w:val="00D0192C"/>
    <w:rsid w:val="00D23D15"/>
    <w:rsid w:val="00D350D1"/>
    <w:rsid w:val="00DC26C6"/>
    <w:rsid w:val="00DE303B"/>
    <w:rsid w:val="00E0455B"/>
    <w:rsid w:val="00E22DAF"/>
    <w:rsid w:val="00E26C82"/>
    <w:rsid w:val="00E824BD"/>
    <w:rsid w:val="00EE204D"/>
    <w:rsid w:val="00EF0CA8"/>
    <w:rsid w:val="00F0277C"/>
    <w:rsid w:val="00F56429"/>
    <w:rsid w:val="00FC4F5B"/>
    <w:rsid w:val="00FD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D02E"/>
  <w15:docId w15:val="{87C01443-D0CB-457B-9CD3-816A5CC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C4"/>
  </w:style>
  <w:style w:type="paragraph" w:styleId="10">
    <w:name w:val="heading 1"/>
    <w:basedOn w:val="a"/>
    <w:link w:val="13"/>
    <w:uiPriority w:val="99"/>
    <w:qFormat/>
    <w:rsid w:val="002D0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unhideWhenUsed/>
    <w:qFormat/>
    <w:rsid w:val="002D03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unhideWhenUsed/>
    <w:qFormat/>
    <w:rsid w:val="002D031D"/>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iPriority w:val="99"/>
    <w:unhideWhenUsed/>
    <w:qFormat/>
    <w:rsid w:val="002D031D"/>
    <w:pPr>
      <w:keepNext/>
      <w:keepLines/>
      <w:spacing w:before="200" w:after="0"/>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uiPriority w:val="99"/>
    <w:unhideWhenUsed/>
    <w:qFormat/>
    <w:rsid w:val="002D031D"/>
    <w:pPr>
      <w:keepNext/>
      <w:spacing w:after="0" w:line="240" w:lineRule="auto"/>
      <w:jc w:val="center"/>
      <w:outlineLvl w:val="4"/>
    </w:pPr>
    <w:rPr>
      <w:rFonts w:ascii="Times New Roman" w:eastAsia="Arial Unicode MS"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0"/>
    <w:uiPriority w:val="99"/>
    <w:rsid w:val="002D03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2D03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2D031D"/>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2D031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rsid w:val="002D031D"/>
    <w:rPr>
      <w:rFonts w:ascii="Times New Roman" w:eastAsia="Arial Unicode MS" w:hAnsi="Times New Roman" w:cs="Times New Roman"/>
      <w:b/>
      <w:bCs/>
      <w:sz w:val="36"/>
      <w:szCs w:val="36"/>
    </w:rPr>
  </w:style>
  <w:style w:type="numbering" w:customStyle="1" w:styleId="14">
    <w:name w:val="Нет списка1"/>
    <w:next w:val="a2"/>
    <w:uiPriority w:val="99"/>
    <w:semiHidden/>
    <w:unhideWhenUsed/>
    <w:rsid w:val="002D031D"/>
  </w:style>
  <w:style w:type="character" w:styleId="a3">
    <w:name w:val="Hyperlink"/>
    <w:unhideWhenUsed/>
    <w:rsid w:val="002D031D"/>
    <w:rPr>
      <w:color w:val="0000FF"/>
      <w:u w:val="single"/>
    </w:rPr>
  </w:style>
  <w:style w:type="character" w:styleId="a4">
    <w:name w:val="FollowedHyperlink"/>
    <w:basedOn w:val="a0"/>
    <w:uiPriority w:val="99"/>
    <w:semiHidden/>
    <w:unhideWhenUsed/>
    <w:rsid w:val="002D031D"/>
    <w:rPr>
      <w:color w:val="800080" w:themeColor="followedHyperlink"/>
      <w:u w:val="single"/>
    </w:rPr>
  </w:style>
  <w:style w:type="paragraph" w:styleId="a5">
    <w:name w:val="Normal (Web)"/>
    <w:aliases w:val="Знак Знак1"/>
    <w:basedOn w:val="a"/>
    <w:autoRedefine/>
    <w:unhideWhenUsed/>
    <w:qFormat/>
    <w:rsid w:val="002D031D"/>
    <w:pPr>
      <w:ind w:left="720"/>
      <w:contextualSpacing/>
    </w:pPr>
    <w:rPr>
      <w:rFonts w:ascii="Calibri" w:eastAsia="Times New Roman" w:hAnsi="Calibri" w:cs="Times New Roman"/>
      <w:lang w:eastAsia="ru-RU"/>
    </w:rPr>
  </w:style>
  <w:style w:type="character" w:customStyle="1" w:styleId="a6">
    <w:name w:val="Верхний колонтитул Знак"/>
    <w:basedOn w:val="a0"/>
    <w:link w:val="a7"/>
    <w:locked/>
    <w:rsid w:val="002D031D"/>
    <w:rPr>
      <w:rFonts w:ascii="Times New Roman" w:eastAsia="Times New Roman" w:hAnsi="Times New Roman" w:cs="Times New Roman"/>
    </w:rPr>
  </w:style>
  <w:style w:type="character" w:customStyle="1" w:styleId="a8">
    <w:name w:val="Нижний колонтитул Знак"/>
    <w:basedOn w:val="a0"/>
    <w:link w:val="a9"/>
    <w:locked/>
    <w:rsid w:val="002D031D"/>
    <w:rPr>
      <w:rFonts w:ascii="Times New Roman" w:eastAsia="Times New Roman" w:hAnsi="Times New Roman" w:cs="Times New Roman"/>
    </w:rPr>
  </w:style>
  <w:style w:type="paragraph" w:styleId="aa">
    <w:name w:val="Body Text"/>
    <w:basedOn w:val="a"/>
    <w:link w:val="ab"/>
    <w:unhideWhenUsed/>
    <w:rsid w:val="002D031D"/>
    <w:pPr>
      <w:spacing w:after="120"/>
    </w:pPr>
    <w:rPr>
      <w:rFonts w:ascii="Calibri" w:eastAsia="Times New Roman" w:hAnsi="Calibri" w:cs="Times New Roman"/>
      <w:lang w:eastAsia="ru-RU"/>
    </w:rPr>
  </w:style>
  <w:style w:type="character" w:customStyle="1" w:styleId="ab">
    <w:name w:val="Основной текст Знак"/>
    <w:basedOn w:val="a0"/>
    <w:link w:val="aa"/>
    <w:rsid w:val="002D031D"/>
    <w:rPr>
      <w:rFonts w:ascii="Calibri" w:eastAsia="Times New Roman" w:hAnsi="Calibri" w:cs="Times New Roman"/>
      <w:lang w:eastAsia="ru-RU"/>
    </w:rPr>
  </w:style>
  <w:style w:type="character" w:customStyle="1" w:styleId="ac">
    <w:name w:val="Заголовок Знак"/>
    <w:link w:val="ad"/>
    <w:locked/>
    <w:rsid w:val="002D031D"/>
    <w:rPr>
      <w:sz w:val="32"/>
      <w:szCs w:val="32"/>
    </w:rPr>
  </w:style>
  <w:style w:type="character" w:customStyle="1" w:styleId="ae">
    <w:name w:val="Основной текст с отступом Знак"/>
    <w:basedOn w:val="a0"/>
    <w:link w:val="af"/>
    <w:uiPriority w:val="99"/>
    <w:locked/>
    <w:rsid w:val="002D031D"/>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locked/>
    <w:rsid w:val="002D031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locked/>
    <w:rsid w:val="002D031D"/>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4"/>
    <w:uiPriority w:val="99"/>
    <w:locked/>
    <w:rsid w:val="002D031D"/>
    <w:rPr>
      <w:rFonts w:ascii="Times New Roman" w:eastAsia="Times New Roman" w:hAnsi="Times New Roman" w:cs="Times New Roman"/>
      <w:b/>
      <w:bCs/>
      <w:sz w:val="24"/>
      <w:szCs w:val="24"/>
    </w:rPr>
  </w:style>
  <w:style w:type="character" w:customStyle="1" w:styleId="33">
    <w:name w:val="Основной текст с отступом 3 Знак"/>
    <w:basedOn w:val="a0"/>
    <w:link w:val="34"/>
    <w:uiPriority w:val="99"/>
    <w:semiHidden/>
    <w:locked/>
    <w:rsid w:val="002D031D"/>
    <w:rPr>
      <w:rFonts w:ascii="Times New Roman" w:hAnsi="Times New Roman" w:cs="Times New Roman"/>
      <w:b/>
      <w:bCs/>
      <w:sz w:val="24"/>
      <w:szCs w:val="24"/>
    </w:rPr>
  </w:style>
  <w:style w:type="character" w:customStyle="1" w:styleId="af0">
    <w:name w:val="Текст Знак"/>
    <w:basedOn w:val="a0"/>
    <w:link w:val="af1"/>
    <w:locked/>
    <w:rsid w:val="002D031D"/>
    <w:rPr>
      <w:rFonts w:ascii="Consolas" w:hAnsi="Consolas"/>
      <w:sz w:val="21"/>
      <w:szCs w:val="21"/>
    </w:rPr>
  </w:style>
  <w:style w:type="character" w:customStyle="1" w:styleId="af2">
    <w:name w:val="Текст выноски Знак"/>
    <w:basedOn w:val="a0"/>
    <w:link w:val="af3"/>
    <w:uiPriority w:val="99"/>
    <w:semiHidden/>
    <w:locked/>
    <w:rsid w:val="002D031D"/>
    <w:rPr>
      <w:rFonts w:ascii="Tahoma" w:eastAsia="Times New Roman" w:hAnsi="Tahoma" w:cs="Tahoma"/>
      <w:sz w:val="16"/>
      <w:szCs w:val="16"/>
    </w:rPr>
  </w:style>
  <w:style w:type="character" w:customStyle="1" w:styleId="af4">
    <w:name w:val="Без интервала Знак"/>
    <w:link w:val="af5"/>
    <w:locked/>
    <w:rsid w:val="002D031D"/>
    <w:rPr>
      <w:rFonts w:ascii="Times New Roman" w:eastAsia="Times New Roman" w:hAnsi="Times New Roman" w:cs="Times New Roman"/>
      <w:sz w:val="24"/>
      <w:szCs w:val="24"/>
    </w:rPr>
  </w:style>
  <w:style w:type="paragraph" w:customStyle="1" w:styleId="c2">
    <w:name w:val="c2"/>
    <w:basedOn w:val="a"/>
    <w:uiPriority w:val="99"/>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2D031D"/>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text">
    <w:name w:val="text"/>
    <w:basedOn w:val="a"/>
    <w:uiPriority w:val="99"/>
    <w:rsid w:val="002D031D"/>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2D03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qFormat/>
    <w:rsid w:val="002D03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4">
    <w:name w:val="c34"/>
    <w:basedOn w:val="a"/>
    <w:uiPriority w:val="99"/>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2D031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f6">
    <w:name w:val="Абзац списка Знак"/>
    <w:aliases w:val="литература Знак,Абзац списка1 Знак"/>
    <w:link w:val="15"/>
    <w:uiPriority w:val="99"/>
    <w:qFormat/>
    <w:locked/>
    <w:rsid w:val="002D031D"/>
    <w:rPr>
      <w:rFonts w:ascii="Arial Unicode MS" w:eastAsia="Arial Unicode MS" w:hAnsi="Arial Unicode MS" w:cs="Arial Unicode MS"/>
      <w:color w:val="000000"/>
      <w:sz w:val="24"/>
      <w:szCs w:val="24"/>
    </w:rPr>
  </w:style>
  <w:style w:type="paragraph" w:customStyle="1" w:styleId="15">
    <w:name w:val="Абзац списка1"/>
    <w:aliases w:val="литература"/>
    <w:basedOn w:val="a"/>
    <w:link w:val="af6"/>
    <w:uiPriority w:val="99"/>
    <w:qFormat/>
    <w:rsid w:val="002D031D"/>
    <w:pPr>
      <w:spacing w:after="0" w:line="240" w:lineRule="auto"/>
      <w:ind w:left="720"/>
    </w:pPr>
    <w:rPr>
      <w:rFonts w:ascii="Arial Unicode MS" w:eastAsia="Arial Unicode MS" w:hAnsi="Arial Unicode MS" w:cs="Arial Unicode MS"/>
      <w:color w:val="000000"/>
      <w:sz w:val="24"/>
      <w:szCs w:val="24"/>
    </w:rPr>
  </w:style>
  <w:style w:type="paragraph" w:customStyle="1" w:styleId="c10">
    <w:name w:val="c10"/>
    <w:basedOn w:val="a"/>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rsid w:val="002D031D"/>
    <w:pPr>
      <w:suppressAutoHyphens/>
    </w:pPr>
    <w:rPr>
      <w:rFonts w:ascii="Calibri" w:eastAsia="SimSun" w:hAnsi="Calibri" w:cs="Times New Roman"/>
      <w:kern w:val="2"/>
      <w:lang w:eastAsia="zh-CN"/>
    </w:rPr>
  </w:style>
  <w:style w:type="paragraph" w:customStyle="1" w:styleId="af7">
    <w:name w:val="Базовый"/>
    <w:rsid w:val="002D031D"/>
    <w:pPr>
      <w:suppressAutoHyphens/>
    </w:pPr>
    <w:rPr>
      <w:rFonts w:ascii="Calibri" w:eastAsia="SimSun" w:hAnsi="Calibri" w:cs="Times New Roman"/>
      <w:color w:val="00000A"/>
      <w:lang w:eastAsia="ru-RU"/>
    </w:rPr>
  </w:style>
  <w:style w:type="character" w:customStyle="1" w:styleId="Bodytext3">
    <w:name w:val="Body text (3)_"/>
    <w:link w:val="Bodytext30"/>
    <w:locked/>
    <w:rsid w:val="002D031D"/>
    <w:rPr>
      <w:spacing w:val="-10"/>
      <w:sz w:val="27"/>
      <w:szCs w:val="27"/>
      <w:shd w:val="clear" w:color="auto" w:fill="FFFFFF"/>
    </w:rPr>
  </w:style>
  <w:style w:type="paragraph" w:customStyle="1" w:styleId="Bodytext30">
    <w:name w:val="Body text (3)"/>
    <w:basedOn w:val="a"/>
    <w:link w:val="Bodytext3"/>
    <w:rsid w:val="002D031D"/>
    <w:pPr>
      <w:shd w:val="clear" w:color="auto" w:fill="FFFFFF"/>
      <w:spacing w:after="360" w:line="240" w:lineRule="atLeast"/>
      <w:jc w:val="both"/>
    </w:pPr>
    <w:rPr>
      <w:spacing w:val="-10"/>
      <w:sz w:val="27"/>
      <w:szCs w:val="27"/>
    </w:rPr>
  </w:style>
  <w:style w:type="paragraph" w:customStyle="1" w:styleId="af8">
    <w:name w:val="Содержимое таблицы"/>
    <w:basedOn w:val="af7"/>
    <w:rsid w:val="002D031D"/>
    <w:pPr>
      <w:suppressLineNumbers/>
    </w:pPr>
  </w:style>
  <w:style w:type="paragraph" w:customStyle="1" w:styleId="western">
    <w:name w:val="western"/>
    <w:basedOn w:val="a"/>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Основной"/>
    <w:basedOn w:val="a"/>
    <w:rsid w:val="002D031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ConsNormal">
    <w:name w:val="ConsNormal"/>
    <w:uiPriority w:val="99"/>
    <w:rsid w:val="002D031D"/>
    <w:pPr>
      <w:widowControl w:val="0"/>
      <w:snapToGrid w:val="0"/>
      <w:spacing w:after="0" w:line="240" w:lineRule="auto"/>
      <w:ind w:firstLine="720"/>
    </w:pPr>
    <w:rPr>
      <w:rFonts w:ascii="Arial" w:eastAsia="Times New Roman" w:hAnsi="Arial" w:cs="Arial"/>
      <w:sz w:val="20"/>
      <w:szCs w:val="20"/>
      <w:lang w:eastAsia="ru-RU"/>
    </w:rPr>
  </w:style>
  <w:style w:type="paragraph" w:customStyle="1" w:styleId="msonormalbullet1gif">
    <w:name w:val="msonormalbullet1.gif"/>
    <w:basedOn w:val="a"/>
    <w:uiPriority w:val="99"/>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2D0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D0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D0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D0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a">
    <w:name w:val="Основной текст_"/>
    <w:link w:val="120"/>
    <w:uiPriority w:val="99"/>
    <w:locked/>
    <w:rsid w:val="002D031D"/>
    <w:rPr>
      <w:rFonts w:ascii="Times New Roman" w:hAnsi="Times New Roman" w:cs="Times New Roman"/>
      <w:sz w:val="21"/>
      <w:szCs w:val="21"/>
      <w:shd w:val="clear" w:color="auto" w:fill="FFFFFF"/>
    </w:rPr>
  </w:style>
  <w:style w:type="paragraph" w:customStyle="1" w:styleId="120">
    <w:name w:val="Основной текст12"/>
    <w:basedOn w:val="a"/>
    <w:link w:val="afa"/>
    <w:uiPriority w:val="99"/>
    <w:rsid w:val="002D031D"/>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
    <w:name w:val="Основной текст (6)_"/>
    <w:link w:val="60"/>
    <w:uiPriority w:val="99"/>
    <w:locked/>
    <w:rsid w:val="002D031D"/>
    <w:rPr>
      <w:rFonts w:ascii="Times New Roman" w:hAnsi="Times New Roman" w:cs="Times New Roman"/>
      <w:sz w:val="16"/>
      <w:szCs w:val="16"/>
      <w:shd w:val="clear" w:color="auto" w:fill="FFFFFF"/>
    </w:rPr>
  </w:style>
  <w:style w:type="paragraph" w:customStyle="1" w:styleId="60">
    <w:name w:val="Основной текст (6)"/>
    <w:basedOn w:val="a"/>
    <w:link w:val="6"/>
    <w:uiPriority w:val="99"/>
    <w:rsid w:val="002D031D"/>
    <w:pPr>
      <w:shd w:val="clear" w:color="auto" w:fill="FFFFFF"/>
      <w:spacing w:before="360" w:after="0" w:line="182" w:lineRule="exact"/>
    </w:pPr>
    <w:rPr>
      <w:rFonts w:ascii="Times New Roman" w:hAnsi="Times New Roman" w:cs="Times New Roman"/>
      <w:sz w:val="16"/>
      <w:szCs w:val="16"/>
    </w:rPr>
  </w:style>
  <w:style w:type="character" w:customStyle="1" w:styleId="42">
    <w:name w:val="Заголовок №4 (2)_"/>
    <w:link w:val="420"/>
    <w:uiPriority w:val="99"/>
    <w:locked/>
    <w:rsid w:val="002D031D"/>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2D031D"/>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230">
    <w:name w:val="Заголовок №2 (3)_"/>
    <w:link w:val="231"/>
    <w:uiPriority w:val="99"/>
    <w:locked/>
    <w:rsid w:val="002D031D"/>
    <w:rPr>
      <w:rFonts w:ascii="Times New Roman" w:hAnsi="Times New Roman" w:cs="Times New Roman"/>
      <w:shd w:val="clear" w:color="auto" w:fill="FFFFFF"/>
    </w:rPr>
  </w:style>
  <w:style w:type="paragraph" w:customStyle="1" w:styleId="231">
    <w:name w:val="Заголовок №2 (3)"/>
    <w:basedOn w:val="a"/>
    <w:link w:val="230"/>
    <w:uiPriority w:val="99"/>
    <w:rsid w:val="002D031D"/>
    <w:pPr>
      <w:shd w:val="clear" w:color="auto" w:fill="FFFFFF"/>
      <w:spacing w:after="0" w:line="250" w:lineRule="exact"/>
      <w:jc w:val="center"/>
      <w:outlineLvl w:val="1"/>
    </w:pPr>
    <w:rPr>
      <w:rFonts w:ascii="Times New Roman" w:hAnsi="Times New Roman" w:cs="Times New Roman"/>
    </w:rPr>
  </w:style>
  <w:style w:type="paragraph" w:customStyle="1" w:styleId="Style7">
    <w:name w:val="Style7"/>
    <w:basedOn w:val="a"/>
    <w:uiPriority w:val="99"/>
    <w:rsid w:val="002D031D"/>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695">
    <w:name w:val="Основной текст (695)_"/>
    <w:link w:val="6950"/>
    <w:locked/>
    <w:rsid w:val="002D031D"/>
    <w:rPr>
      <w:rFonts w:ascii="Times New Roman" w:hAnsi="Times New Roman" w:cs="Times New Roman"/>
      <w:sz w:val="23"/>
      <w:szCs w:val="23"/>
      <w:shd w:val="clear" w:color="auto" w:fill="FFFFFF"/>
    </w:rPr>
  </w:style>
  <w:style w:type="paragraph" w:customStyle="1" w:styleId="6950">
    <w:name w:val="Основной текст (695)"/>
    <w:basedOn w:val="a"/>
    <w:link w:val="695"/>
    <w:rsid w:val="002D031D"/>
    <w:pPr>
      <w:shd w:val="clear" w:color="auto" w:fill="FFFFFF"/>
      <w:spacing w:after="0" w:line="250" w:lineRule="exact"/>
      <w:ind w:hanging="380"/>
      <w:jc w:val="both"/>
    </w:pPr>
    <w:rPr>
      <w:rFonts w:ascii="Times New Roman" w:hAnsi="Times New Roman" w:cs="Times New Roman"/>
      <w:sz w:val="23"/>
      <w:szCs w:val="23"/>
    </w:rPr>
  </w:style>
  <w:style w:type="character" w:customStyle="1" w:styleId="512">
    <w:name w:val="Заголовок №5 (12)_"/>
    <w:link w:val="5120"/>
    <w:locked/>
    <w:rsid w:val="002D031D"/>
    <w:rPr>
      <w:rFonts w:ascii="Microsoft Sans Serif" w:hAnsi="Microsoft Sans Serif" w:cs="Microsoft Sans Serif"/>
      <w:sz w:val="17"/>
      <w:szCs w:val="17"/>
      <w:shd w:val="clear" w:color="auto" w:fill="FFFFFF"/>
    </w:rPr>
  </w:style>
  <w:style w:type="paragraph" w:customStyle="1" w:styleId="5120">
    <w:name w:val="Заголовок №5 (12)"/>
    <w:basedOn w:val="a"/>
    <w:link w:val="512"/>
    <w:rsid w:val="002D031D"/>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locked/>
    <w:rsid w:val="002D031D"/>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rsid w:val="002D031D"/>
    <w:pPr>
      <w:shd w:val="clear" w:color="auto" w:fill="FFFFFF"/>
      <w:spacing w:after="0" w:line="250" w:lineRule="exact"/>
      <w:jc w:val="both"/>
    </w:pPr>
    <w:rPr>
      <w:rFonts w:ascii="Times New Roman" w:hAnsi="Times New Roman" w:cs="Times New Roman"/>
      <w:spacing w:val="-10"/>
      <w:sz w:val="23"/>
      <w:szCs w:val="23"/>
    </w:rPr>
  </w:style>
  <w:style w:type="character" w:customStyle="1" w:styleId="322">
    <w:name w:val="Заголовок №3 (22)_"/>
    <w:link w:val="3220"/>
    <w:locked/>
    <w:rsid w:val="002D031D"/>
    <w:rPr>
      <w:rFonts w:ascii="Times New Roman" w:hAnsi="Times New Roman" w:cs="Times New Roman"/>
      <w:sz w:val="23"/>
      <w:szCs w:val="23"/>
      <w:shd w:val="clear" w:color="auto" w:fill="FFFFFF"/>
    </w:rPr>
  </w:style>
  <w:style w:type="paragraph" w:customStyle="1" w:styleId="3220">
    <w:name w:val="Заголовок №3 (22)"/>
    <w:basedOn w:val="a"/>
    <w:link w:val="322"/>
    <w:rsid w:val="002D031D"/>
    <w:pPr>
      <w:shd w:val="clear" w:color="auto" w:fill="FFFFFF"/>
      <w:spacing w:after="180" w:line="240" w:lineRule="atLeast"/>
      <w:outlineLvl w:val="2"/>
    </w:pPr>
    <w:rPr>
      <w:rFonts w:ascii="Times New Roman" w:hAnsi="Times New Roman" w:cs="Times New Roman"/>
      <w:sz w:val="23"/>
      <w:szCs w:val="23"/>
    </w:rPr>
  </w:style>
  <w:style w:type="character" w:customStyle="1" w:styleId="25">
    <w:name w:val="Заголовок №2_"/>
    <w:link w:val="26"/>
    <w:uiPriority w:val="99"/>
    <w:locked/>
    <w:rsid w:val="002D031D"/>
    <w:rPr>
      <w:rFonts w:ascii="Times New Roman" w:hAnsi="Times New Roman" w:cs="Times New Roman"/>
      <w:shd w:val="clear" w:color="auto" w:fill="FFFFFF"/>
    </w:rPr>
  </w:style>
  <w:style w:type="paragraph" w:customStyle="1" w:styleId="26">
    <w:name w:val="Заголовок №2"/>
    <w:basedOn w:val="a"/>
    <w:link w:val="25"/>
    <w:uiPriority w:val="99"/>
    <w:rsid w:val="002D031D"/>
    <w:pPr>
      <w:shd w:val="clear" w:color="auto" w:fill="FFFFFF"/>
      <w:spacing w:before="60" w:after="0" w:line="230" w:lineRule="exact"/>
      <w:outlineLvl w:val="1"/>
    </w:pPr>
    <w:rPr>
      <w:rFonts w:ascii="Times New Roman" w:hAnsi="Times New Roman" w:cs="Times New Roman"/>
    </w:rPr>
  </w:style>
  <w:style w:type="paragraph" w:customStyle="1" w:styleId="afb">
    <w:name w:val="Знак Знак Знак Знак Знак Знак Знак Знак Знак Знак Знак Знак Знак Знак Знак Знак"/>
    <w:basedOn w:val="a"/>
    <w:uiPriority w:val="99"/>
    <w:rsid w:val="002D031D"/>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uiPriority w:val="99"/>
    <w:rsid w:val="002D031D"/>
    <w:pPr>
      <w:spacing w:after="0" w:line="240" w:lineRule="auto"/>
    </w:pPr>
    <w:rPr>
      <w:rFonts w:ascii="Arial Unicode MS" w:eastAsia="Arial Unicode MS" w:hAnsi="Arial Unicode MS" w:cs="Arial Unicode MS"/>
      <w:color w:val="000000"/>
      <w:sz w:val="24"/>
      <w:szCs w:val="24"/>
      <w:lang w:eastAsia="ru-RU"/>
    </w:rPr>
  </w:style>
  <w:style w:type="character" w:customStyle="1" w:styleId="210">
    <w:name w:val="Заголовок №2 (10)_"/>
    <w:link w:val="2100"/>
    <w:locked/>
    <w:rsid w:val="002D031D"/>
    <w:rPr>
      <w:sz w:val="28"/>
      <w:szCs w:val="28"/>
      <w:shd w:val="clear" w:color="auto" w:fill="FFFFFF"/>
    </w:rPr>
  </w:style>
  <w:style w:type="paragraph" w:customStyle="1" w:styleId="2100">
    <w:name w:val="Заголовок №2 (10)"/>
    <w:basedOn w:val="a"/>
    <w:link w:val="210"/>
    <w:rsid w:val="002D031D"/>
    <w:pPr>
      <w:shd w:val="clear" w:color="auto" w:fill="FFFFFF"/>
      <w:spacing w:after="60" w:line="0" w:lineRule="atLeast"/>
      <w:outlineLvl w:val="1"/>
    </w:pPr>
    <w:rPr>
      <w:sz w:val="28"/>
      <w:szCs w:val="28"/>
    </w:rPr>
  </w:style>
  <w:style w:type="character" w:customStyle="1" w:styleId="327">
    <w:name w:val="Заголовок №3 (27)_"/>
    <w:link w:val="3270"/>
    <w:locked/>
    <w:rsid w:val="002D031D"/>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2D031D"/>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198">
    <w:name w:val="Основной текст (198)_"/>
    <w:link w:val="1980"/>
    <w:locked/>
    <w:rsid w:val="002D031D"/>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2D031D"/>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614">
    <w:name w:val="Заголовок №6 (14)_"/>
    <w:link w:val="6140"/>
    <w:locked/>
    <w:rsid w:val="002D031D"/>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2D031D"/>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415">
    <w:name w:val="Заголовок №4 (15)_"/>
    <w:link w:val="4150"/>
    <w:locked/>
    <w:rsid w:val="002D031D"/>
    <w:rPr>
      <w:sz w:val="28"/>
      <w:szCs w:val="28"/>
      <w:shd w:val="clear" w:color="auto" w:fill="FFFFFF"/>
    </w:rPr>
  </w:style>
  <w:style w:type="paragraph" w:customStyle="1" w:styleId="4150">
    <w:name w:val="Заголовок №4 (15)"/>
    <w:basedOn w:val="a"/>
    <w:link w:val="415"/>
    <w:rsid w:val="002D031D"/>
    <w:pPr>
      <w:shd w:val="clear" w:color="auto" w:fill="FFFFFF"/>
      <w:spacing w:after="60" w:line="0" w:lineRule="atLeast"/>
      <w:outlineLvl w:val="3"/>
    </w:pPr>
    <w:rPr>
      <w:sz w:val="28"/>
      <w:szCs w:val="28"/>
    </w:rPr>
  </w:style>
  <w:style w:type="character" w:customStyle="1" w:styleId="434">
    <w:name w:val="Заголовок №4 (34)_"/>
    <w:link w:val="4340"/>
    <w:locked/>
    <w:rsid w:val="002D031D"/>
    <w:rPr>
      <w:sz w:val="23"/>
      <w:szCs w:val="23"/>
      <w:shd w:val="clear" w:color="auto" w:fill="FFFFFF"/>
    </w:rPr>
  </w:style>
  <w:style w:type="paragraph" w:customStyle="1" w:styleId="4340">
    <w:name w:val="Заголовок №4 (34)"/>
    <w:basedOn w:val="a"/>
    <w:link w:val="434"/>
    <w:rsid w:val="002D031D"/>
    <w:pPr>
      <w:shd w:val="clear" w:color="auto" w:fill="FFFFFF"/>
      <w:spacing w:before="540" w:after="240" w:line="269" w:lineRule="exact"/>
      <w:ind w:firstLine="920"/>
      <w:outlineLvl w:val="3"/>
    </w:pPr>
    <w:rPr>
      <w:sz w:val="23"/>
      <w:szCs w:val="23"/>
    </w:rPr>
  </w:style>
  <w:style w:type="character" w:customStyle="1" w:styleId="27">
    <w:name w:val="Основной текст (2)_"/>
    <w:link w:val="28"/>
    <w:locked/>
    <w:rsid w:val="002D031D"/>
    <w:rPr>
      <w:sz w:val="28"/>
      <w:szCs w:val="28"/>
      <w:shd w:val="clear" w:color="auto" w:fill="FFFFFF"/>
    </w:rPr>
  </w:style>
  <w:style w:type="paragraph" w:customStyle="1" w:styleId="28">
    <w:name w:val="Основной текст (2)"/>
    <w:basedOn w:val="a"/>
    <w:link w:val="27"/>
    <w:rsid w:val="002D031D"/>
    <w:pPr>
      <w:shd w:val="clear" w:color="auto" w:fill="FFFFFF"/>
      <w:spacing w:before="180" w:after="0" w:line="485" w:lineRule="exact"/>
    </w:pPr>
    <w:rPr>
      <w:sz w:val="28"/>
      <w:szCs w:val="28"/>
    </w:rPr>
  </w:style>
  <w:style w:type="character" w:customStyle="1" w:styleId="315">
    <w:name w:val="Заголовок №3 (15)_"/>
    <w:link w:val="3150"/>
    <w:locked/>
    <w:rsid w:val="002D031D"/>
    <w:rPr>
      <w:sz w:val="28"/>
      <w:szCs w:val="28"/>
      <w:shd w:val="clear" w:color="auto" w:fill="FFFFFF"/>
    </w:rPr>
  </w:style>
  <w:style w:type="paragraph" w:customStyle="1" w:styleId="3150">
    <w:name w:val="Заголовок №3 (15)"/>
    <w:basedOn w:val="a"/>
    <w:link w:val="315"/>
    <w:rsid w:val="002D031D"/>
    <w:pPr>
      <w:shd w:val="clear" w:color="auto" w:fill="FFFFFF"/>
      <w:spacing w:before="480" w:after="240" w:line="0" w:lineRule="atLeast"/>
      <w:outlineLvl w:val="2"/>
    </w:pPr>
    <w:rPr>
      <w:sz w:val="28"/>
      <w:szCs w:val="28"/>
    </w:rPr>
  </w:style>
  <w:style w:type="character" w:customStyle="1" w:styleId="523">
    <w:name w:val="Заголовок №5 (23)_"/>
    <w:link w:val="5230"/>
    <w:locked/>
    <w:rsid w:val="002D031D"/>
    <w:rPr>
      <w:sz w:val="23"/>
      <w:szCs w:val="23"/>
      <w:shd w:val="clear" w:color="auto" w:fill="FFFFFF"/>
    </w:rPr>
  </w:style>
  <w:style w:type="paragraph" w:customStyle="1" w:styleId="5230">
    <w:name w:val="Заголовок №5 (23)"/>
    <w:basedOn w:val="a"/>
    <w:link w:val="523"/>
    <w:rsid w:val="002D031D"/>
    <w:pPr>
      <w:shd w:val="clear" w:color="auto" w:fill="FFFFFF"/>
      <w:spacing w:after="0" w:line="250" w:lineRule="exact"/>
      <w:jc w:val="both"/>
      <w:outlineLvl w:val="4"/>
    </w:pPr>
    <w:rPr>
      <w:sz w:val="23"/>
      <w:szCs w:val="23"/>
    </w:rPr>
  </w:style>
  <w:style w:type="character" w:customStyle="1" w:styleId="321">
    <w:name w:val="Заголовок №3 (21)_"/>
    <w:link w:val="3210"/>
    <w:locked/>
    <w:rsid w:val="002D031D"/>
    <w:rPr>
      <w:sz w:val="23"/>
      <w:szCs w:val="23"/>
      <w:shd w:val="clear" w:color="auto" w:fill="FFFFFF"/>
    </w:rPr>
  </w:style>
  <w:style w:type="paragraph" w:customStyle="1" w:styleId="3210">
    <w:name w:val="Заголовок №3 (21)"/>
    <w:basedOn w:val="a"/>
    <w:link w:val="321"/>
    <w:rsid w:val="002D031D"/>
    <w:pPr>
      <w:shd w:val="clear" w:color="auto" w:fill="FFFFFF"/>
      <w:spacing w:after="120" w:line="0" w:lineRule="atLeast"/>
      <w:outlineLvl w:val="2"/>
    </w:pPr>
    <w:rPr>
      <w:sz w:val="23"/>
      <w:szCs w:val="23"/>
    </w:rPr>
  </w:style>
  <w:style w:type="character" w:customStyle="1" w:styleId="422">
    <w:name w:val="Заголовок №4 (22)_"/>
    <w:link w:val="4220"/>
    <w:locked/>
    <w:rsid w:val="002D031D"/>
    <w:rPr>
      <w:spacing w:val="-10"/>
      <w:sz w:val="23"/>
      <w:szCs w:val="23"/>
      <w:shd w:val="clear" w:color="auto" w:fill="FFFFFF"/>
    </w:rPr>
  </w:style>
  <w:style w:type="paragraph" w:customStyle="1" w:styleId="4220">
    <w:name w:val="Заголовок №4 (22)"/>
    <w:basedOn w:val="a"/>
    <w:link w:val="422"/>
    <w:rsid w:val="002D031D"/>
    <w:pPr>
      <w:shd w:val="clear" w:color="auto" w:fill="FFFFFF"/>
      <w:spacing w:before="600" w:after="600" w:line="317" w:lineRule="exact"/>
      <w:ind w:firstLine="420"/>
      <w:outlineLvl w:val="3"/>
    </w:pPr>
    <w:rPr>
      <w:spacing w:val="-10"/>
      <w:sz w:val="23"/>
      <w:szCs w:val="23"/>
    </w:rPr>
  </w:style>
  <w:style w:type="paragraph" w:customStyle="1" w:styleId="220">
    <w:name w:val="22"/>
    <w:basedOn w:val="a"/>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2D031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c">
    <w:name w:val="a"/>
    <w:basedOn w:val="a"/>
    <w:rsid w:val="002D031D"/>
    <w:pPr>
      <w:spacing w:line="260" w:lineRule="atLeast"/>
      <w:ind w:left="720"/>
    </w:pPr>
    <w:rPr>
      <w:rFonts w:ascii="Arial" w:eastAsia="Times New Roman" w:hAnsi="Arial" w:cs="Arial"/>
      <w:lang w:eastAsia="ru-RU"/>
    </w:rPr>
  </w:style>
  <w:style w:type="paragraph" w:customStyle="1" w:styleId="maincontent">
    <w:name w:val="maincontent"/>
    <w:basedOn w:val="a"/>
    <w:uiPriority w:val="99"/>
    <w:rsid w:val="002D0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А ОСН ТЕКСТ Знак"/>
    <w:link w:val="afe"/>
    <w:locked/>
    <w:rsid w:val="002D031D"/>
    <w:rPr>
      <w:rFonts w:ascii="Times New Roman" w:eastAsia="Arial Unicode MS" w:hAnsi="Times New Roman" w:cs="Times New Roman"/>
      <w:color w:val="000000"/>
      <w:sz w:val="28"/>
      <w:szCs w:val="28"/>
    </w:rPr>
  </w:style>
  <w:style w:type="paragraph" w:customStyle="1" w:styleId="afe">
    <w:name w:val="А ОСН ТЕКСТ"/>
    <w:basedOn w:val="a"/>
    <w:link w:val="afd"/>
    <w:rsid w:val="002D031D"/>
    <w:pPr>
      <w:spacing w:after="0" w:line="360" w:lineRule="auto"/>
      <w:ind w:firstLine="454"/>
      <w:jc w:val="both"/>
    </w:pPr>
    <w:rPr>
      <w:rFonts w:ascii="Times New Roman" w:eastAsia="Arial Unicode MS" w:hAnsi="Times New Roman" w:cs="Times New Roman"/>
      <w:color w:val="000000"/>
      <w:sz w:val="28"/>
      <w:szCs w:val="28"/>
    </w:rPr>
  </w:style>
  <w:style w:type="paragraph" w:customStyle="1" w:styleId="29">
    <w:name w:val="Абзац списка2"/>
    <w:basedOn w:val="a"/>
    <w:rsid w:val="002D031D"/>
    <w:pPr>
      <w:spacing w:after="0" w:line="240" w:lineRule="auto"/>
      <w:ind w:left="720"/>
    </w:pPr>
    <w:rPr>
      <w:rFonts w:ascii="Times New Roman" w:eastAsia="Calibri" w:hAnsi="Times New Roman" w:cs="Times New Roman"/>
      <w:sz w:val="24"/>
      <w:szCs w:val="24"/>
      <w:lang w:eastAsia="ru-RU"/>
    </w:rPr>
  </w:style>
  <w:style w:type="paragraph" w:customStyle="1" w:styleId="35">
    <w:name w:val="Абзац списка3"/>
    <w:basedOn w:val="a"/>
    <w:rsid w:val="002D031D"/>
    <w:pPr>
      <w:spacing w:after="0" w:line="240" w:lineRule="auto"/>
      <w:ind w:left="720"/>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2D031D"/>
    <w:pPr>
      <w:spacing w:after="0" w:line="240" w:lineRule="auto"/>
    </w:pPr>
    <w:rPr>
      <w:rFonts w:ascii="Times New Roman" w:eastAsia="Calibri" w:hAnsi="Times New Roman" w:cs="Times New Roman"/>
      <w:sz w:val="24"/>
      <w:szCs w:val="24"/>
      <w:lang w:eastAsia="ru-RU"/>
    </w:rPr>
  </w:style>
  <w:style w:type="paragraph" w:customStyle="1" w:styleId="41">
    <w:name w:val="Абзац списка4"/>
    <w:basedOn w:val="a"/>
    <w:rsid w:val="002D031D"/>
    <w:pPr>
      <w:spacing w:after="0" w:line="240" w:lineRule="auto"/>
      <w:ind w:left="720"/>
    </w:pPr>
    <w:rPr>
      <w:rFonts w:ascii="Times New Roman" w:eastAsia="Calibri" w:hAnsi="Times New Roman" w:cs="Times New Roman"/>
      <w:sz w:val="24"/>
      <w:szCs w:val="24"/>
      <w:lang w:eastAsia="ru-RU"/>
    </w:rPr>
  </w:style>
  <w:style w:type="paragraph" w:customStyle="1" w:styleId="17">
    <w:name w:val="Заголовок1"/>
    <w:basedOn w:val="af7"/>
    <w:next w:val="aa"/>
    <w:rsid w:val="002D031D"/>
    <w:pPr>
      <w:keepNext/>
      <w:spacing w:before="240" w:after="120" w:line="100" w:lineRule="atLeast"/>
    </w:pPr>
    <w:rPr>
      <w:rFonts w:ascii="Arial" w:eastAsia="Microsoft YaHei" w:hAnsi="Arial" w:cs="Mangal"/>
      <w:color w:val="000000"/>
      <w:sz w:val="28"/>
      <w:szCs w:val="28"/>
      <w:lang w:eastAsia="zh-CN" w:bidi="hi-IN"/>
    </w:rPr>
  </w:style>
  <w:style w:type="paragraph" w:styleId="aff">
    <w:name w:val="Subtitle"/>
    <w:basedOn w:val="a"/>
    <w:next w:val="a"/>
    <w:link w:val="aff0"/>
    <w:qFormat/>
    <w:rsid w:val="002D031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0">
    <w:name w:val="Подзаголовок Знак"/>
    <w:basedOn w:val="a0"/>
    <w:link w:val="aff"/>
    <w:rsid w:val="002D031D"/>
    <w:rPr>
      <w:rFonts w:asciiTheme="majorHAnsi" w:eastAsiaTheme="majorEastAsia" w:hAnsiTheme="majorHAnsi" w:cstheme="majorBidi"/>
      <w:i/>
      <w:iCs/>
      <w:color w:val="4F81BD" w:themeColor="accent1"/>
      <w:spacing w:val="15"/>
      <w:sz w:val="24"/>
      <w:szCs w:val="24"/>
      <w:lang w:eastAsia="ru-RU"/>
    </w:rPr>
  </w:style>
  <w:style w:type="paragraph" w:customStyle="1" w:styleId="aff1">
    <w:name w:val="Заглавие"/>
    <w:basedOn w:val="af7"/>
    <w:next w:val="aff"/>
    <w:rsid w:val="002D031D"/>
    <w:pPr>
      <w:suppressLineNumbers/>
      <w:spacing w:before="120" w:after="120" w:line="100" w:lineRule="atLeast"/>
      <w:jc w:val="center"/>
    </w:pPr>
    <w:rPr>
      <w:rFonts w:ascii="Times New Roman" w:hAnsi="Times New Roman" w:cs="Mangal"/>
      <w:b/>
      <w:bCs/>
      <w:i/>
      <w:iCs/>
      <w:color w:val="000000"/>
      <w:sz w:val="36"/>
      <w:szCs w:val="36"/>
      <w:lang w:eastAsia="zh-CN" w:bidi="hi-IN"/>
    </w:rPr>
  </w:style>
  <w:style w:type="paragraph" w:customStyle="1" w:styleId="18">
    <w:name w:val="Обычный (веб)1"/>
    <w:basedOn w:val="af7"/>
    <w:uiPriority w:val="99"/>
    <w:rsid w:val="002D031D"/>
    <w:pPr>
      <w:widowControl w:val="0"/>
      <w:spacing w:before="28" w:after="28" w:line="100" w:lineRule="atLeast"/>
    </w:pPr>
    <w:rPr>
      <w:rFonts w:ascii="Times New Roman" w:eastAsia="Times New Roman" w:hAnsi="Times New Roman"/>
      <w:color w:val="000000"/>
      <w:sz w:val="24"/>
      <w:szCs w:val="24"/>
      <w:lang w:eastAsia="zh-CN" w:bidi="hi-IN"/>
    </w:rPr>
  </w:style>
  <w:style w:type="paragraph" w:customStyle="1" w:styleId="19">
    <w:name w:val="Обычный1"/>
    <w:rsid w:val="002D031D"/>
    <w:pPr>
      <w:suppressAutoHyphens/>
      <w:spacing w:after="0" w:line="100" w:lineRule="atLeast"/>
    </w:pPr>
    <w:rPr>
      <w:rFonts w:ascii="Times New Roman" w:eastAsia="SimSun" w:hAnsi="Times New Roman" w:cs="Calibri"/>
      <w:color w:val="000000"/>
      <w:sz w:val="24"/>
      <w:szCs w:val="24"/>
      <w:lang w:eastAsia="zh-CN" w:bidi="hi-IN"/>
    </w:rPr>
  </w:style>
  <w:style w:type="character" w:styleId="aff2">
    <w:name w:val="page number"/>
    <w:uiPriority w:val="99"/>
    <w:unhideWhenUsed/>
    <w:rsid w:val="002D031D"/>
    <w:rPr>
      <w:rFonts w:ascii="Times New Roman" w:hAnsi="Times New Roman" w:cs="Times New Roman" w:hint="default"/>
    </w:rPr>
  </w:style>
  <w:style w:type="paragraph" w:styleId="a7">
    <w:name w:val="header"/>
    <w:basedOn w:val="a"/>
    <w:link w:val="a6"/>
    <w:unhideWhenUsed/>
    <w:rsid w:val="002D031D"/>
    <w:pPr>
      <w:tabs>
        <w:tab w:val="center" w:pos="4677"/>
        <w:tab w:val="right" w:pos="9355"/>
      </w:tabs>
      <w:spacing w:after="0" w:line="240" w:lineRule="auto"/>
    </w:pPr>
    <w:rPr>
      <w:rFonts w:ascii="Times New Roman" w:eastAsia="Times New Roman" w:hAnsi="Times New Roman" w:cs="Times New Roman"/>
    </w:rPr>
  </w:style>
  <w:style w:type="character" w:customStyle="1" w:styleId="1a">
    <w:name w:val="Верхний колонтитул Знак1"/>
    <w:basedOn w:val="a0"/>
    <w:rsid w:val="002D031D"/>
  </w:style>
  <w:style w:type="paragraph" w:styleId="a9">
    <w:name w:val="footer"/>
    <w:basedOn w:val="a"/>
    <w:link w:val="a8"/>
    <w:unhideWhenUsed/>
    <w:rsid w:val="002D031D"/>
    <w:pPr>
      <w:tabs>
        <w:tab w:val="center" w:pos="4677"/>
        <w:tab w:val="right" w:pos="9355"/>
      </w:tabs>
      <w:spacing w:after="0" w:line="240" w:lineRule="auto"/>
    </w:pPr>
    <w:rPr>
      <w:rFonts w:ascii="Times New Roman" w:eastAsia="Times New Roman" w:hAnsi="Times New Roman" w:cs="Times New Roman"/>
    </w:rPr>
  </w:style>
  <w:style w:type="character" w:customStyle="1" w:styleId="1b">
    <w:name w:val="Нижний колонтитул Знак1"/>
    <w:basedOn w:val="a0"/>
    <w:rsid w:val="002D031D"/>
  </w:style>
  <w:style w:type="character" w:customStyle="1" w:styleId="c8">
    <w:name w:val="c8"/>
    <w:basedOn w:val="a0"/>
    <w:rsid w:val="002D031D"/>
  </w:style>
  <w:style w:type="character" w:customStyle="1" w:styleId="FontStyle40">
    <w:name w:val="Font Style40"/>
    <w:rsid w:val="002D031D"/>
    <w:rPr>
      <w:rFonts w:ascii="Times New Roman" w:hAnsi="Times New Roman" w:cs="Times New Roman" w:hint="default"/>
      <w:sz w:val="20"/>
      <w:szCs w:val="20"/>
    </w:rPr>
  </w:style>
  <w:style w:type="character" w:customStyle="1" w:styleId="61">
    <w:name w:val="Основной текст (61)"/>
    <w:rsid w:val="002D031D"/>
    <w:rPr>
      <w:rFonts w:ascii="Times New Roman" w:hAnsi="Times New Roman" w:cs="Times New Roman" w:hint="default"/>
      <w:strike w:val="0"/>
      <w:dstrike w:val="0"/>
      <w:spacing w:val="0"/>
      <w:sz w:val="23"/>
      <w:szCs w:val="23"/>
      <w:u w:val="none"/>
      <w:effect w:val="none"/>
    </w:rPr>
  </w:style>
  <w:style w:type="character" w:customStyle="1" w:styleId="c0">
    <w:name w:val="c0"/>
    <w:basedOn w:val="a0"/>
    <w:rsid w:val="002D031D"/>
  </w:style>
  <w:style w:type="character" w:customStyle="1" w:styleId="c14">
    <w:name w:val="c14"/>
    <w:basedOn w:val="a0"/>
    <w:rsid w:val="002D031D"/>
  </w:style>
  <w:style w:type="character" w:customStyle="1" w:styleId="c6">
    <w:name w:val="c6"/>
    <w:basedOn w:val="a0"/>
    <w:rsid w:val="002D031D"/>
  </w:style>
  <w:style w:type="character" w:customStyle="1" w:styleId="c1">
    <w:name w:val="c1"/>
    <w:basedOn w:val="a0"/>
    <w:rsid w:val="002D031D"/>
  </w:style>
  <w:style w:type="paragraph" w:styleId="af1">
    <w:name w:val="Plain Text"/>
    <w:basedOn w:val="a"/>
    <w:link w:val="af0"/>
    <w:unhideWhenUsed/>
    <w:rsid w:val="002D031D"/>
    <w:pPr>
      <w:spacing w:after="0" w:line="240" w:lineRule="auto"/>
    </w:pPr>
    <w:rPr>
      <w:rFonts w:ascii="Consolas" w:hAnsi="Consolas"/>
      <w:sz w:val="21"/>
      <w:szCs w:val="21"/>
    </w:rPr>
  </w:style>
  <w:style w:type="character" w:customStyle="1" w:styleId="1c">
    <w:name w:val="Текст Знак1"/>
    <w:basedOn w:val="a0"/>
    <w:rsid w:val="002D031D"/>
    <w:rPr>
      <w:rFonts w:ascii="Consolas" w:hAnsi="Consolas"/>
      <w:sz w:val="21"/>
      <w:szCs w:val="21"/>
    </w:rPr>
  </w:style>
  <w:style w:type="paragraph" w:styleId="22">
    <w:name w:val="Body Text 2"/>
    <w:basedOn w:val="a"/>
    <w:link w:val="21"/>
    <w:uiPriority w:val="99"/>
    <w:unhideWhenUsed/>
    <w:rsid w:val="002D031D"/>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2D031D"/>
  </w:style>
  <w:style w:type="character" w:customStyle="1" w:styleId="c7">
    <w:name w:val="c7"/>
    <w:basedOn w:val="a0"/>
    <w:rsid w:val="002D031D"/>
  </w:style>
  <w:style w:type="character" w:customStyle="1" w:styleId="c3">
    <w:name w:val="c3"/>
    <w:basedOn w:val="a0"/>
    <w:rsid w:val="002D031D"/>
  </w:style>
  <w:style w:type="character" w:customStyle="1" w:styleId="c5c15">
    <w:name w:val="c5 c15"/>
    <w:basedOn w:val="a0"/>
    <w:rsid w:val="002D031D"/>
  </w:style>
  <w:style w:type="character" w:customStyle="1" w:styleId="apple-converted-space">
    <w:name w:val="apple-converted-space"/>
    <w:basedOn w:val="a0"/>
    <w:rsid w:val="002D031D"/>
  </w:style>
  <w:style w:type="paragraph" w:styleId="af5">
    <w:name w:val="No Spacing"/>
    <w:link w:val="af4"/>
    <w:qFormat/>
    <w:rsid w:val="002D031D"/>
    <w:pPr>
      <w:spacing w:after="0" w:line="240" w:lineRule="auto"/>
    </w:pPr>
    <w:rPr>
      <w:rFonts w:ascii="Times New Roman" w:eastAsia="Times New Roman" w:hAnsi="Times New Roman" w:cs="Times New Roman"/>
      <w:sz w:val="24"/>
      <w:szCs w:val="24"/>
    </w:rPr>
  </w:style>
  <w:style w:type="character" w:customStyle="1" w:styleId="c5">
    <w:name w:val="c5"/>
    <w:basedOn w:val="a0"/>
    <w:rsid w:val="002D031D"/>
  </w:style>
  <w:style w:type="paragraph" w:styleId="af3">
    <w:name w:val="Balloon Text"/>
    <w:basedOn w:val="a"/>
    <w:link w:val="af2"/>
    <w:uiPriority w:val="99"/>
    <w:semiHidden/>
    <w:unhideWhenUsed/>
    <w:rsid w:val="002D031D"/>
    <w:pPr>
      <w:spacing w:after="0" w:line="240" w:lineRule="auto"/>
    </w:pPr>
    <w:rPr>
      <w:rFonts w:ascii="Tahoma" w:eastAsia="Times New Roman" w:hAnsi="Tahoma" w:cs="Tahoma"/>
      <w:sz w:val="16"/>
      <w:szCs w:val="16"/>
    </w:rPr>
  </w:style>
  <w:style w:type="character" w:customStyle="1" w:styleId="1d">
    <w:name w:val="Текст выноски Знак1"/>
    <w:basedOn w:val="a0"/>
    <w:uiPriority w:val="99"/>
    <w:semiHidden/>
    <w:rsid w:val="002D031D"/>
    <w:rPr>
      <w:rFonts w:ascii="Tahoma" w:hAnsi="Tahoma" w:cs="Tahoma"/>
      <w:sz w:val="16"/>
      <w:szCs w:val="16"/>
    </w:rPr>
  </w:style>
  <w:style w:type="character" w:customStyle="1" w:styleId="submenu-table">
    <w:name w:val="submenu-table"/>
    <w:basedOn w:val="a0"/>
    <w:rsid w:val="002D031D"/>
  </w:style>
  <w:style w:type="character" w:customStyle="1" w:styleId="c9">
    <w:name w:val="c9"/>
    <w:basedOn w:val="a0"/>
    <w:rsid w:val="002D031D"/>
  </w:style>
  <w:style w:type="character" w:customStyle="1" w:styleId="c4">
    <w:name w:val="c4"/>
    <w:basedOn w:val="a0"/>
    <w:rsid w:val="002D031D"/>
  </w:style>
  <w:style w:type="character" w:customStyle="1" w:styleId="c11">
    <w:name w:val="c11"/>
    <w:basedOn w:val="a0"/>
    <w:rsid w:val="002D031D"/>
  </w:style>
  <w:style w:type="character" w:customStyle="1" w:styleId="62">
    <w:name w:val="Знак Знак6"/>
    <w:locked/>
    <w:rsid w:val="002D031D"/>
    <w:rPr>
      <w:rFonts w:ascii="Cambria" w:hAnsi="Cambria" w:hint="default"/>
      <w:b/>
      <w:bCs/>
      <w:kern w:val="32"/>
      <w:sz w:val="32"/>
      <w:szCs w:val="32"/>
      <w:lang w:val="ru-RU" w:eastAsia="ru-RU" w:bidi="ar-SA"/>
    </w:rPr>
  </w:style>
  <w:style w:type="character" w:customStyle="1" w:styleId="2a">
    <w:name w:val="Знак Знак2"/>
    <w:locked/>
    <w:rsid w:val="002D031D"/>
    <w:rPr>
      <w:rFonts w:ascii="Calibri" w:hAnsi="Calibri" w:cs="Calibri" w:hint="default"/>
      <w:sz w:val="22"/>
      <w:szCs w:val="22"/>
      <w:lang w:val="ru-RU" w:eastAsia="ru-RU" w:bidi="ar-SA"/>
    </w:rPr>
  </w:style>
  <w:style w:type="paragraph" w:styleId="ad">
    <w:name w:val="Title"/>
    <w:basedOn w:val="a"/>
    <w:next w:val="a"/>
    <w:link w:val="ac"/>
    <w:qFormat/>
    <w:rsid w:val="002D031D"/>
    <w:pPr>
      <w:pBdr>
        <w:bottom w:val="single" w:sz="8" w:space="4" w:color="4F81BD" w:themeColor="accent1"/>
      </w:pBdr>
      <w:spacing w:after="300" w:line="240" w:lineRule="auto"/>
      <w:contextualSpacing/>
    </w:pPr>
    <w:rPr>
      <w:sz w:val="32"/>
      <w:szCs w:val="32"/>
    </w:rPr>
  </w:style>
  <w:style w:type="character" w:customStyle="1" w:styleId="1e">
    <w:name w:val="Название Знак1"/>
    <w:basedOn w:val="a0"/>
    <w:uiPriority w:val="99"/>
    <w:rsid w:val="002D031D"/>
    <w:rPr>
      <w:rFonts w:asciiTheme="majorHAnsi" w:eastAsiaTheme="majorEastAsia" w:hAnsiTheme="majorHAnsi" w:cstheme="majorBidi"/>
      <w:color w:val="17365D" w:themeColor="text2" w:themeShade="BF"/>
      <w:spacing w:val="5"/>
      <w:kern w:val="28"/>
      <w:sz w:val="52"/>
      <w:szCs w:val="52"/>
    </w:rPr>
  </w:style>
  <w:style w:type="character" w:customStyle="1" w:styleId="43">
    <w:name w:val="Знак Знак4"/>
    <w:locked/>
    <w:rsid w:val="002D031D"/>
    <w:rPr>
      <w:b/>
      <w:bCs/>
      <w:sz w:val="32"/>
      <w:szCs w:val="32"/>
      <w:lang w:val="ru-RU" w:eastAsia="ru-RU" w:bidi="ar-SA"/>
    </w:rPr>
  </w:style>
  <w:style w:type="character" w:customStyle="1" w:styleId="c24">
    <w:name w:val="c24"/>
    <w:rsid w:val="002D031D"/>
    <w:rPr>
      <w:rFonts w:ascii="Times New Roman" w:hAnsi="Times New Roman" w:cs="Times New Roman" w:hint="default"/>
    </w:rPr>
  </w:style>
  <w:style w:type="character" w:customStyle="1" w:styleId="c35">
    <w:name w:val="c35"/>
    <w:rsid w:val="002D031D"/>
    <w:rPr>
      <w:rFonts w:ascii="Times New Roman" w:hAnsi="Times New Roman" w:cs="Times New Roman" w:hint="default"/>
    </w:rPr>
  </w:style>
  <w:style w:type="character" w:customStyle="1" w:styleId="110">
    <w:name w:val="Знак Знак11"/>
    <w:locked/>
    <w:rsid w:val="002D031D"/>
    <w:rPr>
      <w:rFonts w:ascii="Courier New" w:hAnsi="Courier New" w:cs="Courier New" w:hint="default"/>
      <w:lang w:val="ru-RU" w:eastAsia="ru-RU" w:bidi="ar-SA"/>
    </w:rPr>
  </w:style>
  <w:style w:type="character" w:customStyle="1" w:styleId="aff3">
    <w:name w:val="Выделение жирным"/>
    <w:rsid w:val="002D031D"/>
    <w:rPr>
      <w:rFonts w:ascii="Times New Roman" w:hAnsi="Times New Roman" w:cs="Times New Roman" w:hint="default"/>
      <w:b/>
      <w:bCs/>
    </w:rPr>
  </w:style>
  <w:style w:type="paragraph" w:styleId="32">
    <w:name w:val="Body Text 3"/>
    <w:basedOn w:val="a"/>
    <w:link w:val="31"/>
    <w:uiPriority w:val="99"/>
    <w:unhideWhenUsed/>
    <w:rsid w:val="002D031D"/>
    <w:pPr>
      <w:spacing w:after="120"/>
    </w:pPr>
    <w:rPr>
      <w:rFonts w:ascii="Times New Roman" w:eastAsia="Times New Roman" w:hAnsi="Times New Roman" w:cs="Times New Roman"/>
      <w:sz w:val="28"/>
      <w:szCs w:val="28"/>
    </w:rPr>
  </w:style>
  <w:style w:type="character" w:customStyle="1" w:styleId="310">
    <w:name w:val="Основной текст 3 Знак1"/>
    <w:basedOn w:val="a0"/>
    <w:uiPriority w:val="99"/>
    <w:semiHidden/>
    <w:rsid w:val="002D031D"/>
    <w:rPr>
      <w:sz w:val="16"/>
      <w:szCs w:val="16"/>
    </w:rPr>
  </w:style>
  <w:style w:type="paragraph" w:styleId="af">
    <w:name w:val="Body Text Indent"/>
    <w:basedOn w:val="a"/>
    <w:link w:val="ae"/>
    <w:uiPriority w:val="99"/>
    <w:unhideWhenUsed/>
    <w:rsid w:val="002D031D"/>
    <w:pPr>
      <w:spacing w:after="120"/>
      <w:ind w:left="283"/>
    </w:pPr>
    <w:rPr>
      <w:rFonts w:ascii="Times New Roman" w:eastAsia="Times New Roman" w:hAnsi="Times New Roman" w:cs="Times New Roman"/>
      <w:sz w:val="24"/>
      <w:szCs w:val="24"/>
    </w:rPr>
  </w:style>
  <w:style w:type="character" w:customStyle="1" w:styleId="1f">
    <w:name w:val="Основной текст с отступом Знак1"/>
    <w:basedOn w:val="a0"/>
    <w:uiPriority w:val="99"/>
    <w:semiHidden/>
    <w:rsid w:val="002D031D"/>
  </w:style>
  <w:style w:type="paragraph" w:styleId="24">
    <w:name w:val="Body Text Indent 2"/>
    <w:basedOn w:val="a"/>
    <w:link w:val="23"/>
    <w:uiPriority w:val="99"/>
    <w:unhideWhenUsed/>
    <w:rsid w:val="002D031D"/>
    <w:pPr>
      <w:spacing w:after="120" w:line="480" w:lineRule="auto"/>
      <w:ind w:left="283"/>
    </w:pPr>
    <w:rPr>
      <w:rFonts w:ascii="Times New Roman" w:eastAsia="Times New Roman" w:hAnsi="Times New Roman" w:cs="Times New Roman"/>
      <w:b/>
      <w:bCs/>
      <w:sz w:val="24"/>
      <w:szCs w:val="24"/>
    </w:rPr>
  </w:style>
  <w:style w:type="character" w:customStyle="1" w:styleId="212">
    <w:name w:val="Основной текст с отступом 2 Знак1"/>
    <w:basedOn w:val="a0"/>
    <w:uiPriority w:val="99"/>
    <w:semiHidden/>
    <w:rsid w:val="002D031D"/>
  </w:style>
  <w:style w:type="character" w:customStyle="1" w:styleId="FontStyle11">
    <w:name w:val="Font Style11"/>
    <w:uiPriority w:val="99"/>
    <w:rsid w:val="002D031D"/>
    <w:rPr>
      <w:rFonts w:ascii="Times New Roman" w:hAnsi="Times New Roman" w:cs="Times New Roman" w:hint="default"/>
      <w:sz w:val="22"/>
      <w:szCs w:val="22"/>
    </w:rPr>
  </w:style>
  <w:style w:type="character" w:customStyle="1" w:styleId="FontStyle12">
    <w:name w:val="Font Style12"/>
    <w:uiPriority w:val="99"/>
    <w:rsid w:val="002D031D"/>
    <w:rPr>
      <w:rFonts w:ascii="Times New Roman" w:hAnsi="Times New Roman" w:cs="Times New Roman" w:hint="default"/>
      <w:sz w:val="24"/>
      <w:szCs w:val="24"/>
    </w:rPr>
  </w:style>
  <w:style w:type="character" w:customStyle="1" w:styleId="FontStyle13">
    <w:name w:val="Font Style13"/>
    <w:uiPriority w:val="99"/>
    <w:rsid w:val="002D031D"/>
    <w:rPr>
      <w:rFonts w:ascii="Times New Roman" w:hAnsi="Times New Roman" w:cs="Times New Roman" w:hint="default"/>
      <w:sz w:val="24"/>
      <w:szCs w:val="24"/>
    </w:rPr>
  </w:style>
  <w:style w:type="character" w:customStyle="1" w:styleId="FontStyle14">
    <w:name w:val="Font Style14"/>
    <w:uiPriority w:val="99"/>
    <w:rsid w:val="002D031D"/>
    <w:rPr>
      <w:rFonts w:ascii="Times New Roman" w:hAnsi="Times New Roman" w:cs="Times New Roman" w:hint="default"/>
      <w:spacing w:val="10"/>
      <w:sz w:val="24"/>
      <w:szCs w:val="24"/>
    </w:rPr>
  </w:style>
  <w:style w:type="character" w:customStyle="1" w:styleId="FontStyle15">
    <w:name w:val="Font Style15"/>
    <w:uiPriority w:val="99"/>
    <w:rsid w:val="002D031D"/>
    <w:rPr>
      <w:rFonts w:ascii="Trebuchet MS" w:hAnsi="Trebuchet MS" w:cs="Trebuchet MS" w:hint="default"/>
      <w:sz w:val="30"/>
      <w:szCs w:val="30"/>
    </w:rPr>
  </w:style>
  <w:style w:type="character" w:customStyle="1" w:styleId="aff4">
    <w:name w:val="Основной текст + Полужирный"/>
    <w:aliases w:val="Курсив,Основной текст + 6,5 pt3"/>
    <w:uiPriority w:val="99"/>
    <w:rsid w:val="002D031D"/>
    <w:rPr>
      <w:rFonts w:ascii="Times New Roman" w:hAnsi="Times New Roman" w:cs="Times New Roman" w:hint="default"/>
      <w:b/>
      <w:bCs/>
      <w:i/>
      <w:iCs/>
      <w:spacing w:val="0"/>
      <w:sz w:val="21"/>
      <w:szCs w:val="21"/>
      <w:shd w:val="clear" w:color="auto" w:fill="FFFFFF"/>
    </w:rPr>
  </w:style>
  <w:style w:type="character" w:customStyle="1" w:styleId="aff5">
    <w:name w:val="Основной текст + Курсив"/>
    <w:uiPriority w:val="99"/>
    <w:rsid w:val="002D031D"/>
    <w:rPr>
      <w:rFonts w:ascii="Times New Roman" w:hAnsi="Times New Roman" w:cs="Times New Roman" w:hint="default"/>
      <w:i/>
      <w:iCs/>
      <w:sz w:val="21"/>
      <w:szCs w:val="21"/>
      <w:shd w:val="clear" w:color="auto" w:fill="FFFFFF"/>
    </w:rPr>
  </w:style>
  <w:style w:type="character" w:customStyle="1" w:styleId="1f0">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rsid w:val="002D031D"/>
    <w:rPr>
      <w:rFonts w:ascii="Times New Roman" w:hAnsi="Times New Roman" w:cs="Times New Roman" w:hint="default"/>
      <w:b/>
      <w:bCs/>
      <w:strike w:val="0"/>
      <w:dstrike w:val="0"/>
      <w:spacing w:val="0"/>
      <w:sz w:val="21"/>
      <w:szCs w:val="21"/>
      <w:u w:val="none"/>
      <w:effect w:val="none"/>
    </w:rPr>
  </w:style>
  <w:style w:type="character" w:customStyle="1" w:styleId="9">
    <w:name w:val="Основной текст + 9"/>
    <w:aliases w:val="5 pt,Основной текст + Arial Unicode MS,5"/>
    <w:uiPriority w:val="99"/>
    <w:rsid w:val="002D031D"/>
    <w:rPr>
      <w:rFonts w:ascii="Times New Roman" w:hAnsi="Times New Roman" w:cs="Times New Roman" w:hint="default"/>
      <w:sz w:val="19"/>
      <w:szCs w:val="19"/>
      <w:shd w:val="clear" w:color="auto" w:fill="FFFFFF"/>
    </w:rPr>
  </w:style>
  <w:style w:type="character" w:customStyle="1" w:styleId="44">
    <w:name w:val="Основной текст (4)"/>
    <w:uiPriority w:val="99"/>
    <w:rsid w:val="002D031D"/>
    <w:rPr>
      <w:rFonts w:ascii="Times New Roman" w:hAnsi="Times New Roman" w:cs="Times New Roman" w:hint="default"/>
      <w:strike w:val="0"/>
      <w:dstrike w:val="0"/>
      <w:spacing w:val="0"/>
      <w:sz w:val="19"/>
      <w:szCs w:val="19"/>
      <w:u w:val="none"/>
      <w:effect w:val="none"/>
    </w:rPr>
  </w:style>
  <w:style w:type="character" w:customStyle="1" w:styleId="1f1">
    <w:name w:val="Основной текст1"/>
    <w:basedOn w:val="afa"/>
    <w:uiPriority w:val="99"/>
    <w:rsid w:val="002D031D"/>
    <w:rPr>
      <w:rFonts w:ascii="Times New Roman" w:hAnsi="Times New Roman" w:cs="Times New Roman"/>
      <w:sz w:val="21"/>
      <w:szCs w:val="21"/>
      <w:shd w:val="clear" w:color="auto" w:fill="FFFFFF"/>
    </w:rPr>
  </w:style>
  <w:style w:type="character" w:customStyle="1" w:styleId="51">
    <w:name w:val="Основной текст (5)"/>
    <w:uiPriority w:val="99"/>
    <w:rsid w:val="002D031D"/>
    <w:rPr>
      <w:rFonts w:ascii="Times New Roman" w:hAnsi="Times New Roman" w:cs="Times New Roman" w:hint="default"/>
      <w:spacing w:val="0"/>
      <w:sz w:val="21"/>
      <w:szCs w:val="21"/>
    </w:rPr>
  </w:style>
  <w:style w:type="character" w:customStyle="1" w:styleId="52">
    <w:name w:val="Основной текст (5) + Полужирный"/>
    <w:aliases w:val="Не курсив"/>
    <w:uiPriority w:val="99"/>
    <w:rsid w:val="002D031D"/>
    <w:rPr>
      <w:rFonts w:ascii="Times New Roman" w:hAnsi="Times New Roman" w:cs="Times New Roman" w:hint="default"/>
      <w:b/>
      <w:bCs/>
      <w:i/>
      <w:iCs/>
      <w:spacing w:val="0"/>
      <w:sz w:val="21"/>
      <w:szCs w:val="21"/>
    </w:rPr>
  </w:style>
  <w:style w:type="character" w:customStyle="1" w:styleId="53">
    <w:name w:val="Основной текст (5) + Не курсив"/>
    <w:uiPriority w:val="99"/>
    <w:rsid w:val="002D031D"/>
    <w:rPr>
      <w:rFonts w:ascii="Times New Roman" w:hAnsi="Times New Roman" w:cs="Times New Roman" w:hint="default"/>
      <w:i/>
      <w:iCs/>
      <w:spacing w:val="0"/>
      <w:sz w:val="21"/>
      <w:szCs w:val="21"/>
    </w:rPr>
  </w:style>
  <w:style w:type="character" w:customStyle="1" w:styleId="8">
    <w:name w:val="Основной текст8"/>
    <w:basedOn w:val="afa"/>
    <w:uiPriority w:val="99"/>
    <w:rsid w:val="002D031D"/>
    <w:rPr>
      <w:rFonts w:ascii="Times New Roman" w:hAnsi="Times New Roman" w:cs="Times New Roman"/>
      <w:sz w:val="21"/>
      <w:szCs w:val="21"/>
      <w:shd w:val="clear" w:color="auto" w:fill="FFFFFF"/>
    </w:rPr>
  </w:style>
  <w:style w:type="character" w:customStyle="1" w:styleId="36">
    <w:name w:val="Основной текст (3) + Не полужирный"/>
    <w:uiPriority w:val="99"/>
    <w:rsid w:val="002D031D"/>
    <w:rPr>
      <w:rFonts w:ascii="Times New Roman" w:hAnsi="Times New Roman" w:cs="Times New Roman" w:hint="default"/>
      <w:b/>
      <w:bCs/>
      <w:strike w:val="0"/>
      <w:dstrike w:val="0"/>
      <w:spacing w:val="0"/>
      <w:sz w:val="21"/>
      <w:szCs w:val="21"/>
      <w:u w:val="none"/>
      <w:effect w:val="none"/>
    </w:rPr>
  </w:style>
  <w:style w:type="character" w:customStyle="1" w:styleId="330">
    <w:name w:val="Заголовок №3 (3)"/>
    <w:uiPriority w:val="99"/>
    <w:rsid w:val="002D031D"/>
    <w:rPr>
      <w:rFonts w:ascii="Times New Roman" w:hAnsi="Times New Roman" w:cs="Times New Roman" w:hint="default"/>
      <w:strike w:val="0"/>
      <w:dstrike w:val="0"/>
      <w:spacing w:val="0"/>
      <w:sz w:val="21"/>
      <w:szCs w:val="21"/>
      <w:u w:val="none"/>
      <w:effect w:val="none"/>
    </w:rPr>
  </w:style>
  <w:style w:type="character" w:customStyle="1" w:styleId="37">
    <w:name w:val="Основной текст (3)"/>
    <w:uiPriority w:val="99"/>
    <w:rsid w:val="002D031D"/>
    <w:rPr>
      <w:rFonts w:ascii="Times New Roman" w:hAnsi="Times New Roman" w:cs="Times New Roman" w:hint="default"/>
      <w:strike w:val="0"/>
      <w:dstrike w:val="0"/>
      <w:spacing w:val="0"/>
      <w:sz w:val="21"/>
      <w:szCs w:val="21"/>
      <w:u w:val="none"/>
      <w:effect w:val="none"/>
    </w:rPr>
  </w:style>
  <w:style w:type="character" w:customStyle="1" w:styleId="54">
    <w:name w:val="Заголовок №5"/>
    <w:uiPriority w:val="99"/>
    <w:rsid w:val="002D031D"/>
    <w:rPr>
      <w:rFonts w:ascii="Times New Roman" w:hAnsi="Times New Roman" w:cs="Times New Roman" w:hint="default"/>
      <w:strike w:val="0"/>
      <w:dstrike w:val="0"/>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Заголовок №2 (10) + Microsoft Sans Serif"/>
    <w:rsid w:val="002D031D"/>
    <w:rPr>
      <w:rFonts w:ascii="Times New Roman" w:hAnsi="Times New Roman" w:cs="Times New Roman" w:hint="default"/>
      <w:sz w:val="19"/>
      <w:szCs w:val="19"/>
      <w:shd w:val="clear" w:color="auto" w:fill="FFFFFF"/>
    </w:rPr>
  </w:style>
  <w:style w:type="character" w:customStyle="1" w:styleId="320">
    <w:name w:val="Основной текст + Полужирный32"/>
    <w:uiPriority w:val="99"/>
    <w:rsid w:val="002D031D"/>
    <w:rPr>
      <w:rFonts w:ascii="Times New Roman" w:hAnsi="Times New Roman" w:cs="Times New Roman" w:hint="default"/>
      <w:b/>
      <w:bCs/>
      <w:spacing w:val="0"/>
      <w:sz w:val="23"/>
      <w:szCs w:val="23"/>
    </w:rPr>
  </w:style>
  <w:style w:type="character" w:customStyle="1" w:styleId="311">
    <w:name w:val="Основной текст + Полужирный31"/>
    <w:uiPriority w:val="99"/>
    <w:rsid w:val="002D031D"/>
    <w:rPr>
      <w:rFonts w:ascii="Times New Roman" w:hAnsi="Times New Roman" w:cs="Times New Roman" w:hint="default"/>
      <w:b/>
      <w:bCs/>
      <w:spacing w:val="0"/>
      <w:sz w:val="23"/>
      <w:szCs w:val="23"/>
    </w:rPr>
  </w:style>
  <w:style w:type="character" w:customStyle="1" w:styleId="80">
    <w:name w:val="Заголовок №8"/>
    <w:uiPriority w:val="99"/>
    <w:rsid w:val="002D031D"/>
    <w:rPr>
      <w:rFonts w:ascii="Times New Roman" w:hAnsi="Times New Roman" w:cs="Times New Roman" w:hint="default"/>
      <w:strike w:val="0"/>
      <w:dstrike w:val="0"/>
      <w:spacing w:val="0"/>
      <w:sz w:val="21"/>
      <w:szCs w:val="21"/>
      <w:u w:val="none"/>
      <w:effect w:val="none"/>
    </w:rPr>
  </w:style>
  <w:style w:type="character" w:customStyle="1" w:styleId="BodyTextIndent3Char">
    <w:name w:val="Body Text Indent 3 Char"/>
    <w:uiPriority w:val="99"/>
    <w:semiHidden/>
    <w:locked/>
    <w:rsid w:val="002D031D"/>
    <w:rPr>
      <w:rFonts w:ascii="Times New Roman" w:hAnsi="Times New Roman" w:cs="Times New Roman" w:hint="default"/>
      <w:b/>
      <w:bCs/>
      <w:sz w:val="24"/>
      <w:szCs w:val="24"/>
    </w:rPr>
  </w:style>
  <w:style w:type="paragraph" w:styleId="34">
    <w:name w:val="Body Text Indent 3"/>
    <w:basedOn w:val="a"/>
    <w:link w:val="33"/>
    <w:uiPriority w:val="99"/>
    <w:semiHidden/>
    <w:unhideWhenUsed/>
    <w:rsid w:val="002D031D"/>
    <w:pPr>
      <w:spacing w:after="120"/>
      <w:ind w:left="283"/>
    </w:pPr>
    <w:rPr>
      <w:rFonts w:ascii="Times New Roman" w:hAnsi="Times New Roman" w:cs="Times New Roman"/>
      <w:b/>
      <w:bCs/>
      <w:sz w:val="24"/>
      <w:szCs w:val="24"/>
    </w:rPr>
  </w:style>
  <w:style w:type="character" w:customStyle="1" w:styleId="312">
    <w:name w:val="Основной текст с отступом 3 Знак1"/>
    <w:basedOn w:val="a0"/>
    <w:uiPriority w:val="99"/>
    <w:semiHidden/>
    <w:rsid w:val="002D031D"/>
    <w:rPr>
      <w:sz w:val="16"/>
      <w:szCs w:val="16"/>
    </w:rPr>
  </w:style>
  <w:style w:type="character" w:customStyle="1" w:styleId="BodyTextIndent3Char1">
    <w:name w:val="Body Text Indent 3 Char1"/>
    <w:uiPriority w:val="99"/>
    <w:semiHidden/>
    <w:locked/>
    <w:rsid w:val="002D031D"/>
    <w:rPr>
      <w:rFonts w:ascii="Times New Roman" w:hAnsi="Times New Roman" w:cs="Times New Roman" w:hint="default"/>
      <w:sz w:val="16"/>
      <w:szCs w:val="16"/>
    </w:rPr>
  </w:style>
  <w:style w:type="character" w:customStyle="1" w:styleId="100">
    <w:name w:val="Основной текст (10)"/>
    <w:uiPriority w:val="99"/>
    <w:rsid w:val="002D031D"/>
    <w:rPr>
      <w:rFonts w:ascii="Times New Roman" w:hAnsi="Times New Roman" w:cs="Times New Roman" w:hint="default"/>
      <w:strike w:val="0"/>
      <w:dstrike w:val="0"/>
      <w:spacing w:val="0"/>
      <w:sz w:val="19"/>
      <w:szCs w:val="19"/>
      <w:u w:val="none"/>
      <w:effect w:val="none"/>
    </w:rPr>
  </w:style>
  <w:style w:type="character" w:customStyle="1" w:styleId="269">
    <w:name w:val="Основной текст (269)"/>
    <w:uiPriority w:val="99"/>
    <w:rsid w:val="002D031D"/>
    <w:rPr>
      <w:rFonts w:ascii="Times New Roman" w:hAnsi="Times New Roman" w:cs="Times New Roman" w:hint="default"/>
      <w:strike w:val="0"/>
      <w:dstrike w:val="0"/>
      <w:spacing w:val="0"/>
      <w:sz w:val="23"/>
      <w:szCs w:val="23"/>
      <w:u w:val="none"/>
      <w:effect w:val="none"/>
    </w:rPr>
  </w:style>
  <w:style w:type="character" w:customStyle="1" w:styleId="610">
    <w:name w:val="Основной текст (61)_"/>
    <w:uiPriority w:val="99"/>
    <w:locked/>
    <w:rsid w:val="002D031D"/>
    <w:rPr>
      <w:rFonts w:ascii="Times New Roman" w:hAnsi="Times New Roman" w:cs="Times New Roman" w:hint="default"/>
      <w:sz w:val="23"/>
      <w:szCs w:val="23"/>
      <w:shd w:val="clear" w:color="auto" w:fill="FFFFFF"/>
    </w:rPr>
  </w:style>
  <w:style w:type="character" w:customStyle="1" w:styleId="1140pt">
    <w:name w:val="Основной текст (114) + Интервал 0 pt"/>
    <w:rsid w:val="002D031D"/>
    <w:rPr>
      <w:rFonts w:ascii="Times New Roman" w:hAnsi="Times New Roman" w:cs="Times New Roman" w:hint="default"/>
      <w:strike w:val="0"/>
      <w:dstrike w:val="0"/>
      <w:spacing w:val="0"/>
      <w:sz w:val="23"/>
      <w:szCs w:val="23"/>
      <w:u w:val="none"/>
      <w:effect w:val="none"/>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2D031D"/>
    <w:rPr>
      <w:rFonts w:ascii="Microsoft Sans Serif" w:hAnsi="Microsoft Sans Serif" w:cs="Microsoft Sans Serif" w:hint="default"/>
      <w:b/>
      <w:bCs/>
      <w:spacing w:val="-10"/>
      <w:sz w:val="17"/>
      <w:szCs w:val="17"/>
    </w:rPr>
  </w:style>
  <w:style w:type="character" w:customStyle="1" w:styleId="1f2">
    <w:name w:val="Основной текст Знак1"/>
    <w:rsid w:val="002D031D"/>
    <w:rPr>
      <w:rFonts w:ascii="Times New Roman" w:hAnsi="Times New Roman" w:cs="Times New Roman" w:hint="default"/>
      <w:sz w:val="24"/>
      <w:szCs w:val="24"/>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2D031D"/>
    <w:rPr>
      <w:rFonts w:ascii="Times New Roman" w:hAnsi="Times New Roman" w:cs="Times New Roman" w:hint="default"/>
      <w:b/>
      <w:bCs/>
      <w:i/>
      <w:iCs/>
      <w:strike w:val="0"/>
      <w:dstrike w:val="0"/>
      <w:spacing w:val="0"/>
      <w:sz w:val="21"/>
      <w:szCs w:val="21"/>
      <w:u w:val="none"/>
      <w:effect w:val="none"/>
    </w:rPr>
  </w:style>
  <w:style w:type="character" w:customStyle="1" w:styleId="FontStyle52">
    <w:name w:val="Font Style52"/>
    <w:uiPriority w:val="99"/>
    <w:rsid w:val="002D031D"/>
    <w:rPr>
      <w:rFonts w:ascii="Times New Roman" w:hAnsi="Times New Roman" w:cs="Times New Roman" w:hint="default"/>
      <w:i/>
      <w:iCs/>
      <w:sz w:val="20"/>
      <w:szCs w:val="20"/>
    </w:rPr>
  </w:style>
  <w:style w:type="character" w:customStyle="1" w:styleId="FontStyle55">
    <w:name w:val="Font Style55"/>
    <w:uiPriority w:val="99"/>
    <w:rsid w:val="002D031D"/>
    <w:rPr>
      <w:rFonts w:ascii="Times New Roman" w:hAnsi="Times New Roman" w:cs="Times New Roman" w:hint="default"/>
      <w:sz w:val="20"/>
      <w:szCs w:val="20"/>
    </w:rPr>
  </w:style>
  <w:style w:type="character" w:customStyle="1" w:styleId="10pt">
    <w:name w:val="Основной текст + 10 pt"/>
    <w:uiPriority w:val="99"/>
    <w:rsid w:val="002D031D"/>
    <w:rPr>
      <w:rFonts w:ascii="Times New Roman" w:hAnsi="Times New Roman" w:cs="Times New Roman" w:hint="default"/>
      <w:spacing w:val="0"/>
      <w:sz w:val="20"/>
      <w:szCs w:val="20"/>
      <w:shd w:val="clear" w:color="auto" w:fill="FFFFFF"/>
    </w:rPr>
  </w:style>
  <w:style w:type="character" w:customStyle="1" w:styleId="2b">
    <w:name w:val="Заголовок №2 + Не полужирный"/>
    <w:uiPriority w:val="99"/>
    <w:rsid w:val="002D031D"/>
    <w:rPr>
      <w:rFonts w:ascii="Times New Roman" w:hAnsi="Times New Roman" w:cs="Times New Roman" w:hint="default"/>
      <w:b/>
      <w:bCs/>
      <w:shd w:val="clear" w:color="auto" w:fill="FFFFFF"/>
    </w:rPr>
  </w:style>
  <w:style w:type="character" w:customStyle="1" w:styleId="38">
    <w:name w:val="Основной текст (3)_"/>
    <w:uiPriority w:val="99"/>
    <w:locked/>
    <w:rsid w:val="002D031D"/>
    <w:rPr>
      <w:b/>
      <w:bCs/>
      <w:sz w:val="14"/>
      <w:szCs w:val="14"/>
      <w:shd w:val="clear" w:color="auto" w:fill="FFFFFF"/>
    </w:rPr>
  </w:style>
  <w:style w:type="character" w:customStyle="1" w:styleId="39">
    <w:name w:val="Основной текст + Полужирный3"/>
    <w:uiPriority w:val="99"/>
    <w:rsid w:val="002D031D"/>
    <w:rPr>
      <w:b/>
      <w:bCs/>
      <w:spacing w:val="0"/>
      <w:sz w:val="14"/>
      <w:szCs w:val="14"/>
      <w:shd w:val="clear" w:color="auto" w:fill="FFFFFF"/>
    </w:rPr>
  </w:style>
  <w:style w:type="character" w:customStyle="1" w:styleId="1pt">
    <w:name w:val="Основной текст + Интервал 1 pt"/>
    <w:uiPriority w:val="99"/>
    <w:rsid w:val="002D031D"/>
    <w:rPr>
      <w:rFonts w:ascii="Times New Roman" w:eastAsia="Times New Roman" w:hAnsi="Times New Roman" w:cs="Times New Roman" w:hint="default"/>
      <w:b/>
      <w:bCs/>
      <w:spacing w:val="30"/>
      <w:sz w:val="14"/>
      <w:szCs w:val="14"/>
      <w:shd w:val="clear" w:color="auto" w:fill="FFFFFF"/>
      <w:lang w:eastAsia="ru-RU"/>
    </w:rPr>
  </w:style>
  <w:style w:type="character" w:customStyle="1" w:styleId="45">
    <w:name w:val="Основной текст (4)_"/>
    <w:uiPriority w:val="99"/>
    <w:locked/>
    <w:rsid w:val="002D031D"/>
    <w:rPr>
      <w:b/>
      <w:bCs/>
      <w:shd w:val="clear" w:color="auto" w:fill="FFFFFF"/>
    </w:rPr>
  </w:style>
  <w:style w:type="character" w:customStyle="1" w:styleId="11pt">
    <w:name w:val="Основной текст + 11 pt"/>
    <w:aliases w:val="Полужирный3"/>
    <w:uiPriority w:val="99"/>
    <w:rsid w:val="002D031D"/>
    <w:rPr>
      <w:rFonts w:ascii="Times New Roman" w:eastAsia="Times New Roman" w:hAnsi="Times New Roman" w:cs="Times New Roman" w:hint="default"/>
      <w:b/>
      <w:bCs/>
      <w:spacing w:val="0"/>
      <w:sz w:val="22"/>
      <w:szCs w:val="22"/>
      <w:shd w:val="clear" w:color="auto" w:fill="FFFFFF"/>
      <w:lang w:eastAsia="ru-RU"/>
    </w:rPr>
  </w:style>
  <w:style w:type="character" w:customStyle="1" w:styleId="63">
    <w:name w:val="Основной текст + Полужирный6"/>
    <w:uiPriority w:val="99"/>
    <w:rsid w:val="002D031D"/>
    <w:rPr>
      <w:rFonts w:ascii="Times New Roman" w:eastAsia="Times New Roman" w:hAnsi="Times New Roman" w:cs="Times New Roman" w:hint="default"/>
      <w:b/>
      <w:bCs/>
      <w:spacing w:val="0"/>
      <w:sz w:val="14"/>
      <w:szCs w:val="14"/>
      <w:shd w:val="clear" w:color="auto" w:fill="FFFFFF"/>
      <w:lang w:eastAsia="ru-RU"/>
    </w:rPr>
  </w:style>
  <w:style w:type="character" w:customStyle="1" w:styleId="2c">
    <w:name w:val="Основной текст + Полужирный2"/>
    <w:basedOn w:val="63"/>
    <w:uiPriority w:val="99"/>
    <w:rsid w:val="002D031D"/>
    <w:rPr>
      <w:rFonts w:ascii="Times New Roman" w:eastAsia="Times New Roman" w:hAnsi="Times New Roman" w:cs="Times New Roman" w:hint="default"/>
      <w:b/>
      <w:bCs/>
      <w:spacing w:val="0"/>
      <w:sz w:val="14"/>
      <w:szCs w:val="14"/>
      <w:shd w:val="clear" w:color="auto" w:fill="FFFFFF"/>
      <w:lang w:eastAsia="ru-RU"/>
    </w:rPr>
  </w:style>
  <w:style w:type="character" w:customStyle="1" w:styleId="55">
    <w:name w:val="Основной текст + Полужирный5"/>
    <w:basedOn w:val="63"/>
    <w:uiPriority w:val="99"/>
    <w:rsid w:val="002D031D"/>
    <w:rPr>
      <w:rFonts w:ascii="Times New Roman" w:eastAsia="Times New Roman" w:hAnsi="Times New Roman" w:cs="Times New Roman" w:hint="default"/>
      <w:b/>
      <w:bCs/>
      <w:spacing w:val="0"/>
      <w:sz w:val="14"/>
      <w:szCs w:val="14"/>
      <w:shd w:val="clear" w:color="auto" w:fill="FFFFFF"/>
      <w:lang w:eastAsia="ru-RU"/>
    </w:rPr>
  </w:style>
  <w:style w:type="character" w:customStyle="1" w:styleId="3270pt">
    <w:name w:val="Заголовок №3 (27) + Интервал 0 pt"/>
    <w:rsid w:val="002D031D"/>
    <w:rPr>
      <w:rFonts w:ascii="Microsoft Sans Serif" w:eastAsia="Microsoft Sans Serif" w:hAnsi="Microsoft Sans Serif" w:cs="Microsoft Sans Serif" w:hint="default"/>
      <w:spacing w:val="-10"/>
      <w:sz w:val="17"/>
      <w:szCs w:val="17"/>
      <w:shd w:val="clear" w:color="auto" w:fill="FFFFFF"/>
    </w:rPr>
  </w:style>
  <w:style w:type="character" w:customStyle="1" w:styleId="1980pt">
    <w:name w:val="Основной текст (198) + Интервал 0 pt"/>
    <w:rsid w:val="002D031D"/>
    <w:rPr>
      <w:rFonts w:ascii="Microsoft Sans Serif" w:eastAsia="Microsoft Sans Serif" w:hAnsi="Microsoft Sans Serif" w:cs="Microsoft Sans Serif" w:hint="default"/>
      <w:spacing w:val="-10"/>
      <w:sz w:val="17"/>
      <w:szCs w:val="17"/>
      <w:shd w:val="clear" w:color="auto" w:fill="FFFFFF"/>
    </w:rPr>
  </w:style>
  <w:style w:type="character" w:customStyle="1" w:styleId="5120pt">
    <w:name w:val="Заголовок №5 (12) + Интервал 0 pt"/>
    <w:rsid w:val="002D031D"/>
    <w:rPr>
      <w:rFonts w:ascii="Microsoft Sans Serif" w:eastAsia="Microsoft Sans Serif" w:hAnsi="Microsoft Sans Serif" w:cs="Microsoft Sans Serif" w:hint="default"/>
      <w:spacing w:val="-10"/>
      <w:sz w:val="17"/>
      <w:szCs w:val="17"/>
      <w:shd w:val="clear" w:color="auto" w:fill="FFFFFF"/>
    </w:rPr>
  </w:style>
  <w:style w:type="character" w:customStyle="1" w:styleId="6951">
    <w:name w:val="Основной текст (695) + Курсив"/>
    <w:rsid w:val="002D031D"/>
    <w:rPr>
      <w:rFonts w:ascii="Times New Roman" w:hAnsi="Times New Roman" w:cs="Times New Roman" w:hint="default"/>
      <w:i/>
      <w:iCs/>
      <w:sz w:val="23"/>
      <w:szCs w:val="23"/>
      <w:shd w:val="clear" w:color="auto" w:fill="FFFFFF"/>
    </w:rPr>
  </w:style>
  <w:style w:type="character" w:customStyle="1" w:styleId="6140pt">
    <w:name w:val="Заголовок №6 (14) + Интервал 0 pt"/>
    <w:rsid w:val="002D031D"/>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shd w:val="clear" w:color="auto" w:fill="FFFFFF"/>
    </w:rPr>
  </w:style>
  <w:style w:type="character" w:customStyle="1" w:styleId="20pt">
    <w:name w:val="Основной текст (2) + Интервал 0 pt"/>
    <w:rsid w:val="002D031D"/>
    <w:rPr>
      <w:spacing w:val="-10"/>
      <w:sz w:val="28"/>
      <w:szCs w:val="28"/>
      <w:shd w:val="clear" w:color="auto" w:fill="FFFFFF"/>
    </w:rPr>
  </w:style>
  <w:style w:type="character" w:customStyle="1" w:styleId="3150pt">
    <w:name w:val="Заголовок №3 (15) + Интервал 0 pt"/>
    <w:rsid w:val="002D031D"/>
    <w:rPr>
      <w:spacing w:val="-10"/>
      <w:sz w:val="28"/>
      <w:szCs w:val="28"/>
      <w:shd w:val="clear" w:color="auto" w:fill="FFFFFF"/>
    </w:rPr>
  </w:style>
  <w:style w:type="character" w:customStyle="1" w:styleId="5230pt">
    <w:name w:val="Заголовок №5 (23) + Интервал 0 pt"/>
    <w:rsid w:val="002D031D"/>
    <w:rPr>
      <w:spacing w:val="-10"/>
      <w:sz w:val="23"/>
      <w:szCs w:val="23"/>
      <w:shd w:val="clear" w:color="auto" w:fill="FFFFFF"/>
    </w:rPr>
  </w:style>
  <w:style w:type="character" w:customStyle="1" w:styleId="4220pt">
    <w:name w:val="Заголовок №4 (22) + Интервал 0 pt"/>
    <w:rsid w:val="002D031D"/>
    <w:rPr>
      <w:spacing w:val="0"/>
      <w:sz w:val="23"/>
      <w:szCs w:val="23"/>
      <w:shd w:val="clear" w:color="auto" w:fill="FFFFFF"/>
    </w:rPr>
  </w:style>
  <w:style w:type="character" w:customStyle="1" w:styleId="fontstyle01">
    <w:name w:val="fontstyle01"/>
    <w:rsid w:val="002D031D"/>
    <w:rPr>
      <w:rFonts w:ascii="Times New Roman" w:hAnsi="Times New Roman" w:cs="Times New Roman" w:hint="default"/>
      <w:b/>
      <w:bCs/>
      <w:i w:val="0"/>
      <w:iCs w:val="0"/>
      <w:color w:val="000000"/>
      <w:sz w:val="28"/>
      <w:szCs w:val="28"/>
    </w:rPr>
  </w:style>
  <w:style w:type="character" w:customStyle="1" w:styleId="Zag11">
    <w:name w:val="Zag_11"/>
    <w:rsid w:val="002D031D"/>
  </w:style>
  <w:style w:type="character" w:customStyle="1" w:styleId="dash041e005f0431005f044b005f0447005f043d005f044b005f0439005f005fchar1char1">
    <w:name w:val="dash041e_005f0431_005f044b_005f0447_005f043d_005f044b_005f0439_005f_005fchar1__char1"/>
    <w:rsid w:val="002D031D"/>
    <w:rPr>
      <w:rFonts w:ascii="Times New Roman" w:hAnsi="Times New Roman" w:cs="Times New Roman" w:hint="default"/>
      <w:strike w:val="0"/>
      <w:dstrike w:val="0"/>
      <w:sz w:val="24"/>
      <w:szCs w:val="24"/>
      <w:u w:val="none"/>
      <w:effect w:val="none"/>
    </w:rPr>
  </w:style>
  <w:style w:type="character" w:customStyle="1" w:styleId="ListLabel1">
    <w:name w:val="ListLabel 1"/>
    <w:rsid w:val="002D031D"/>
    <w:rPr>
      <w:b w:val="0"/>
      <w:bCs w:val="0"/>
      <w:i w:val="0"/>
      <w:iCs w:val="0"/>
    </w:rPr>
  </w:style>
  <w:style w:type="character" w:customStyle="1" w:styleId="ListLabel2">
    <w:name w:val="ListLabel 2"/>
    <w:rsid w:val="002D031D"/>
    <w:rPr>
      <w:sz w:val="20"/>
    </w:rPr>
  </w:style>
  <w:style w:type="character" w:customStyle="1" w:styleId="ListLabel3">
    <w:name w:val="ListLabel 3"/>
    <w:rsid w:val="002D031D"/>
    <w:rPr>
      <w:rFonts w:ascii="Courier New" w:hAnsi="Courier New" w:cs="Courier New" w:hint="default"/>
    </w:rPr>
  </w:style>
  <w:style w:type="character" w:customStyle="1" w:styleId="ListLabel4">
    <w:name w:val="ListLabel 4"/>
    <w:rsid w:val="002D031D"/>
    <w:rPr>
      <w:b w:val="0"/>
      <w:bCs w:val="0"/>
      <w:i w:val="0"/>
      <w:iCs w:val="0"/>
    </w:rPr>
  </w:style>
  <w:style w:type="character" w:customStyle="1" w:styleId="ListLabel5">
    <w:name w:val="ListLabel 5"/>
    <w:rsid w:val="002D031D"/>
    <w:rPr>
      <w:rFonts w:ascii="Symbol" w:hAnsi="Symbol" w:cs="Symbol" w:hint="default"/>
      <w:sz w:val="20"/>
    </w:rPr>
  </w:style>
  <w:style w:type="character" w:customStyle="1" w:styleId="ListLabel6">
    <w:name w:val="ListLabel 6"/>
    <w:rsid w:val="002D031D"/>
    <w:rPr>
      <w:rFonts w:ascii="Courier New" w:hAnsi="Courier New" w:cs="Courier New" w:hint="default"/>
      <w:sz w:val="20"/>
    </w:rPr>
  </w:style>
  <w:style w:type="character" w:customStyle="1" w:styleId="ListLabel7">
    <w:name w:val="ListLabel 7"/>
    <w:rsid w:val="002D031D"/>
    <w:rPr>
      <w:rFonts w:ascii="Wingdings" w:hAnsi="Wingdings" w:cs="Wingdings" w:hint="default"/>
      <w:sz w:val="20"/>
    </w:rPr>
  </w:style>
  <w:style w:type="character" w:customStyle="1" w:styleId="ListLabel8">
    <w:name w:val="ListLabel 8"/>
    <w:rsid w:val="002D031D"/>
    <w:rPr>
      <w:rFonts w:ascii="Symbol" w:hAnsi="Symbol" w:cs="Symbol" w:hint="default"/>
    </w:rPr>
  </w:style>
  <w:style w:type="character" w:customStyle="1" w:styleId="ListLabel9">
    <w:name w:val="ListLabel 9"/>
    <w:rsid w:val="002D031D"/>
    <w:rPr>
      <w:rFonts w:ascii="Courier New" w:hAnsi="Courier New" w:cs="Courier New" w:hint="default"/>
    </w:rPr>
  </w:style>
  <w:style w:type="character" w:customStyle="1" w:styleId="ListLabel10">
    <w:name w:val="ListLabel 10"/>
    <w:rsid w:val="002D031D"/>
    <w:rPr>
      <w:rFonts w:ascii="Wingdings" w:hAnsi="Wingdings" w:cs="Wingdings" w:hint="default"/>
    </w:rPr>
  </w:style>
  <w:style w:type="character" w:customStyle="1" w:styleId="ListLabel11">
    <w:name w:val="ListLabel 11"/>
    <w:rsid w:val="002D031D"/>
    <w:rPr>
      <w:b w:val="0"/>
      <w:bCs w:val="0"/>
      <w:i w:val="0"/>
      <w:iCs w:val="0"/>
    </w:rPr>
  </w:style>
  <w:style w:type="character" w:customStyle="1" w:styleId="ListLabel12">
    <w:name w:val="ListLabel 12"/>
    <w:rsid w:val="002D031D"/>
    <w:rPr>
      <w:rFonts w:ascii="Symbol" w:hAnsi="Symbol" w:cs="Symbol" w:hint="default"/>
      <w:sz w:val="20"/>
    </w:rPr>
  </w:style>
  <w:style w:type="character" w:customStyle="1" w:styleId="ListLabel13">
    <w:name w:val="ListLabel 13"/>
    <w:rsid w:val="002D031D"/>
    <w:rPr>
      <w:rFonts w:ascii="Courier New" w:hAnsi="Courier New" w:cs="Courier New" w:hint="default"/>
      <w:sz w:val="20"/>
    </w:rPr>
  </w:style>
  <w:style w:type="character" w:customStyle="1" w:styleId="ListLabel14">
    <w:name w:val="ListLabel 14"/>
    <w:rsid w:val="002D031D"/>
    <w:rPr>
      <w:rFonts w:ascii="Wingdings" w:hAnsi="Wingdings" w:cs="Wingdings" w:hint="default"/>
      <w:sz w:val="20"/>
    </w:rPr>
  </w:style>
  <w:style w:type="character" w:customStyle="1" w:styleId="ListLabel15">
    <w:name w:val="ListLabel 15"/>
    <w:rsid w:val="002D031D"/>
    <w:rPr>
      <w:rFonts w:ascii="Symbol" w:hAnsi="Symbol" w:cs="Symbol" w:hint="default"/>
    </w:rPr>
  </w:style>
  <w:style w:type="character" w:customStyle="1" w:styleId="ListLabel16">
    <w:name w:val="ListLabel 16"/>
    <w:rsid w:val="002D031D"/>
    <w:rPr>
      <w:rFonts w:ascii="Courier New" w:hAnsi="Courier New" w:cs="Courier New" w:hint="default"/>
    </w:rPr>
  </w:style>
  <w:style w:type="character" w:customStyle="1" w:styleId="ListLabel17">
    <w:name w:val="ListLabel 17"/>
    <w:rsid w:val="002D031D"/>
    <w:rPr>
      <w:rFonts w:ascii="Wingdings" w:hAnsi="Wingdings" w:cs="Wingdings" w:hint="default"/>
    </w:rPr>
  </w:style>
  <w:style w:type="character" w:customStyle="1" w:styleId="ListLabel18">
    <w:name w:val="ListLabel 18"/>
    <w:rsid w:val="002D031D"/>
    <w:rPr>
      <w:b w:val="0"/>
      <w:bCs w:val="0"/>
      <w:i w:val="0"/>
      <w:iCs w:val="0"/>
    </w:rPr>
  </w:style>
  <w:style w:type="character" w:customStyle="1" w:styleId="ListLabel19">
    <w:name w:val="ListLabel 19"/>
    <w:rsid w:val="002D031D"/>
    <w:rPr>
      <w:rFonts w:ascii="Symbol" w:hAnsi="Symbol" w:cs="Symbol" w:hint="default"/>
      <w:sz w:val="20"/>
    </w:rPr>
  </w:style>
  <w:style w:type="character" w:customStyle="1" w:styleId="ListLabel20">
    <w:name w:val="ListLabel 20"/>
    <w:rsid w:val="002D031D"/>
    <w:rPr>
      <w:rFonts w:ascii="Courier New" w:hAnsi="Courier New" w:cs="Courier New" w:hint="default"/>
      <w:sz w:val="20"/>
    </w:rPr>
  </w:style>
  <w:style w:type="character" w:customStyle="1" w:styleId="ListLabel21">
    <w:name w:val="ListLabel 21"/>
    <w:rsid w:val="002D031D"/>
    <w:rPr>
      <w:rFonts w:ascii="Wingdings" w:hAnsi="Wingdings" w:cs="Wingdings" w:hint="default"/>
      <w:sz w:val="20"/>
    </w:rPr>
  </w:style>
  <w:style w:type="character" w:customStyle="1" w:styleId="ListLabel22">
    <w:name w:val="ListLabel 22"/>
    <w:rsid w:val="002D031D"/>
    <w:rPr>
      <w:rFonts w:ascii="Symbol" w:hAnsi="Symbol" w:cs="Symbol" w:hint="default"/>
    </w:rPr>
  </w:style>
  <w:style w:type="character" w:customStyle="1" w:styleId="ListLabel23">
    <w:name w:val="ListLabel 23"/>
    <w:rsid w:val="002D031D"/>
    <w:rPr>
      <w:rFonts w:ascii="Courier New" w:hAnsi="Courier New" w:cs="Courier New" w:hint="default"/>
    </w:rPr>
  </w:style>
  <w:style w:type="character" w:customStyle="1" w:styleId="ListLabel24">
    <w:name w:val="ListLabel 24"/>
    <w:rsid w:val="002D031D"/>
    <w:rPr>
      <w:rFonts w:ascii="Wingdings" w:hAnsi="Wingdings" w:cs="Wingdings" w:hint="default"/>
    </w:rPr>
  </w:style>
  <w:style w:type="character" w:customStyle="1" w:styleId="ListLabel25">
    <w:name w:val="ListLabel 25"/>
    <w:rsid w:val="002D031D"/>
    <w:rPr>
      <w:b w:val="0"/>
      <w:bCs w:val="0"/>
      <w:i w:val="0"/>
      <w:iCs w:val="0"/>
    </w:rPr>
  </w:style>
  <w:style w:type="character" w:customStyle="1" w:styleId="ListLabel26">
    <w:name w:val="ListLabel 26"/>
    <w:rsid w:val="002D031D"/>
    <w:rPr>
      <w:rFonts w:ascii="Symbol" w:hAnsi="Symbol" w:cs="Symbol" w:hint="default"/>
      <w:sz w:val="20"/>
    </w:rPr>
  </w:style>
  <w:style w:type="character" w:customStyle="1" w:styleId="ListLabel27">
    <w:name w:val="ListLabel 27"/>
    <w:rsid w:val="002D031D"/>
    <w:rPr>
      <w:rFonts w:ascii="Courier New" w:hAnsi="Courier New" w:cs="Courier New" w:hint="default"/>
      <w:sz w:val="20"/>
    </w:rPr>
  </w:style>
  <w:style w:type="character" w:customStyle="1" w:styleId="ListLabel28">
    <w:name w:val="ListLabel 28"/>
    <w:rsid w:val="002D031D"/>
    <w:rPr>
      <w:rFonts w:ascii="Wingdings" w:hAnsi="Wingdings" w:cs="Wingdings" w:hint="default"/>
      <w:sz w:val="20"/>
    </w:rPr>
  </w:style>
  <w:style w:type="character" w:customStyle="1" w:styleId="ListLabel29">
    <w:name w:val="ListLabel 29"/>
    <w:rsid w:val="002D031D"/>
    <w:rPr>
      <w:rFonts w:ascii="Symbol" w:hAnsi="Symbol" w:cs="Symbol" w:hint="default"/>
    </w:rPr>
  </w:style>
  <w:style w:type="character" w:customStyle="1" w:styleId="ListLabel30">
    <w:name w:val="ListLabel 30"/>
    <w:rsid w:val="002D031D"/>
    <w:rPr>
      <w:rFonts w:ascii="Courier New" w:hAnsi="Courier New" w:cs="Courier New" w:hint="default"/>
    </w:rPr>
  </w:style>
  <w:style w:type="character" w:customStyle="1" w:styleId="ListLabel31">
    <w:name w:val="ListLabel 31"/>
    <w:rsid w:val="002D031D"/>
    <w:rPr>
      <w:rFonts w:ascii="Wingdings" w:hAnsi="Wingdings" w:cs="Wingdings" w:hint="default"/>
    </w:rPr>
  </w:style>
  <w:style w:type="character" w:customStyle="1" w:styleId="ListLabel32">
    <w:name w:val="ListLabel 32"/>
    <w:rsid w:val="002D031D"/>
    <w:rPr>
      <w:b w:val="0"/>
      <w:bCs w:val="0"/>
      <w:i w:val="0"/>
      <w:iCs w:val="0"/>
    </w:rPr>
  </w:style>
  <w:style w:type="character" w:customStyle="1" w:styleId="ListLabel33">
    <w:name w:val="ListLabel 33"/>
    <w:rsid w:val="002D031D"/>
    <w:rPr>
      <w:rFonts w:ascii="Symbol" w:hAnsi="Symbol" w:cs="Symbol" w:hint="default"/>
      <w:sz w:val="20"/>
    </w:rPr>
  </w:style>
  <w:style w:type="character" w:customStyle="1" w:styleId="ListLabel34">
    <w:name w:val="ListLabel 34"/>
    <w:rsid w:val="002D031D"/>
    <w:rPr>
      <w:rFonts w:ascii="Courier New" w:hAnsi="Courier New" w:cs="Courier New" w:hint="default"/>
      <w:sz w:val="20"/>
    </w:rPr>
  </w:style>
  <w:style w:type="character" w:customStyle="1" w:styleId="ListLabel35">
    <w:name w:val="ListLabel 35"/>
    <w:rsid w:val="002D031D"/>
    <w:rPr>
      <w:rFonts w:ascii="Wingdings" w:hAnsi="Wingdings" w:cs="Wingdings" w:hint="default"/>
      <w:sz w:val="20"/>
    </w:rPr>
  </w:style>
  <w:style w:type="character" w:customStyle="1" w:styleId="ListLabel36">
    <w:name w:val="ListLabel 36"/>
    <w:rsid w:val="002D031D"/>
    <w:rPr>
      <w:rFonts w:ascii="Symbol" w:hAnsi="Symbol" w:cs="Symbol" w:hint="default"/>
    </w:rPr>
  </w:style>
  <w:style w:type="character" w:customStyle="1" w:styleId="ListLabel37">
    <w:name w:val="ListLabel 37"/>
    <w:rsid w:val="002D031D"/>
    <w:rPr>
      <w:rFonts w:ascii="Courier New" w:hAnsi="Courier New" w:cs="Courier New" w:hint="default"/>
    </w:rPr>
  </w:style>
  <w:style w:type="character" w:customStyle="1" w:styleId="ListLabel38">
    <w:name w:val="ListLabel 38"/>
    <w:rsid w:val="002D031D"/>
    <w:rPr>
      <w:rFonts w:ascii="Wingdings" w:hAnsi="Wingdings" w:cs="Wingdings" w:hint="default"/>
    </w:rPr>
  </w:style>
  <w:style w:type="character" w:customStyle="1" w:styleId="ListLabel39">
    <w:name w:val="ListLabel 39"/>
    <w:rsid w:val="002D031D"/>
    <w:rPr>
      <w:b w:val="0"/>
      <w:bCs w:val="0"/>
      <w:i w:val="0"/>
      <w:iCs w:val="0"/>
    </w:rPr>
  </w:style>
  <w:style w:type="character" w:customStyle="1" w:styleId="ListLabel40">
    <w:name w:val="ListLabel 40"/>
    <w:rsid w:val="002D031D"/>
    <w:rPr>
      <w:rFonts w:ascii="Symbol" w:hAnsi="Symbol" w:cs="Symbol" w:hint="default"/>
      <w:sz w:val="20"/>
    </w:rPr>
  </w:style>
  <w:style w:type="character" w:customStyle="1" w:styleId="ListLabel41">
    <w:name w:val="ListLabel 41"/>
    <w:rsid w:val="002D031D"/>
    <w:rPr>
      <w:rFonts w:ascii="Courier New" w:hAnsi="Courier New" w:cs="Courier New" w:hint="default"/>
      <w:sz w:val="20"/>
    </w:rPr>
  </w:style>
  <w:style w:type="character" w:customStyle="1" w:styleId="ListLabel42">
    <w:name w:val="ListLabel 42"/>
    <w:rsid w:val="002D031D"/>
    <w:rPr>
      <w:rFonts w:ascii="Wingdings" w:hAnsi="Wingdings" w:cs="Wingdings" w:hint="default"/>
      <w:sz w:val="20"/>
    </w:rPr>
  </w:style>
  <w:style w:type="character" w:customStyle="1" w:styleId="ListLabel43">
    <w:name w:val="ListLabel 43"/>
    <w:rsid w:val="002D031D"/>
    <w:rPr>
      <w:rFonts w:ascii="Symbol" w:hAnsi="Symbol" w:cs="Symbol" w:hint="default"/>
    </w:rPr>
  </w:style>
  <w:style w:type="character" w:customStyle="1" w:styleId="ListLabel44">
    <w:name w:val="ListLabel 44"/>
    <w:rsid w:val="002D031D"/>
    <w:rPr>
      <w:rFonts w:ascii="Courier New" w:hAnsi="Courier New" w:cs="Courier New" w:hint="default"/>
    </w:rPr>
  </w:style>
  <w:style w:type="character" w:customStyle="1" w:styleId="ListLabel45">
    <w:name w:val="ListLabel 45"/>
    <w:rsid w:val="002D031D"/>
    <w:rPr>
      <w:rFonts w:ascii="Wingdings" w:hAnsi="Wingdings" w:cs="Wingdings" w:hint="default"/>
    </w:rPr>
  </w:style>
  <w:style w:type="character" w:customStyle="1" w:styleId="ListLabel46">
    <w:name w:val="ListLabel 46"/>
    <w:rsid w:val="002D031D"/>
    <w:rPr>
      <w:b w:val="0"/>
      <w:bCs w:val="0"/>
      <w:i w:val="0"/>
      <w:iCs w:val="0"/>
    </w:rPr>
  </w:style>
  <w:style w:type="character" w:customStyle="1" w:styleId="ListLabel47">
    <w:name w:val="ListLabel 47"/>
    <w:rsid w:val="002D031D"/>
    <w:rPr>
      <w:rFonts w:ascii="Symbol" w:hAnsi="Symbol" w:cs="Symbol" w:hint="default"/>
      <w:sz w:val="20"/>
    </w:rPr>
  </w:style>
  <w:style w:type="character" w:customStyle="1" w:styleId="ListLabel48">
    <w:name w:val="ListLabel 48"/>
    <w:rsid w:val="002D031D"/>
    <w:rPr>
      <w:rFonts w:ascii="Courier New" w:hAnsi="Courier New" w:cs="Courier New" w:hint="default"/>
      <w:sz w:val="20"/>
    </w:rPr>
  </w:style>
  <w:style w:type="character" w:customStyle="1" w:styleId="ListLabel49">
    <w:name w:val="ListLabel 49"/>
    <w:rsid w:val="002D031D"/>
    <w:rPr>
      <w:rFonts w:ascii="Wingdings" w:hAnsi="Wingdings" w:cs="Wingdings" w:hint="default"/>
      <w:sz w:val="20"/>
    </w:rPr>
  </w:style>
  <w:style w:type="character" w:customStyle="1" w:styleId="ListLabel50">
    <w:name w:val="ListLabel 50"/>
    <w:rsid w:val="002D031D"/>
    <w:rPr>
      <w:rFonts w:ascii="Symbol" w:hAnsi="Symbol" w:cs="Symbol" w:hint="default"/>
    </w:rPr>
  </w:style>
  <w:style w:type="character" w:customStyle="1" w:styleId="ListLabel51">
    <w:name w:val="ListLabel 51"/>
    <w:rsid w:val="002D031D"/>
    <w:rPr>
      <w:rFonts w:ascii="Courier New" w:hAnsi="Courier New" w:cs="Courier New" w:hint="default"/>
    </w:rPr>
  </w:style>
  <w:style w:type="character" w:customStyle="1" w:styleId="ListLabel52">
    <w:name w:val="ListLabel 52"/>
    <w:rsid w:val="002D031D"/>
    <w:rPr>
      <w:rFonts w:ascii="Wingdings" w:hAnsi="Wingdings" w:cs="Wingdings" w:hint="default"/>
    </w:rPr>
  </w:style>
  <w:style w:type="character" w:customStyle="1" w:styleId="ListLabel53">
    <w:name w:val="ListLabel 53"/>
    <w:rsid w:val="002D031D"/>
    <w:rPr>
      <w:b w:val="0"/>
      <w:bCs w:val="0"/>
      <w:i w:val="0"/>
      <w:iCs w:val="0"/>
    </w:rPr>
  </w:style>
  <w:style w:type="character" w:customStyle="1" w:styleId="ListLabel54">
    <w:name w:val="ListLabel 54"/>
    <w:rsid w:val="002D031D"/>
    <w:rPr>
      <w:rFonts w:ascii="Symbol" w:hAnsi="Symbol" w:cs="Symbol" w:hint="default"/>
      <w:sz w:val="20"/>
    </w:rPr>
  </w:style>
  <w:style w:type="character" w:customStyle="1" w:styleId="ListLabel55">
    <w:name w:val="ListLabel 55"/>
    <w:rsid w:val="002D031D"/>
    <w:rPr>
      <w:rFonts w:ascii="Courier New" w:hAnsi="Courier New" w:cs="Courier New" w:hint="default"/>
      <w:sz w:val="20"/>
    </w:rPr>
  </w:style>
  <w:style w:type="character" w:customStyle="1" w:styleId="ListLabel56">
    <w:name w:val="ListLabel 56"/>
    <w:rsid w:val="002D031D"/>
    <w:rPr>
      <w:rFonts w:ascii="Wingdings" w:hAnsi="Wingdings" w:cs="Wingdings" w:hint="default"/>
      <w:sz w:val="20"/>
    </w:rPr>
  </w:style>
  <w:style w:type="character" w:customStyle="1" w:styleId="ListLabel57">
    <w:name w:val="ListLabel 57"/>
    <w:rsid w:val="002D031D"/>
    <w:rPr>
      <w:rFonts w:ascii="Symbol" w:hAnsi="Symbol" w:cs="Symbol" w:hint="default"/>
    </w:rPr>
  </w:style>
  <w:style w:type="character" w:customStyle="1" w:styleId="ListLabel58">
    <w:name w:val="ListLabel 58"/>
    <w:rsid w:val="002D031D"/>
    <w:rPr>
      <w:rFonts w:ascii="Courier New" w:hAnsi="Courier New" w:cs="Courier New" w:hint="default"/>
    </w:rPr>
  </w:style>
  <w:style w:type="character" w:customStyle="1" w:styleId="ListLabel59">
    <w:name w:val="ListLabel 59"/>
    <w:rsid w:val="002D031D"/>
    <w:rPr>
      <w:rFonts w:ascii="Wingdings" w:hAnsi="Wingdings" w:cs="Wingdings" w:hint="default"/>
    </w:rPr>
  </w:style>
  <w:style w:type="character" w:customStyle="1" w:styleId="ListLabel60">
    <w:name w:val="ListLabel 60"/>
    <w:rsid w:val="002D031D"/>
    <w:rPr>
      <w:b w:val="0"/>
      <w:bCs w:val="0"/>
      <w:i w:val="0"/>
      <w:iCs w:val="0"/>
    </w:rPr>
  </w:style>
  <w:style w:type="character" w:customStyle="1" w:styleId="ListLabel61">
    <w:name w:val="ListLabel 61"/>
    <w:rsid w:val="002D031D"/>
    <w:rPr>
      <w:rFonts w:ascii="Symbol" w:hAnsi="Symbol" w:cs="Symbol" w:hint="default"/>
      <w:sz w:val="20"/>
    </w:rPr>
  </w:style>
  <w:style w:type="character" w:customStyle="1" w:styleId="ListLabel62">
    <w:name w:val="ListLabel 62"/>
    <w:rsid w:val="002D031D"/>
    <w:rPr>
      <w:rFonts w:ascii="Courier New" w:hAnsi="Courier New" w:cs="Courier New" w:hint="default"/>
      <w:sz w:val="20"/>
    </w:rPr>
  </w:style>
  <w:style w:type="character" w:customStyle="1" w:styleId="ListLabel63">
    <w:name w:val="ListLabel 63"/>
    <w:rsid w:val="002D031D"/>
    <w:rPr>
      <w:rFonts w:ascii="Wingdings" w:hAnsi="Wingdings" w:cs="Wingdings" w:hint="default"/>
      <w:sz w:val="20"/>
    </w:rPr>
  </w:style>
  <w:style w:type="character" w:customStyle="1" w:styleId="ListLabel64">
    <w:name w:val="ListLabel 64"/>
    <w:rsid w:val="002D031D"/>
    <w:rPr>
      <w:rFonts w:ascii="Symbol" w:hAnsi="Symbol" w:cs="Symbol" w:hint="default"/>
    </w:rPr>
  </w:style>
  <w:style w:type="character" w:customStyle="1" w:styleId="ListLabel65">
    <w:name w:val="ListLabel 65"/>
    <w:rsid w:val="002D031D"/>
    <w:rPr>
      <w:rFonts w:ascii="Courier New" w:hAnsi="Courier New" w:cs="Courier New" w:hint="default"/>
    </w:rPr>
  </w:style>
  <w:style w:type="character" w:customStyle="1" w:styleId="ListLabel66">
    <w:name w:val="ListLabel 66"/>
    <w:rsid w:val="002D031D"/>
    <w:rPr>
      <w:rFonts w:ascii="Wingdings" w:hAnsi="Wingdings" w:cs="Wingdings" w:hint="default"/>
    </w:rPr>
  </w:style>
  <w:style w:type="character" w:customStyle="1" w:styleId="ListLabel67">
    <w:name w:val="ListLabel 67"/>
    <w:rsid w:val="002D031D"/>
    <w:rPr>
      <w:b w:val="0"/>
      <w:bCs w:val="0"/>
      <w:i w:val="0"/>
      <w:iCs w:val="0"/>
    </w:rPr>
  </w:style>
  <w:style w:type="character" w:customStyle="1" w:styleId="ListLabel68">
    <w:name w:val="ListLabel 68"/>
    <w:rsid w:val="002D031D"/>
    <w:rPr>
      <w:rFonts w:ascii="Symbol" w:hAnsi="Symbol" w:cs="Symbol" w:hint="default"/>
      <w:sz w:val="20"/>
    </w:rPr>
  </w:style>
  <w:style w:type="character" w:customStyle="1" w:styleId="ListLabel69">
    <w:name w:val="ListLabel 69"/>
    <w:rsid w:val="002D031D"/>
    <w:rPr>
      <w:rFonts w:ascii="Courier New" w:hAnsi="Courier New" w:cs="Courier New" w:hint="default"/>
      <w:sz w:val="20"/>
    </w:rPr>
  </w:style>
  <w:style w:type="character" w:customStyle="1" w:styleId="ListLabel70">
    <w:name w:val="ListLabel 70"/>
    <w:rsid w:val="002D031D"/>
    <w:rPr>
      <w:rFonts w:ascii="Wingdings" w:hAnsi="Wingdings" w:cs="Wingdings" w:hint="default"/>
      <w:sz w:val="20"/>
    </w:rPr>
  </w:style>
  <w:style w:type="character" w:customStyle="1" w:styleId="ListLabel71">
    <w:name w:val="ListLabel 71"/>
    <w:rsid w:val="002D031D"/>
    <w:rPr>
      <w:rFonts w:ascii="Symbol" w:hAnsi="Symbol" w:cs="Symbol" w:hint="default"/>
    </w:rPr>
  </w:style>
  <w:style w:type="character" w:customStyle="1" w:styleId="ListLabel72">
    <w:name w:val="ListLabel 72"/>
    <w:rsid w:val="002D031D"/>
    <w:rPr>
      <w:rFonts w:ascii="Courier New" w:hAnsi="Courier New" w:cs="Courier New" w:hint="default"/>
    </w:rPr>
  </w:style>
  <w:style w:type="character" w:customStyle="1" w:styleId="ListLabel73">
    <w:name w:val="ListLabel 73"/>
    <w:rsid w:val="002D031D"/>
    <w:rPr>
      <w:rFonts w:ascii="Wingdings" w:hAnsi="Wingdings" w:cs="Wingdings" w:hint="default"/>
    </w:rPr>
  </w:style>
  <w:style w:type="character" w:customStyle="1" w:styleId="WW8Num1z0">
    <w:name w:val="WW8Num1z0"/>
    <w:rsid w:val="002D031D"/>
    <w:rPr>
      <w:rFonts w:ascii="Symbol" w:hAnsi="Symbol" w:cs="Symbol" w:hint="default"/>
    </w:rPr>
  </w:style>
  <w:style w:type="character" w:customStyle="1" w:styleId="WW8Num1z1">
    <w:name w:val="WW8Num1z1"/>
    <w:rsid w:val="002D031D"/>
    <w:rPr>
      <w:rFonts w:ascii="Courier New" w:hAnsi="Courier New" w:cs="Courier New" w:hint="default"/>
    </w:rPr>
  </w:style>
  <w:style w:type="character" w:customStyle="1" w:styleId="WW8Num1z2">
    <w:name w:val="WW8Num1z2"/>
    <w:rsid w:val="002D031D"/>
    <w:rPr>
      <w:rFonts w:ascii="Wingdings" w:hAnsi="Wingdings" w:cs="Wingdings" w:hint="default"/>
    </w:rPr>
  </w:style>
  <w:style w:type="character" w:customStyle="1" w:styleId="WW8Num2z0">
    <w:name w:val="WW8Num2z0"/>
    <w:rsid w:val="002D031D"/>
    <w:rPr>
      <w:rFonts w:ascii="Symbol" w:hAnsi="Symbol" w:cs="Symbol" w:hint="default"/>
    </w:rPr>
  </w:style>
  <w:style w:type="character" w:customStyle="1" w:styleId="WW8Num2z1">
    <w:name w:val="WW8Num2z1"/>
    <w:rsid w:val="002D031D"/>
    <w:rPr>
      <w:rFonts w:ascii="Courier New" w:hAnsi="Courier New" w:cs="Courier New" w:hint="default"/>
    </w:rPr>
  </w:style>
  <w:style w:type="character" w:customStyle="1" w:styleId="WW8Num2z2">
    <w:name w:val="WW8Num2z2"/>
    <w:rsid w:val="002D031D"/>
    <w:rPr>
      <w:rFonts w:ascii="Wingdings" w:hAnsi="Wingdings" w:cs="Wingdings" w:hint="default"/>
    </w:rPr>
  </w:style>
  <w:style w:type="character" w:customStyle="1" w:styleId="WW8Num5z0">
    <w:name w:val="WW8Num5z0"/>
    <w:rsid w:val="002D031D"/>
    <w:rPr>
      <w:rFonts w:ascii="Symbol" w:hAnsi="Symbol" w:cs="Symbol" w:hint="default"/>
    </w:rPr>
  </w:style>
  <w:style w:type="character" w:customStyle="1" w:styleId="WW8Num5z1">
    <w:name w:val="WW8Num5z1"/>
    <w:rsid w:val="002D031D"/>
    <w:rPr>
      <w:rFonts w:ascii="Courier New" w:hAnsi="Courier New" w:cs="Courier New" w:hint="default"/>
    </w:rPr>
  </w:style>
  <w:style w:type="character" w:customStyle="1" w:styleId="WW8Num5z2">
    <w:name w:val="WW8Num5z2"/>
    <w:rsid w:val="002D031D"/>
    <w:rPr>
      <w:rFonts w:ascii="Wingdings" w:hAnsi="Wingdings" w:cs="Wingdings" w:hint="default"/>
    </w:rPr>
  </w:style>
  <w:style w:type="character" w:customStyle="1" w:styleId="WW8Num3z0">
    <w:name w:val="WW8Num3z0"/>
    <w:rsid w:val="002D031D"/>
    <w:rPr>
      <w:rFonts w:ascii="Symbol" w:hAnsi="Symbol" w:cs="Symbol" w:hint="default"/>
    </w:rPr>
  </w:style>
  <w:style w:type="character" w:customStyle="1" w:styleId="WW8Num3z1">
    <w:name w:val="WW8Num3z1"/>
    <w:rsid w:val="002D031D"/>
    <w:rPr>
      <w:rFonts w:ascii="Courier New" w:hAnsi="Courier New" w:cs="Courier New" w:hint="default"/>
    </w:rPr>
  </w:style>
  <w:style w:type="character" w:customStyle="1" w:styleId="WW8Num3z2">
    <w:name w:val="WW8Num3z2"/>
    <w:rsid w:val="002D031D"/>
    <w:rPr>
      <w:rFonts w:ascii="Wingdings" w:hAnsi="Wingdings" w:cs="Wingdings" w:hint="default"/>
    </w:rPr>
  </w:style>
  <w:style w:type="character" w:customStyle="1" w:styleId="WW8Num4z0">
    <w:name w:val="WW8Num4z0"/>
    <w:rsid w:val="002D031D"/>
    <w:rPr>
      <w:rFonts w:ascii="Symbol" w:hAnsi="Symbol" w:cs="Symbol" w:hint="default"/>
    </w:rPr>
  </w:style>
  <w:style w:type="character" w:customStyle="1" w:styleId="WW8Num4z1">
    <w:name w:val="WW8Num4z1"/>
    <w:rsid w:val="002D031D"/>
    <w:rPr>
      <w:rFonts w:ascii="Courier New" w:hAnsi="Courier New" w:cs="Courier New" w:hint="default"/>
    </w:rPr>
  </w:style>
  <w:style w:type="character" w:customStyle="1" w:styleId="WW8Num4z2">
    <w:name w:val="WW8Num4z2"/>
    <w:rsid w:val="002D031D"/>
    <w:rPr>
      <w:rFonts w:ascii="Wingdings" w:hAnsi="Wingdings" w:cs="Wingdings" w:hint="default"/>
    </w:rPr>
  </w:style>
  <w:style w:type="character" w:customStyle="1" w:styleId="WW8Num7z0">
    <w:name w:val="WW8Num7z0"/>
    <w:rsid w:val="002D031D"/>
    <w:rPr>
      <w:rFonts w:ascii="Symbol" w:hAnsi="Symbol" w:cs="Symbol" w:hint="default"/>
    </w:rPr>
  </w:style>
  <w:style w:type="character" w:customStyle="1" w:styleId="WW8Num7z1">
    <w:name w:val="WW8Num7z1"/>
    <w:rsid w:val="002D031D"/>
    <w:rPr>
      <w:rFonts w:ascii="Courier New" w:hAnsi="Courier New" w:cs="Courier New" w:hint="default"/>
    </w:rPr>
  </w:style>
  <w:style w:type="character" w:customStyle="1" w:styleId="WW8Num7z2">
    <w:name w:val="WW8Num7z2"/>
    <w:rsid w:val="002D031D"/>
    <w:rPr>
      <w:rFonts w:ascii="Wingdings" w:hAnsi="Wingdings" w:cs="Wingdings" w:hint="default"/>
    </w:rPr>
  </w:style>
  <w:style w:type="character" w:customStyle="1" w:styleId="WW8Num6z0">
    <w:name w:val="WW8Num6z0"/>
    <w:rsid w:val="002D031D"/>
    <w:rPr>
      <w:rFonts w:ascii="Symbol" w:hAnsi="Symbol" w:cs="Symbol" w:hint="default"/>
    </w:rPr>
  </w:style>
  <w:style w:type="character" w:customStyle="1" w:styleId="WW8Num6z1">
    <w:name w:val="WW8Num6z1"/>
    <w:rsid w:val="002D031D"/>
    <w:rPr>
      <w:rFonts w:ascii="Courier New" w:hAnsi="Courier New" w:cs="Courier New" w:hint="default"/>
    </w:rPr>
  </w:style>
  <w:style w:type="character" w:customStyle="1" w:styleId="WW8Num6z2">
    <w:name w:val="WW8Num6z2"/>
    <w:rsid w:val="002D031D"/>
    <w:rPr>
      <w:rFonts w:ascii="Wingdings" w:hAnsi="Wingdings" w:cs="Wingdings" w:hint="default"/>
    </w:rPr>
  </w:style>
  <w:style w:type="character" w:customStyle="1" w:styleId="WW8Num9z0">
    <w:name w:val="WW8Num9z0"/>
    <w:rsid w:val="002D031D"/>
    <w:rPr>
      <w:rFonts w:ascii="Symbol" w:hAnsi="Symbol" w:cs="Symbol" w:hint="default"/>
    </w:rPr>
  </w:style>
  <w:style w:type="character" w:customStyle="1" w:styleId="WW8Num9z1">
    <w:name w:val="WW8Num9z1"/>
    <w:rsid w:val="002D031D"/>
    <w:rPr>
      <w:rFonts w:ascii="Courier New" w:hAnsi="Courier New" w:cs="Courier New" w:hint="default"/>
    </w:rPr>
  </w:style>
  <w:style w:type="character" w:customStyle="1" w:styleId="WW8Num9z2">
    <w:name w:val="WW8Num9z2"/>
    <w:rsid w:val="002D031D"/>
    <w:rPr>
      <w:rFonts w:ascii="Wingdings" w:hAnsi="Wingdings" w:cs="Wingdings" w:hint="default"/>
    </w:rPr>
  </w:style>
  <w:style w:type="character" w:customStyle="1" w:styleId="WW8Num10z0">
    <w:name w:val="WW8Num10z0"/>
    <w:rsid w:val="002D031D"/>
    <w:rPr>
      <w:rFonts w:ascii="Symbol" w:hAnsi="Symbol" w:cs="Symbol" w:hint="default"/>
    </w:rPr>
  </w:style>
  <w:style w:type="character" w:customStyle="1" w:styleId="WW8Num10z1">
    <w:name w:val="WW8Num10z1"/>
    <w:rsid w:val="002D031D"/>
    <w:rPr>
      <w:rFonts w:ascii="Courier New" w:hAnsi="Courier New" w:cs="Courier New" w:hint="default"/>
    </w:rPr>
  </w:style>
  <w:style w:type="character" w:customStyle="1" w:styleId="WW8Num10z2">
    <w:name w:val="WW8Num10z2"/>
    <w:rsid w:val="002D031D"/>
    <w:rPr>
      <w:rFonts w:ascii="Wingdings" w:hAnsi="Wingdings" w:cs="Wingdings" w:hint="default"/>
    </w:rPr>
  </w:style>
  <w:style w:type="character" w:customStyle="1" w:styleId="WW8Num8z0">
    <w:name w:val="WW8Num8z0"/>
    <w:rsid w:val="002D031D"/>
    <w:rPr>
      <w:rFonts w:ascii="Symbol" w:hAnsi="Symbol" w:cs="Symbol" w:hint="default"/>
    </w:rPr>
  </w:style>
  <w:style w:type="character" w:customStyle="1" w:styleId="WW8Num8z1">
    <w:name w:val="WW8Num8z1"/>
    <w:rsid w:val="002D031D"/>
    <w:rPr>
      <w:rFonts w:ascii="Courier New" w:hAnsi="Courier New" w:cs="Courier New" w:hint="default"/>
    </w:rPr>
  </w:style>
  <w:style w:type="character" w:customStyle="1" w:styleId="WW8Num8z2">
    <w:name w:val="WW8Num8z2"/>
    <w:rsid w:val="002D031D"/>
    <w:rPr>
      <w:rFonts w:ascii="Wingdings" w:hAnsi="Wingdings" w:cs="Wingdings" w:hint="default"/>
    </w:rPr>
  </w:style>
  <w:style w:type="character" w:customStyle="1" w:styleId="ListLabel74">
    <w:name w:val="ListLabel 74"/>
    <w:rsid w:val="002D031D"/>
    <w:rPr>
      <w:b w:val="0"/>
      <w:bCs w:val="0"/>
      <w:i w:val="0"/>
      <w:iCs w:val="0"/>
    </w:rPr>
  </w:style>
  <w:style w:type="character" w:customStyle="1" w:styleId="ListLabel75">
    <w:name w:val="ListLabel 75"/>
    <w:rsid w:val="002D031D"/>
    <w:rPr>
      <w:rFonts w:ascii="Symbol" w:hAnsi="Symbol" w:cs="Symbol" w:hint="default"/>
      <w:sz w:val="20"/>
    </w:rPr>
  </w:style>
  <w:style w:type="character" w:customStyle="1" w:styleId="ListLabel76">
    <w:name w:val="ListLabel 76"/>
    <w:rsid w:val="002D031D"/>
    <w:rPr>
      <w:rFonts w:ascii="Courier New" w:hAnsi="Courier New" w:cs="Courier New" w:hint="default"/>
      <w:sz w:val="20"/>
    </w:rPr>
  </w:style>
  <w:style w:type="character" w:customStyle="1" w:styleId="ListLabel77">
    <w:name w:val="ListLabel 77"/>
    <w:rsid w:val="002D031D"/>
    <w:rPr>
      <w:rFonts w:ascii="Wingdings" w:hAnsi="Wingdings" w:cs="Wingdings" w:hint="default"/>
      <w:sz w:val="20"/>
    </w:rPr>
  </w:style>
  <w:style w:type="character" w:customStyle="1" w:styleId="ListLabel78">
    <w:name w:val="ListLabel 78"/>
    <w:rsid w:val="002D031D"/>
    <w:rPr>
      <w:rFonts w:ascii="Symbol" w:hAnsi="Symbol" w:cs="Symbol" w:hint="default"/>
    </w:rPr>
  </w:style>
  <w:style w:type="character" w:customStyle="1" w:styleId="ListLabel79">
    <w:name w:val="ListLabel 79"/>
    <w:rsid w:val="002D031D"/>
    <w:rPr>
      <w:rFonts w:ascii="Courier New" w:hAnsi="Courier New" w:cs="Courier New" w:hint="default"/>
    </w:rPr>
  </w:style>
  <w:style w:type="character" w:customStyle="1" w:styleId="ListLabel80">
    <w:name w:val="ListLabel 80"/>
    <w:rsid w:val="002D031D"/>
    <w:rPr>
      <w:rFonts w:ascii="Wingdings" w:hAnsi="Wingdings" w:cs="Wingdings" w:hint="default"/>
    </w:rPr>
  </w:style>
  <w:style w:type="character" w:customStyle="1" w:styleId="ListLabel81">
    <w:name w:val="ListLabel 81"/>
    <w:rsid w:val="002D031D"/>
    <w:rPr>
      <w:b w:val="0"/>
      <w:bCs w:val="0"/>
      <w:i w:val="0"/>
      <w:iCs w:val="0"/>
    </w:rPr>
  </w:style>
  <w:style w:type="character" w:customStyle="1" w:styleId="ListLabel82">
    <w:name w:val="ListLabel 82"/>
    <w:rsid w:val="002D031D"/>
    <w:rPr>
      <w:rFonts w:ascii="Symbol" w:hAnsi="Symbol" w:cs="Symbol" w:hint="default"/>
      <w:sz w:val="20"/>
    </w:rPr>
  </w:style>
  <w:style w:type="character" w:customStyle="1" w:styleId="ListLabel83">
    <w:name w:val="ListLabel 83"/>
    <w:rsid w:val="002D031D"/>
    <w:rPr>
      <w:rFonts w:ascii="Courier New" w:hAnsi="Courier New" w:cs="Courier New" w:hint="default"/>
      <w:sz w:val="20"/>
    </w:rPr>
  </w:style>
  <w:style w:type="character" w:customStyle="1" w:styleId="ListLabel84">
    <w:name w:val="ListLabel 84"/>
    <w:rsid w:val="002D031D"/>
    <w:rPr>
      <w:rFonts w:ascii="Wingdings" w:hAnsi="Wingdings" w:cs="Wingdings" w:hint="default"/>
      <w:sz w:val="20"/>
    </w:rPr>
  </w:style>
  <w:style w:type="character" w:customStyle="1" w:styleId="ListLabel85">
    <w:name w:val="ListLabel 85"/>
    <w:rsid w:val="002D031D"/>
    <w:rPr>
      <w:rFonts w:ascii="Symbol" w:hAnsi="Symbol" w:cs="Symbol" w:hint="default"/>
    </w:rPr>
  </w:style>
  <w:style w:type="character" w:customStyle="1" w:styleId="ListLabel86">
    <w:name w:val="ListLabel 86"/>
    <w:rsid w:val="002D031D"/>
    <w:rPr>
      <w:rFonts w:ascii="Courier New" w:hAnsi="Courier New" w:cs="Courier New" w:hint="default"/>
    </w:rPr>
  </w:style>
  <w:style w:type="character" w:customStyle="1" w:styleId="ListLabel87">
    <w:name w:val="ListLabel 87"/>
    <w:rsid w:val="002D031D"/>
    <w:rPr>
      <w:rFonts w:ascii="Wingdings" w:hAnsi="Wingdings" w:cs="Wingdings" w:hint="default"/>
    </w:rPr>
  </w:style>
  <w:style w:type="character" w:customStyle="1" w:styleId="ListLabel88">
    <w:name w:val="ListLabel 88"/>
    <w:rsid w:val="002D031D"/>
    <w:rPr>
      <w:b w:val="0"/>
      <w:bCs w:val="0"/>
      <w:i w:val="0"/>
      <w:iCs w:val="0"/>
    </w:rPr>
  </w:style>
  <w:style w:type="character" w:customStyle="1" w:styleId="ListLabel89">
    <w:name w:val="ListLabel 89"/>
    <w:rsid w:val="002D031D"/>
    <w:rPr>
      <w:rFonts w:ascii="Symbol" w:hAnsi="Symbol" w:cs="Symbol" w:hint="default"/>
      <w:sz w:val="20"/>
    </w:rPr>
  </w:style>
  <w:style w:type="character" w:customStyle="1" w:styleId="ListLabel90">
    <w:name w:val="ListLabel 90"/>
    <w:rsid w:val="002D031D"/>
    <w:rPr>
      <w:rFonts w:ascii="Courier New" w:hAnsi="Courier New" w:cs="Courier New" w:hint="default"/>
      <w:sz w:val="20"/>
    </w:rPr>
  </w:style>
  <w:style w:type="character" w:customStyle="1" w:styleId="ListLabel91">
    <w:name w:val="ListLabel 91"/>
    <w:rsid w:val="002D031D"/>
    <w:rPr>
      <w:rFonts w:ascii="Wingdings" w:hAnsi="Wingdings" w:cs="Wingdings" w:hint="default"/>
      <w:sz w:val="20"/>
    </w:rPr>
  </w:style>
  <w:style w:type="character" w:customStyle="1" w:styleId="ListLabel92">
    <w:name w:val="ListLabel 92"/>
    <w:rsid w:val="002D031D"/>
    <w:rPr>
      <w:rFonts w:ascii="Symbol" w:hAnsi="Symbol" w:cs="Symbol" w:hint="default"/>
    </w:rPr>
  </w:style>
  <w:style w:type="character" w:customStyle="1" w:styleId="ListLabel93">
    <w:name w:val="ListLabel 93"/>
    <w:rsid w:val="002D031D"/>
    <w:rPr>
      <w:rFonts w:ascii="Wingdings" w:hAnsi="Wingdings" w:cs="Wingdings" w:hint="default"/>
    </w:rPr>
  </w:style>
  <w:style w:type="character" w:customStyle="1" w:styleId="ListLabel94">
    <w:name w:val="ListLabel 94"/>
    <w:rsid w:val="002D031D"/>
    <w:rPr>
      <w:rFonts w:ascii="Courier New" w:hAnsi="Courier New" w:cs="Courier New" w:hint="default"/>
    </w:rPr>
  </w:style>
  <w:style w:type="character" w:customStyle="1" w:styleId="ListLabel95">
    <w:name w:val="ListLabel 95"/>
    <w:rsid w:val="002D031D"/>
    <w:rPr>
      <w:b w:val="0"/>
      <w:bCs w:val="0"/>
      <w:i w:val="0"/>
      <w:iCs w:val="0"/>
    </w:rPr>
  </w:style>
  <w:style w:type="character" w:customStyle="1" w:styleId="ListLabel96">
    <w:name w:val="ListLabel 96"/>
    <w:rsid w:val="002D031D"/>
    <w:rPr>
      <w:b/>
      <w:bCs w:val="0"/>
    </w:rPr>
  </w:style>
  <w:style w:type="character" w:customStyle="1" w:styleId="ListLabel97">
    <w:name w:val="ListLabel 97"/>
    <w:rsid w:val="002D031D"/>
    <w:rPr>
      <w:rFonts w:ascii="Symbol" w:hAnsi="Symbol" w:cs="Symbol" w:hint="default"/>
      <w:sz w:val="20"/>
    </w:rPr>
  </w:style>
  <w:style w:type="character" w:customStyle="1" w:styleId="ListLabel98">
    <w:name w:val="ListLabel 98"/>
    <w:rsid w:val="002D031D"/>
    <w:rPr>
      <w:rFonts w:ascii="Courier New" w:hAnsi="Courier New" w:cs="Courier New" w:hint="default"/>
      <w:sz w:val="20"/>
    </w:rPr>
  </w:style>
  <w:style w:type="character" w:customStyle="1" w:styleId="ListLabel99">
    <w:name w:val="ListLabel 99"/>
    <w:rsid w:val="002D031D"/>
    <w:rPr>
      <w:rFonts w:ascii="Wingdings" w:hAnsi="Wingdings" w:cs="Wingdings" w:hint="default"/>
      <w:sz w:val="20"/>
    </w:rPr>
  </w:style>
  <w:style w:type="character" w:customStyle="1" w:styleId="ListLabel100">
    <w:name w:val="ListLabel 100"/>
    <w:rsid w:val="002D031D"/>
    <w:rPr>
      <w:rFonts w:ascii="Symbol" w:hAnsi="Symbol" w:cs="Symbol" w:hint="default"/>
    </w:rPr>
  </w:style>
  <w:style w:type="character" w:customStyle="1" w:styleId="ListLabel101">
    <w:name w:val="ListLabel 101"/>
    <w:rsid w:val="002D031D"/>
    <w:rPr>
      <w:rFonts w:ascii="Wingdings" w:hAnsi="Wingdings" w:cs="Wingdings" w:hint="default"/>
    </w:rPr>
  </w:style>
  <w:style w:type="character" w:customStyle="1" w:styleId="ListLabel102">
    <w:name w:val="ListLabel 102"/>
    <w:rsid w:val="002D031D"/>
    <w:rPr>
      <w:rFonts w:ascii="Courier New" w:hAnsi="Courier New" w:cs="Courier New" w:hint="default"/>
    </w:rPr>
  </w:style>
  <w:style w:type="character" w:customStyle="1" w:styleId="ListLabel103">
    <w:name w:val="ListLabel 103"/>
    <w:rsid w:val="002D031D"/>
    <w:rPr>
      <w:b w:val="0"/>
      <w:bCs w:val="0"/>
      <w:i w:val="0"/>
      <w:iCs w:val="0"/>
    </w:rPr>
  </w:style>
  <w:style w:type="character" w:customStyle="1" w:styleId="ListLabel104">
    <w:name w:val="ListLabel 104"/>
    <w:rsid w:val="002D031D"/>
    <w:rPr>
      <w:b/>
      <w:bCs w:val="0"/>
    </w:rPr>
  </w:style>
  <w:style w:type="character" w:customStyle="1" w:styleId="ListLabel105">
    <w:name w:val="ListLabel 105"/>
    <w:rsid w:val="002D031D"/>
    <w:rPr>
      <w:rFonts w:ascii="Symbol" w:hAnsi="Symbol" w:cs="Symbol" w:hint="default"/>
      <w:sz w:val="20"/>
    </w:rPr>
  </w:style>
  <w:style w:type="character" w:customStyle="1" w:styleId="ListLabel106">
    <w:name w:val="ListLabel 106"/>
    <w:rsid w:val="002D031D"/>
    <w:rPr>
      <w:rFonts w:ascii="Courier New" w:hAnsi="Courier New" w:cs="Courier New" w:hint="default"/>
      <w:sz w:val="20"/>
    </w:rPr>
  </w:style>
  <w:style w:type="character" w:customStyle="1" w:styleId="ListLabel107">
    <w:name w:val="ListLabel 107"/>
    <w:rsid w:val="002D031D"/>
    <w:rPr>
      <w:rFonts w:ascii="Wingdings" w:hAnsi="Wingdings" w:cs="Wingdings" w:hint="default"/>
      <w:sz w:val="20"/>
    </w:rPr>
  </w:style>
  <w:style w:type="character" w:customStyle="1" w:styleId="ListLabel108">
    <w:name w:val="ListLabel 108"/>
    <w:rsid w:val="002D031D"/>
    <w:rPr>
      <w:rFonts w:ascii="Symbol" w:hAnsi="Symbol" w:cs="Symbol" w:hint="default"/>
    </w:rPr>
  </w:style>
  <w:style w:type="character" w:customStyle="1" w:styleId="ListLabel109">
    <w:name w:val="ListLabel 109"/>
    <w:rsid w:val="002D031D"/>
    <w:rPr>
      <w:rFonts w:ascii="Wingdings" w:hAnsi="Wingdings" w:cs="Wingdings" w:hint="default"/>
    </w:rPr>
  </w:style>
  <w:style w:type="character" w:customStyle="1" w:styleId="ListLabel110">
    <w:name w:val="ListLabel 110"/>
    <w:rsid w:val="002D031D"/>
    <w:rPr>
      <w:rFonts w:ascii="Courier New" w:hAnsi="Courier New" w:cs="Courier New" w:hint="default"/>
    </w:rPr>
  </w:style>
  <w:style w:type="character" w:customStyle="1" w:styleId="ListLabel111">
    <w:name w:val="ListLabel 111"/>
    <w:rsid w:val="002D031D"/>
    <w:rPr>
      <w:b w:val="0"/>
      <w:bCs w:val="0"/>
      <w:i w:val="0"/>
      <w:iCs w:val="0"/>
    </w:rPr>
  </w:style>
  <w:style w:type="character" w:customStyle="1" w:styleId="ListLabel112">
    <w:name w:val="ListLabel 112"/>
    <w:rsid w:val="002D031D"/>
    <w:rPr>
      <w:b/>
      <w:bCs w:val="0"/>
    </w:rPr>
  </w:style>
  <w:style w:type="character" w:customStyle="1" w:styleId="ListLabel113">
    <w:name w:val="ListLabel 113"/>
    <w:rsid w:val="002D031D"/>
    <w:rPr>
      <w:rFonts w:ascii="Symbol" w:hAnsi="Symbol" w:cs="Symbol" w:hint="default"/>
      <w:sz w:val="20"/>
    </w:rPr>
  </w:style>
  <w:style w:type="character" w:customStyle="1" w:styleId="ListLabel114">
    <w:name w:val="ListLabel 114"/>
    <w:rsid w:val="002D031D"/>
    <w:rPr>
      <w:rFonts w:ascii="Courier New" w:hAnsi="Courier New" w:cs="Courier New" w:hint="default"/>
      <w:sz w:val="20"/>
    </w:rPr>
  </w:style>
  <w:style w:type="character" w:customStyle="1" w:styleId="ListLabel115">
    <w:name w:val="ListLabel 115"/>
    <w:rsid w:val="002D031D"/>
    <w:rPr>
      <w:rFonts w:ascii="Wingdings" w:hAnsi="Wingdings" w:cs="Wingdings" w:hint="default"/>
      <w:sz w:val="20"/>
    </w:rPr>
  </w:style>
  <w:style w:type="character" w:customStyle="1" w:styleId="ListLabel116">
    <w:name w:val="ListLabel 116"/>
    <w:rsid w:val="002D031D"/>
    <w:rPr>
      <w:rFonts w:ascii="Symbol" w:hAnsi="Symbol" w:cs="Symbol" w:hint="default"/>
    </w:rPr>
  </w:style>
  <w:style w:type="character" w:customStyle="1" w:styleId="ListLabel117">
    <w:name w:val="ListLabel 117"/>
    <w:rsid w:val="002D031D"/>
    <w:rPr>
      <w:rFonts w:ascii="Wingdings" w:hAnsi="Wingdings" w:cs="Wingdings" w:hint="default"/>
    </w:rPr>
  </w:style>
  <w:style w:type="character" w:customStyle="1" w:styleId="ListLabel118">
    <w:name w:val="ListLabel 118"/>
    <w:rsid w:val="002D031D"/>
    <w:rPr>
      <w:rFonts w:ascii="Courier New" w:hAnsi="Courier New" w:cs="Courier New" w:hint="default"/>
    </w:rPr>
  </w:style>
  <w:style w:type="character" w:customStyle="1" w:styleId="ListLabel119">
    <w:name w:val="ListLabel 119"/>
    <w:rsid w:val="002D031D"/>
    <w:rPr>
      <w:b w:val="0"/>
      <w:bCs w:val="0"/>
      <w:i w:val="0"/>
      <w:iCs w:val="0"/>
    </w:rPr>
  </w:style>
  <w:style w:type="character" w:customStyle="1" w:styleId="ListLabel120">
    <w:name w:val="ListLabel 120"/>
    <w:rsid w:val="002D031D"/>
    <w:rPr>
      <w:b/>
      <w:bCs w:val="0"/>
    </w:rPr>
  </w:style>
  <w:style w:type="character" w:customStyle="1" w:styleId="ListLabel121">
    <w:name w:val="ListLabel 121"/>
    <w:rsid w:val="002D031D"/>
    <w:rPr>
      <w:rFonts w:ascii="Symbol" w:hAnsi="Symbol" w:cs="Symbol" w:hint="default"/>
      <w:sz w:val="20"/>
    </w:rPr>
  </w:style>
  <w:style w:type="character" w:customStyle="1" w:styleId="ListLabel122">
    <w:name w:val="ListLabel 122"/>
    <w:rsid w:val="002D031D"/>
    <w:rPr>
      <w:rFonts w:ascii="Courier New" w:hAnsi="Courier New" w:cs="Courier New" w:hint="default"/>
      <w:sz w:val="20"/>
    </w:rPr>
  </w:style>
  <w:style w:type="character" w:customStyle="1" w:styleId="ListLabel123">
    <w:name w:val="ListLabel 123"/>
    <w:rsid w:val="002D031D"/>
    <w:rPr>
      <w:rFonts w:ascii="Wingdings" w:hAnsi="Wingdings" w:cs="Wingdings" w:hint="default"/>
      <w:sz w:val="20"/>
    </w:rPr>
  </w:style>
  <w:style w:type="character" w:customStyle="1" w:styleId="ListLabel124">
    <w:name w:val="ListLabel 124"/>
    <w:rsid w:val="002D031D"/>
    <w:rPr>
      <w:rFonts w:ascii="Symbol" w:hAnsi="Symbol" w:cs="Symbol" w:hint="default"/>
    </w:rPr>
  </w:style>
  <w:style w:type="character" w:customStyle="1" w:styleId="ListLabel125">
    <w:name w:val="ListLabel 125"/>
    <w:rsid w:val="002D031D"/>
    <w:rPr>
      <w:rFonts w:ascii="Wingdings" w:hAnsi="Wingdings" w:cs="Wingdings" w:hint="default"/>
    </w:rPr>
  </w:style>
  <w:style w:type="character" w:customStyle="1" w:styleId="ListLabel126">
    <w:name w:val="ListLabel 126"/>
    <w:rsid w:val="002D031D"/>
    <w:rPr>
      <w:rFonts w:ascii="Courier New" w:hAnsi="Courier New" w:cs="Courier New" w:hint="default"/>
    </w:rPr>
  </w:style>
  <w:style w:type="character" w:customStyle="1" w:styleId="ListLabel127">
    <w:name w:val="ListLabel 127"/>
    <w:rsid w:val="002D031D"/>
    <w:rPr>
      <w:b w:val="0"/>
      <w:bCs w:val="0"/>
      <w:i w:val="0"/>
      <w:iCs w:val="0"/>
    </w:rPr>
  </w:style>
  <w:style w:type="character" w:customStyle="1" w:styleId="ListLabel128">
    <w:name w:val="ListLabel 128"/>
    <w:rsid w:val="002D031D"/>
    <w:rPr>
      <w:b/>
      <w:bCs w:val="0"/>
    </w:rPr>
  </w:style>
  <w:style w:type="character" w:customStyle="1" w:styleId="ListLabel129">
    <w:name w:val="ListLabel 129"/>
    <w:rsid w:val="002D031D"/>
    <w:rPr>
      <w:rFonts w:ascii="Symbol" w:hAnsi="Symbol" w:cs="Symbol" w:hint="default"/>
      <w:sz w:val="20"/>
    </w:rPr>
  </w:style>
  <w:style w:type="character" w:customStyle="1" w:styleId="ListLabel130">
    <w:name w:val="ListLabel 130"/>
    <w:rsid w:val="002D031D"/>
    <w:rPr>
      <w:rFonts w:ascii="Courier New" w:hAnsi="Courier New" w:cs="Courier New" w:hint="default"/>
      <w:sz w:val="20"/>
    </w:rPr>
  </w:style>
  <w:style w:type="character" w:customStyle="1" w:styleId="ListLabel131">
    <w:name w:val="ListLabel 131"/>
    <w:rsid w:val="002D031D"/>
    <w:rPr>
      <w:rFonts w:ascii="Wingdings" w:hAnsi="Wingdings" w:cs="Wingdings" w:hint="default"/>
      <w:sz w:val="20"/>
    </w:rPr>
  </w:style>
  <w:style w:type="character" w:customStyle="1" w:styleId="ListLabel132">
    <w:name w:val="ListLabel 132"/>
    <w:rsid w:val="002D031D"/>
    <w:rPr>
      <w:rFonts w:ascii="Symbol" w:hAnsi="Symbol" w:cs="Symbol" w:hint="default"/>
    </w:rPr>
  </w:style>
  <w:style w:type="character" w:customStyle="1" w:styleId="ListLabel133">
    <w:name w:val="ListLabel 133"/>
    <w:rsid w:val="002D031D"/>
    <w:rPr>
      <w:rFonts w:ascii="Wingdings" w:hAnsi="Wingdings" w:cs="Wingdings" w:hint="default"/>
    </w:rPr>
  </w:style>
  <w:style w:type="character" w:customStyle="1" w:styleId="ListLabel134">
    <w:name w:val="ListLabel 134"/>
    <w:rsid w:val="002D031D"/>
    <w:rPr>
      <w:rFonts w:ascii="Courier New" w:hAnsi="Courier New" w:cs="Courier New" w:hint="default"/>
    </w:rPr>
  </w:style>
  <w:style w:type="character" w:customStyle="1" w:styleId="ListLabel135">
    <w:name w:val="ListLabel 135"/>
    <w:rsid w:val="002D031D"/>
    <w:rPr>
      <w:b w:val="0"/>
      <w:bCs w:val="0"/>
      <w:i w:val="0"/>
      <w:iCs w:val="0"/>
    </w:rPr>
  </w:style>
  <w:style w:type="character" w:customStyle="1" w:styleId="ListLabel136">
    <w:name w:val="ListLabel 136"/>
    <w:rsid w:val="002D031D"/>
    <w:rPr>
      <w:b/>
      <w:bCs w:val="0"/>
    </w:rPr>
  </w:style>
  <w:style w:type="character" w:customStyle="1" w:styleId="ListLabel137">
    <w:name w:val="ListLabel 137"/>
    <w:rsid w:val="002D031D"/>
    <w:rPr>
      <w:rFonts w:ascii="Symbol" w:hAnsi="Symbol" w:cs="Symbol" w:hint="default"/>
      <w:sz w:val="20"/>
    </w:rPr>
  </w:style>
  <w:style w:type="character" w:customStyle="1" w:styleId="ListLabel138">
    <w:name w:val="ListLabel 138"/>
    <w:rsid w:val="002D031D"/>
    <w:rPr>
      <w:rFonts w:ascii="Courier New" w:hAnsi="Courier New" w:cs="Courier New" w:hint="default"/>
      <w:sz w:val="20"/>
    </w:rPr>
  </w:style>
  <w:style w:type="character" w:customStyle="1" w:styleId="ListLabel139">
    <w:name w:val="ListLabel 139"/>
    <w:rsid w:val="002D031D"/>
    <w:rPr>
      <w:rFonts w:ascii="Wingdings" w:hAnsi="Wingdings" w:cs="Wingdings" w:hint="default"/>
      <w:sz w:val="20"/>
    </w:rPr>
  </w:style>
  <w:style w:type="character" w:customStyle="1" w:styleId="ListLabel140">
    <w:name w:val="ListLabel 140"/>
    <w:rsid w:val="002D031D"/>
    <w:rPr>
      <w:rFonts w:ascii="Symbol" w:hAnsi="Symbol" w:cs="Symbol" w:hint="default"/>
    </w:rPr>
  </w:style>
  <w:style w:type="character" w:customStyle="1" w:styleId="ListLabel141">
    <w:name w:val="ListLabel 141"/>
    <w:rsid w:val="002D031D"/>
    <w:rPr>
      <w:rFonts w:ascii="Wingdings" w:hAnsi="Wingdings" w:cs="Wingdings" w:hint="default"/>
    </w:rPr>
  </w:style>
  <w:style w:type="character" w:customStyle="1" w:styleId="ListLabel142">
    <w:name w:val="ListLabel 142"/>
    <w:rsid w:val="002D031D"/>
    <w:rPr>
      <w:rFonts w:ascii="Courier New" w:hAnsi="Courier New" w:cs="Courier New" w:hint="default"/>
    </w:rPr>
  </w:style>
  <w:style w:type="character" w:customStyle="1" w:styleId="ListLabel143">
    <w:name w:val="ListLabel 143"/>
    <w:rsid w:val="002D031D"/>
    <w:rPr>
      <w:b w:val="0"/>
      <w:bCs w:val="0"/>
      <w:i w:val="0"/>
      <w:iCs w:val="0"/>
    </w:rPr>
  </w:style>
  <w:style w:type="character" w:customStyle="1" w:styleId="ListLabel144">
    <w:name w:val="ListLabel 144"/>
    <w:rsid w:val="002D031D"/>
    <w:rPr>
      <w:b/>
      <w:bCs w:val="0"/>
    </w:rPr>
  </w:style>
  <w:style w:type="character" w:customStyle="1" w:styleId="ListLabel145">
    <w:name w:val="ListLabel 145"/>
    <w:rsid w:val="002D031D"/>
    <w:rPr>
      <w:rFonts w:ascii="Symbol" w:hAnsi="Symbol" w:cs="Symbol" w:hint="default"/>
      <w:sz w:val="20"/>
    </w:rPr>
  </w:style>
  <w:style w:type="character" w:customStyle="1" w:styleId="ListLabel146">
    <w:name w:val="ListLabel 146"/>
    <w:rsid w:val="002D031D"/>
    <w:rPr>
      <w:rFonts w:ascii="Courier New" w:hAnsi="Courier New" w:cs="Courier New" w:hint="default"/>
      <w:sz w:val="20"/>
    </w:rPr>
  </w:style>
  <w:style w:type="character" w:customStyle="1" w:styleId="ListLabel147">
    <w:name w:val="ListLabel 147"/>
    <w:rsid w:val="002D031D"/>
    <w:rPr>
      <w:rFonts w:ascii="Wingdings" w:hAnsi="Wingdings" w:cs="Wingdings" w:hint="default"/>
      <w:sz w:val="20"/>
    </w:rPr>
  </w:style>
  <w:style w:type="character" w:customStyle="1" w:styleId="ListLabel148">
    <w:name w:val="ListLabel 148"/>
    <w:rsid w:val="002D031D"/>
    <w:rPr>
      <w:rFonts w:ascii="Symbol" w:hAnsi="Symbol" w:cs="Symbol" w:hint="default"/>
    </w:rPr>
  </w:style>
  <w:style w:type="character" w:customStyle="1" w:styleId="ListLabel149">
    <w:name w:val="ListLabel 149"/>
    <w:rsid w:val="002D031D"/>
    <w:rPr>
      <w:rFonts w:ascii="Wingdings" w:hAnsi="Wingdings" w:cs="Wingdings" w:hint="default"/>
    </w:rPr>
  </w:style>
  <w:style w:type="character" w:customStyle="1" w:styleId="ListLabel150">
    <w:name w:val="ListLabel 150"/>
    <w:rsid w:val="002D031D"/>
    <w:rPr>
      <w:rFonts w:ascii="Courier New" w:hAnsi="Courier New" w:cs="Courier New" w:hint="default"/>
    </w:rPr>
  </w:style>
  <w:style w:type="character" w:customStyle="1" w:styleId="ListLabel151">
    <w:name w:val="ListLabel 151"/>
    <w:rsid w:val="002D031D"/>
    <w:rPr>
      <w:b w:val="0"/>
      <w:bCs w:val="0"/>
      <w:i w:val="0"/>
      <w:iCs w:val="0"/>
      <w:sz w:val="28"/>
      <w:szCs w:val="28"/>
    </w:rPr>
  </w:style>
  <w:style w:type="character" w:customStyle="1" w:styleId="ListLabel152">
    <w:name w:val="ListLabel 152"/>
    <w:rsid w:val="002D031D"/>
    <w:rPr>
      <w:b/>
      <w:bCs w:val="0"/>
    </w:rPr>
  </w:style>
  <w:style w:type="character" w:customStyle="1" w:styleId="ListLabel153">
    <w:name w:val="ListLabel 153"/>
    <w:rsid w:val="002D031D"/>
    <w:rPr>
      <w:rFonts w:ascii="Symbol" w:hAnsi="Symbol" w:cs="Symbol" w:hint="default"/>
      <w:sz w:val="20"/>
    </w:rPr>
  </w:style>
  <w:style w:type="character" w:customStyle="1" w:styleId="ListLabel154">
    <w:name w:val="ListLabel 154"/>
    <w:rsid w:val="002D031D"/>
    <w:rPr>
      <w:rFonts w:ascii="Courier New" w:hAnsi="Courier New" w:cs="Courier New" w:hint="default"/>
      <w:sz w:val="20"/>
    </w:rPr>
  </w:style>
  <w:style w:type="character" w:customStyle="1" w:styleId="ListLabel155">
    <w:name w:val="ListLabel 155"/>
    <w:rsid w:val="002D031D"/>
    <w:rPr>
      <w:rFonts w:ascii="Wingdings" w:hAnsi="Wingdings" w:cs="Wingdings" w:hint="default"/>
      <w:sz w:val="20"/>
    </w:rPr>
  </w:style>
  <w:style w:type="character" w:customStyle="1" w:styleId="ListLabel156">
    <w:name w:val="ListLabel 156"/>
    <w:rsid w:val="002D031D"/>
    <w:rPr>
      <w:rFonts w:ascii="Symbol" w:hAnsi="Symbol" w:cs="Symbol" w:hint="default"/>
    </w:rPr>
  </w:style>
  <w:style w:type="character" w:customStyle="1" w:styleId="ListLabel157">
    <w:name w:val="ListLabel 157"/>
    <w:rsid w:val="002D031D"/>
    <w:rPr>
      <w:rFonts w:ascii="Wingdings" w:hAnsi="Wingdings" w:cs="Wingdings" w:hint="default"/>
    </w:rPr>
  </w:style>
  <w:style w:type="character" w:customStyle="1" w:styleId="ListLabel158">
    <w:name w:val="ListLabel 158"/>
    <w:rsid w:val="002D031D"/>
    <w:rPr>
      <w:rFonts w:ascii="Courier New" w:hAnsi="Courier New" w:cs="Courier New" w:hint="default"/>
    </w:rPr>
  </w:style>
  <w:style w:type="table" w:styleId="aff6">
    <w:name w:val="Table Grid"/>
    <w:basedOn w:val="a1"/>
    <w:uiPriority w:val="59"/>
    <w:rsid w:val="002D031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59"/>
    <w:rsid w:val="002D031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1"/>
    <w:uiPriority w:val="99"/>
    <w:rsid w:val="002D031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uiPriority w:val="99"/>
    <w:rsid w:val="002D031D"/>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rsid w:val="002D03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2D031D"/>
    <w:pPr>
      <w:numPr>
        <w:numId w:val="21"/>
      </w:numPr>
    </w:pPr>
  </w:style>
  <w:style w:type="paragraph" w:styleId="aff7">
    <w:name w:val="List Paragraph"/>
    <w:basedOn w:val="a"/>
    <w:uiPriority w:val="99"/>
    <w:qFormat/>
    <w:rsid w:val="005742F6"/>
    <w:pPr>
      <w:ind w:left="720"/>
      <w:contextualSpacing/>
    </w:pPr>
    <w:rPr>
      <w:rFonts w:ascii="Calibri" w:eastAsia="Times New Roman" w:hAnsi="Calibri" w:cs="Times New Roman"/>
      <w:lang w:eastAsia="ru-RU"/>
    </w:rPr>
  </w:style>
  <w:style w:type="character" w:styleId="aff8">
    <w:name w:val="Strong"/>
    <w:uiPriority w:val="99"/>
    <w:qFormat/>
    <w:rsid w:val="005742F6"/>
    <w:rPr>
      <w:b/>
      <w:bCs/>
    </w:rPr>
  </w:style>
  <w:style w:type="character" w:styleId="aff9">
    <w:name w:val="Emphasis"/>
    <w:uiPriority w:val="99"/>
    <w:qFormat/>
    <w:rsid w:val="005742F6"/>
    <w:rPr>
      <w:i/>
      <w:iCs/>
    </w:rPr>
  </w:style>
  <w:style w:type="paragraph" w:styleId="affa">
    <w:name w:val="caption"/>
    <w:basedOn w:val="a"/>
    <w:next w:val="a"/>
    <w:uiPriority w:val="99"/>
    <w:qFormat/>
    <w:rsid w:val="005742F6"/>
    <w:pPr>
      <w:spacing w:after="0" w:line="240" w:lineRule="auto"/>
      <w:jc w:val="right"/>
    </w:pPr>
    <w:rPr>
      <w:rFonts w:ascii="Times New Roman" w:eastAsia="Times New Roman" w:hAnsi="Times New Roman" w:cs="Times New Roman"/>
      <w:b/>
      <w:bCs/>
      <w:i/>
      <w:iCs/>
      <w:sz w:val="28"/>
      <w:szCs w:val="28"/>
      <w:lang w:eastAsia="ru-RU"/>
    </w:rPr>
  </w:style>
  <w:style w:type="paragraph" w:styleId="1f4">
    <w:name w:val="toc 1"/>
    <w:basedOn w:val="a"/>
    <w:next w:val="a"/>
    <w:autoRedefine/>
    <w:uiPriority w:val="99"/>
    <w:semiHidden/>
    <w:rsid w:val="005742F6"/>
    <w:pPr>
      <w:tabs>
        <w:tab w:val="right" w:leader="dot" w:pos="10466"/>
      </w:tabs>
      <w:spacing w:after="0" w:line="240" w:lineRule="auto"/>
    </w:pPr>
    <w:rPr>
      <w:rFonts w:ascii="Times New Roman" w:eastAsia="Times New Roman" w:hAnsi="Times New Roman" w:cs="Times New Roman"/>
      <w:b/>
      <w:bCs/>
      <w:sz w:val="28"/>
      <w:szCs w:val="28"/>
    </w:rPr>
  </w:style>
  <w:style w:type="paragraph" w:styleId="3b">
    <w:name w:val="toc 3"/>
    <w:basedOn w:val="a"/>
    <w:next w:val="a"/>
    <w:autoRedefine/>
    <w:uiPriority w:val="99"/>
    <w:semiHidden/>
    <w:rsid w:val="005742F6"/>
    <w:pPr>
      <w:spacing w:after="0"/>
      <w:jc w:val="center"/>
    </w:pPr>
    <w:rPr>
      <w:rFonts w:ascii="Times New Roman" w:eastAsia="Times New Roman" w:hAnsi="Times New Roman" w:cs="Times New Roman"/>
      <w:b/>
      <w:noProof/>
      <w:sz w:val="28"/>
      <w:szCs w:val="28"/>
    </w:rPr>
  </w:style>
  <w:style w:type="numbering" w:customStyle="1" w:styleId="11">
    <w:name w:val="Стиль11"/>
    <w:rsid w:val="005742F6"/>
    <w:pPr>
      <w:numPr>
        <w:numId w:val="10"/>
      </w:numPr>
    </w:pPr>
  </w:style>
  <w:style w:type="numbering" w:customStyle="1" w:styleId="111">
    <w:name w:val="Нет списка11"/>
    <w:next w:val="a2"/>
    <w:uiPriority w:val="99"/>
    <w:semiHidden/>
    <w:unhideWhenUsed/>
    <w:rsid w:val="005742F6"/>
  </w:style>
  <w:style w:type="paragraph" w:styleId="affb">
    <w:name w:val="List"/>
    <w:basedOn w:val="aa"/>
    <w:rsid w:val="005742F6"/>
    <w:pPr>
      <w:suppressAutoHyphens/>
      <w:spacing w:line="100" w:lineRule="atLeast"/>
      <w:jc w:val="center"/>
    </w:pPr>
    <w:rPr>
      <w:rFonts w:ascii="Times New Roman" w:hAnsi="Times New Roman" w:cs="Mangal"/>
      <w:b/>
      <w:bCs/>
      <w:color w:val="000000"/>
      <w:sz w:val="32"/>
      <w:szCs w:val="32"/>
      <w:lang w:eastAsia="zh-CN" w:bidi="hi-IN"/>
    </w:rPr>
  </w:style>
  <w:style w:type="paragraph" w:styleId="1f5">
    <w:name w:val="index 1"/>
    <w:basedOn w:val="a"/>
    <w:next w:val="a"/>
    <w:autoRedefine/>
    <w:uiPriority w:val="99"/>
    <w:semiHidden/>
    <w:unhideWhenUsed/>
    <w:rsid w:val="005742F6"/>
    <w:pPr>
      <w:spacing w:after="0" w:line="240" w:lineRule="auto"/>
      <w:ind w:left="220" w:hanging="220"/>
    </w:pPr>
    <w:rPr>
      <w:rFonts w:ascii="Calibri" w:eastAsia="Calibri" w:hAnsi="Calibri" w:cs="Times New Roman"/>
    </w:rPr>
  </w:style>
  <w:style w:type="paragraph" w:styleId="affc">
    <w:name w:val="index heading"/>
    <w:basedOn w:val="af7"/>
    <w:rsid w:val="005742F6"/>
    <w:pPr>
      <w:suppressLineNumbers/>
      <w:spacing w:after="0" w:line="100" w:lineRule="atLeast"/>
    </w:pPr>
    <w:rPr>
      <w:rFonts w:ascii="Times New Roman" w:hAnsi="Times New Roman" w:cs="Mangal"/>
      <w:color w:val="000000"/>
      <w:sz w:val="24"/>
      <w:szCs w:val="24"/>
      <w:lang w:eastAsia="zh-CN" w:bidi="hi-IN"/>
    </w:rPr>
  </w:style>
  <w:style w:type="numbering" w:customStyle="1" w:styleId="2e">
    <w:name w:val="Нет списка2"/>
    <w:next w:val="a2"/>
    <w:uiPriority w:val="99"/>
    <w:semiHidden/>
    <w:unhideWhenUsed/>
    <w:rsid w:val="00D350D1"/>
  </w:style>
  <w:style w:type="numbering" w:customStyle="1" w:styleId="12">
    <w:name w:val="Стиль12"/>
    <w:rsid w:val="00D350D1"/>
    <w:pPr>
      <w:numPr>
        <w:numId w:val="8"/>
      </w:numPr>
    </w:pPr>
  </w:style>
  <w:style w:type="numbering" w:customStyle="1" w:styleId="121">
    <w:name w:val="Нет списка12"/>
    <w:next w:val="a2"/>
    <w:uiPriority w:val="99"/>
    <w:semiHidden/>
    <w:unhideWhenUsed/>
    <w:rsid w:val="00D350D1"/>
  </w:style>
  <w:style w:type="character" w:customStyle="1" w:styleId="FontStyle207">
    <w:name w:val="Font Style207"/>
    <w:rsid w:val="00D350D1"/>
    <w:rPr>
      <w:rFonts w:ascii="Century Schoolbook" w:hAnsi="Century Schoolbook" w:cs="Century Schoolbook"/>
      <w:sz w:val="18"/>
      <w:szCs w:val="18"/>
    </w:rPr>
  </w:style>
  <w:style w:type="character" w:customStyle="1" w:styleId="FontStyle314">
    <w:name w:val="Font Style314"/>
    <w:rsid w:val="00D350D1"/>
    <w:rPr>
      <w:rFonts w:ascii="Century Schoolbook" w:hAnsi="Century Schoolbook" w:cs="Century Schoolbook"/>
      <w:b/>
      <w:bCs/>
      <w:i/>
      <w:iCs/>
      <w:spacing w:val="-10"/>
      <w:sz w:val="18"/>
      <w:szCs w:val="18"/>
    </w:rPr>
  </w:style>
  <w:style w:type="paragraph" w:customStyle="1" w:styleId="Style11">
    <w:name w:val="Style11"/>
    <w:basedOn w:val="a"/>
    <w:rsid w:val="00D350D1"/>
    <w:pPr>
      <w:widowControl w:val="0"/>
      <w:autoSpaceDE w:val="0"/>
      <w:spacing w:after="0" w:line="259" w:lineRule="exact"/>
      <w:ind w:firstLine="384"/>
      <w:jc w:val="both"/>
    </w:pPr>
    <w:rPr>
      <w:rFonts w:ascii="Tahoma" w:eastAsia="Times New Roman" w:hAnsi="Tahoma" w:cs="Tahoma"/>
      <w:sz w:val="24"/>
      <w:szCs w:val="24"/>
      <w:lang w:eastAsia="zh-CN"/>
    </w:rPr>
  </w:style>
  <w:style w:type="paragraph" w:customStyle="1" w:styleId="Style128">
    <w:name w:val="Style128"/>
    <w:basedOn w:val="a"/>
    <w:rsid w:val="00D350D1"/>
    <w:pPr>
      <w:widowControl w:val="0"/>
      <w:autoSpaceDE w:val="0"/>
      <w:spacing w:after="0" w:line="264" w:lineRule="exact"/>
    </w:pPr>
    <w:rPr>
      <w:rFonts w:ascii="Tahoma" w:eastAsia="Times New Roman" w:hAnsi="Tahoma" w:cs="Tahoma"/>
      <w:sz w:val="24"/>
      <w:szCs w:val="24"/>
      <w:lang w:eastAsia="zh-CN"/>
    </w:rPr>
  </w:style>
  <w:style w:type="paragraph" w:customStyle="1" w:styleId="Style24">
    <w:name w:val="Style24"/>
    <w:basedOn w:val="a"/>
    <w:rsid w:val="00D350D1"/>
    <w:pPr>
      <w:widowControl w:val="0"/>
      <w:autoSpaceDE w:val="0"/>
      <w:spacing w:after="0" w:line="262" w:lineRule="exact"/>
      <w:ind w:firstLine="355"/>
    </w:pPr>
    <w:rPr>
      <w:rFonts w:ascii="Tahoma" w:eastAsia="Times New Roman" w:hAnsi="Tahoma" w:cs="Tahoma"/>
      <w:sz w:val="24"/>
      <w:szCs w:val="24"/>
      <w:lang w:eastAsia="zh-CN"/>
    </w:rPr>
  </w:style>
  <w:style w:type="paragraph" w:customStyle="1" w:styleId="56">
    <w:name w:val="Абзац списка5"/>
    <w:basedOn w:val="a"/>
    <w:rsid w:val="00D350D1"/>
    <w:pPr>
      <w:suppressAutoHyphens/>
      <w:ind w:left="720"/>
    </w:pPr>
    <w:rPr>
      <w:rFonts w:ascii="Calibri" w:eastAsia="Times New Roman" w:hAnsi="Calibri" w:cs="Calibri"/>
      <w:lang w:eastAsia="zh-CN"/>
    </w:rPr>
  </w:style>
  <w:style w:type="paragraph" w:customStyle="1" w:styleId="TableParagraph">
    <w:name w:val="Table Paragraph"/>
    <w:basedOn w:val="a"/>
    <w:uiPriority w:val="1"/>
    <w:qFormat/>
    <w:rsid w:val="00D350D1"/>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1709">
      <w:bodyDiv w:val="1"/>
      <w:marLeft w:val="0"/>
      <w:marRight w:val="0"/>
      <w:marTop w:val="0"/>
      <w:marBottom w:val="0"/>
      <w:divBdr>
        <w:top w:val="none" w:sz="0" w:space="0" w:color="auto"/>
        <w:left w:val="none" w:sz="0" w:space="0" w:color="auto"/>
        <w:bottom w:val="none" w:sz="0" w:space="0" w:color="auto"/>
        <w:right w:val="none" w:sz="0" w:space="0" w:color="auto"/>
      </w:divBdr>
    </w:div>
    <w:div w:id="696009930">
      <w:bodyDiv w:val="1"/>
      <w:marLeft w:val="0"/>
      <w:marRight w:val="0"/>
      <w:marTop w:val="0"/>
      <w:marBottom w:val="0"/>
      <w:divBdr>
        <w:top w:val="none" w:sz="0" w:space="0" w:color="auto"/>
        <w:left w:val="none" w:sz="0" w:space="0" w:color="auto"/>
        <w:bottom w:val="none" w:sz="0" w:space="0" w:color="auto"/>
        <w:right w:val="none" w:sz="0" w:space="0" w:color="auto"/>
      </w:divBdr>
    </w:div>
    <w:div w:id="721977030">
      <w:bodyDiv w:val="1"/>
      <w:marLeft w:val="0"/>
      <w:marRight w:val="0"/>
      <w:marTop w:val="0"/>
      <w:marBottom w:val="0"/>
      <w:divBdr>
        <w:top w:val="none" w:sz="0" w:space="0" w:color="auto"/>
        <w:left w:val="none" w:sz="0" w:space="0" w:color="auto"/>
        <w:bottom w:val="none" w:sz="0" w:space="0" w:color="auto"/>
        <w:right w:val="none" w:sz="0" w:space="0" w:color="auto"/>
      </w:divBdr>
    </w:div>
    <w:div w:id="788086356">
      <w:bodyDiv w:val="1"/>
      <w:marLeft w:val="0"/>
      <w:marRight w:val="0"/>
      <w:marTop w:val="0"/>
      <w:marBottom w:val="0"/>
      <w:divBdr>
        <w:top w:val="none" w:sz="0" w:space="0" w:color="auto"/>
        <w:left w:val="none" w:sz="0" w:space="0" w:color="auto"/>
        <w:bottom w:val="none" w:sz="0" w:space="0" w:color="auto"/>
        <w:right w:val="none" w:sz="0" w:space="0" w:color="auto"/>
      </w:divBdr>
    </w:div>
    <w:div w:id="887765878">
      <w:bodyDiv w:val="1"/>
      <w:marLeft w:val="0"/>
      <w:marRight w:val="0"/>
      <w:marTop w:val="0"/>
      <w:marBottom w:val="0"/>
      <w:divBdr>
        <w:top w:val="none" w:sz="0" w:space="0" w:color="auto"/>
        <w:left w:val="none" w:sz="0" w:space="0" w:color="auto"/>
        <w:bottom w:val="none" w:sz="0" w:space="0" w:color="auto"/>
        <w:right w:val="none" w:sz="0" w:space="0" w:color="auto"/>
      </w:divBdr>
    </w:div>
    <w:div w:id="1241794308">
      <w:bodyDiv w:val="1"/>
      <w:marLeft w:val="0"/>
      <w:marRight w:val="0"/>
      <w:marTop w:val="0"/>
      <w:marBottom w:val="0"/>
      <w:divBdr>
        <w:top w:val="none" w:sz="0" w:space="0" w:color="auto"/>
        <w:left w:val="none" w:sz="0" w:space="0" w:color="auto"/>
        <w:bottom w:val="none" w:sz="0" w:space="0" w:color="auto"/>
        <w:right w:val="none" w:sz="0" w:space="0" w:color="auto"/>
      </w:divBdr>
    </w:div>
    <w:div w:id="19428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orm.instrao.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E9A7C-348E-4376-AB14-24840335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27721</Words>
  <Characters>158010</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User</cp:lastModifiedBy>
  <cp:revision>2</cp:revision>
  <cp:lastPrinted>2021-09-21T18:54:00Z</cp:lastPrinted>
  <dcterms:created xsi:type="dcterms:W3CDTF">2021-09-21T19:01:00Z</dcterms:created>
  <dcterms:modified xsi:type="dcterms:W3CDTF">2021-09-21T19:01:00Z</dcterms:modified>
</cp:coreProperties>
</file>